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2A47C" w14:textId="4CEEEEA3" w:rsidR="00AD03DA" w:rsidRPr="0059463A" w:rsidRDefault="00000000" w:rsidP="00EC3BAC">
      <w:pPr>
        <w:pStyle w:val="Title"/>
        <w:spacing w:before="240"/>
      </w:pPr>
      <w:sdt>
        <w:sdtPr>
          <w:alias w:val="Title"/>
          <w:tag w:val=""/>
          <w:id w:val="-1679498289"/>
          <w:placeholder>
            <w:docPart w:val="59AB5DF4EA6F4DA684DDFE15C1B1015A"/>
          </w:placeholder>
          <w:dataBinding w:prefixMappings="xmlns:ns0='http://purl.org/dc/elements/1.1/' xmlns:ns1='http://schemas.openxmlformats.org/package/2006/metadata/core-properties' " w:xpath="/ns1:coreProperties[1]/ns0:title[1]" w:storeItemID="{6C3C8BC8-F283-45AE-878A-BAB7291924A1}"/>
          <w:text/>
        </w:sdtPr>
        <w:sdtContent>
          <w:r w:rsidR="00EC3BAC">
            <w:t>Perth Suicide Prevention Coordinators</w:t>
          </w:r>
        </w:sdtContent>
      </w:sdt>
    </w:p>
    <w:p w14:paraId="20AB8529" w14:textId="01CE30F1" w:rsidR="00EC3BAC" w:rsidRDefault="00EC3BAC" w:rsidP="00EC3BAC">
      <w:pPr>
        <w:pStyle w:val="Heading2"/>
      </w:pPr>
      <w:r>
        <w:t>Partnership Activity Plan</w:t>
      </w:r>
    </w:p>
    <w:p w14:paraId="6FE98AE5" w14:textId="1A107343" w:rsidR="00EC3BAC" w:rsidRPr="00EC3BAC" w:rsidRDefault="00000000" w:rsidP="00EC3BAC">
      <w:pPr>
        <w:rPr>
          <w:bCs/>
        </w:rPr>
      </w:pPr>
      <w:hyperlink r:id="rId12" w:history="1">
        <w:r w:rsidR="00EC3BAC" w:rsidRPr="00EC3BAC">
          <w:rPr>
            <w:rStyle w:val="Hyperlink"/>
            <w:bCs/>
          </w:rPr>
          <w:t>Neami National</w:t>
        </w:r>
      </w:hyperlink>
      <w:r w:rsidR="00EC3BAC" w:rsidRPr="00EC3BAC">
        <w:rPr>
          <w:bCs/>
        </w:rPr>
        <w:t xml:space="preserve"> is a not-for-profit organisation providing mental health, homelessness, and suicide prevention services across Australia. The</w:t>
      </w:r>
      <w:r w:rsidR="00EC3BAC" w:rsidRPr="00EC3BAC">
        <w:t xml:space="preserve"> </w:t>
      </w:r>
      <w:hyperlink r:id="rId13" w:history="1">
        <w:r w:rsidR="00EC3BAC" w:rsidRPr="00EC3BAC">
          <w:rPr>
            <w:rStyle w:val="Hyperlink"/>
            <w:bCs/>
          </w:rPr>
          <w:t>WA Suicide Prevention Coordinator program</w:t>
        </w:r>
      </w:hyperlink>
      <w:r w:rsidR="00EC3BAC" w:rsidRPr="00EC3BAC">
        <w:rPr>
          <w:bCs/>
        </w:rPr>
        <w:t xml:space="preserve"> is funded by the WA </w:t>
      </w:r>
      <w:bookmarkStart w:id="0" w:name="_Hlk94789605"/>
      <w:r w:rsidR="00EC3BAC" w:rsidRPr="00EC3BAC">
        <w:rPr>
          <w:bCs/>
        </w:rPr>
        <w:t xml:space="preserve">Mental Health Commission </w:t>
      </w:r>
      <w:bookmarkEnd w:id="0"/>
      <w:r w:rsidR="00EC3BAC" w:rsidRPr="00EC3BAC">
        <w:rPr>
          <w:bCs/>
        </w:rPr>
        <w:t>under the</w:t>
      </w:r>
      <w:r w:rsidR="00EC3BAC" w:rsidRPr="00EC3BAC">
        <w:rPr>
          <w:bCs/>
          <w:i/>
          <w:iCs/>
        </w:rPr>
        <w:t xml:space="preserve"> West Australian Suicide Prevention Framework 2021-2025 </w:t>
      </w:r>
      <w:r w:rsidR="00EC3BAC" w:rsidRPr="00EC3BAC">
        <w:rPr>
          <w:bCs/>
        </w:rPr>
        <w:t>to promote</w:t>
      </w:r>
      <w:r w:rsidR="00EC3BAC" w:rsidRPr="00EC3BAC">
        <w:rPr>
          <w:bCs/>
          <w:i/>
          <w:iCs/>
        </w:rPr>
        <w:t xml:space="preserve"> </w:t>
      </w:r>
      <w:r w:rsidR="00EC3BAC" w:rsidRPr="00EC3BAC">
        <w:rPr>
          <w:bCs/>
        </w:rPr>
        <w:t>optimal mental health and well-being and work together to prevent suicide in the community. To assist with implementing the Strategy, there are Suicide Prevention Coordinators and Aboriginal Community Liaison Officers in every region of the State. Neami National delivers the Perth Metropolitan Suicide Prevention Coordinator program. We partner with a diverse range of stakeholders on activities including training, education, events, networks, and other projects. Our focus is building the capacity of the metropolitan community to prevent and respond to suicide by promoting evidenced-informed approaches and collaboration.</w:t>
      </w:r>
    </w:p>
    <w:p w14:paraId="6D82683A" w14:textId="77777777" w:rsidR="00EC3BAC" w:rsidRPr="00EC3BAC" w:rsidRDefault="00EC3BAC" w:rsidP="00EC3BAC">
      <w:pPr>
        <w:rPr>
          <w:b/>
        </w:rPr>
      </w:pPr>
      <w:r w:rsidRPr="00EC3BAC">
        <w:rPr>
          <w:b/>
        </w:rPr>
        <w:t>Partnership activity and funding applications are invited from community and not-for-profit groups and services to:</w:t>
      </w:r>
    </w:p>
    <w:p w14:paraId="02D7D649" w14:textId="1A191CF0" w:rsidR="00EC3BAC" w:rsidRPr="00EC3BAC" w:rsidRDefault="00EC3BAC" w:rsidP="00EC3BAC">
      <w:pPr>
        <w:pStyle w:val="ListBullet"/>
      </w:pPr>
      <w:r>
        <w:t>r</w:t>
      </w:r>
      <w:r w:rsidRPr="00EC3BAC">
        <w:t xml:space="preserve">aise awareness of safe practices with suicide prevention initiatives </w:t>
      </w:r>
    </w:p>
    <w:p w14:paraId="2D446A04" w14:textId="24BA3829" w:rsidR="00EC3BAC" w:rsidRPr="00EC3BAC" w:rsidRDefault="00EC3BAC" w:rsidP="00EC3BAC">
      <w:pPr>
        <w:pStyle w:val="ListBullet"/>
      </w:pPr>
      <w:r>
        <w:t>i</w:t>
      </w:r>
      <w:r w:rsidRPr="00EC3BAC">
        <w:t>ncrease skills around early intervention/prevention and postvention</w:t>
      </w:r>
    </w:p>
    <w:p w14:paraId="34A3D779" w14:textId="56EA9A2C" w:rsidR="00EC3BAC" w:rsidRPr="00EC3BAC" w:rsidRDefault="00EC3BAC" w:rsidP="00EC3BAC">
      <w:pPr>
        <w:pStyle w:val="ListBullet"/>
      </w:pPr>
      <w:r>
        <w:t>p</w:t>
      </w:r>
      <w:r w:rsidRPr="00EC3BAC">
        <w:t>romote accurate and safe mental health and well-being messaging</w:t>
      </w:r>
    </w:p>
    <w:p w14:paraId="0C8E1A65" w14:textId="2FB01BBE" w:rsidR="00EC3BAC" w:rsidRPr="00EC3BAC" w:rsidRDefault="00EC3BAC" w:rsidP="00EC3BAC">
      <w:pPr>
        <w:pStyle w:val="ListBullet"/>
      </w:pPr>
      <w:r>
        <w:t>e</w:t>
      </w:r>
      <w:r w:rsidRPr="00EC3BAC">
        <w:t xml:space="preserve">ngage diverse metropolitan communities in mental health and well-being activities </w:t>
      </w:r>
    </w:p>
    <w:p w14:paraId="42975B93" w14:textId="219D7276" w:rsidR="00EC3BAC" w:rsidRPr="00EC3BAC" w:rsidRDefault="00EC3BAC" w:rsidP="00EC3BAC">
      <w:pPr>
        <w:pStyle w:val="ListBullet"/>
      </w:pPr>
      <w:r>
        <w:t>r</w:t>
      </w:r>
      <w:r w:rsidRPr="00EC3BAC">
        <w:t>educe stigma around suicide and help-seeking</w:t>
      </w:r>
      <w:r>
        <w:t>.</w:t>
      </w:r>
    </w:p>
    <w:p w14:paraId="52433421" w14:textId="7B8A9124" w:rsidR="00EC3BAC" w:rsidRPr="00EC3BAC" w:rsidRDefault="00EC3BAC" w:rsidP="00EC3BAC">
      <w:pPr>
        <w:pStyle w:val="Heading3"/>
      </w:pPr>
      <w:r w:rsidRPr="00EC3BAC">
        <w:t xml:space="preserve">Awareness </w:t>
      </w:r>
      <w:r>
        <w:t>and</w:t>
      </w:r>
      <w:r w:rsidRPr="00EC3BAC">
        <w:t xml:space="preserve"> skills</w:t>
      </w:r>
    </w:p>
    <w:p w14:paraId="17237037" w14:textId="77777777" w:rsidR="00EC3BAC" w:rsidRPr="00893D9E" w:rsidRDefault="00EC3BAC" w:rsidP="00EC3BAC">
      <w:pPr>
        <w:pStyle w:val="ListBullet"/>
        <w:numPr>
          <w:ilvl w:val="0"/>
          <w:numId w:val="0"/>
        </w:numPr>
        <w:ind w:left="425" w:hanging="425"/>
      </w:pPr>
      <w:r w:rsidRPr="00893D9E">
        <w:t xml:space="preserve">Groups or organisations can apply for subsidies to attend, or host relevant training, including: </w:t>
      </w:r>
    </w:p>
    <w:tbl>
      <w:tblPr>
        <w:tblStyle w:val="Neamibluetable"/>
        <w:tblW w:w="5000" w:type="pct"/>
        <w:tblLook w:val="0620" w:firstRow="1" w:lastRow="0" w:firstColumn="0" w:lastColumn="0" w:noHBand="1" w:noVBand="1"/>
      </w:tblPr>
      <w:tblGrid>
        <w:gridCol w:w="5177"/>
        <w:gridCol w:w="5018"/>
      </w:tblGrid>
      <w:tr w:rsidR="00EC3BAC" w:rsidRPr="00893D9E" w14:paraId="73FAF27A" w14:textId="77777777" w:rsidTr="00EC3BAC">
        <w:trPr>
          <w:cnfStyle w:val="100000000000" w:firstRow="1" w:lastRow="0" w:firstColumn="0" w:lastColumn="0" w:oddVBand="0" w:evenVBand="0" w:oddHBand="0" w:evenHBand="0" w:firstRowFirstColumn="0" w:firstRowLastColumn="0" w:lastRowFirstColumn="0" w:lastRowLastColumn="0"/>
          <w:trHeight w:val="1716"/>
        </w:trPr>
        <w:tc>
          <w:tcPr>
            <w:tcW w:w="2539" w:type="pct"/>
          </w:tcPr>
          <w:p w14:paraId="7B4364C8" w14:textId="77777777" w:rsidR="00EC3BAC" w:rsidRPr="00893D9E" w:rsidRDefault="00EC3BAC" w:rsidP="00EC3BAC">
            <w:pPr>
              <w:pStyle w:val="ListBullet"/>
            </w:pPr>
            <w:proofErr w:type="spellStart"/>
            <w:r w:rsidRPr="00893D9E">
              <w:t>safeTALK</w:t>
            </w:r>
            <w:proofErr w:type="spellEnd"/>
          </w:p>
          <w:p w14:paraId="637E3FD2" w14:textId="77777777" w:rsidR="00EC3BAC" w:rsidRPr="00893D9E" w:rsidRDefault="00EC3BAC" w:rsidP="00EC3BAC">
            <w:pPr>
              <w:pStyle w:val="ListBullet"/>
            </w:pPr>
            <w:r w:rsidRPr="00893D9E">
              <w:t>Standard Mental Health First Aid</w:t>
            </w:r>
          </w:p>
          <w:p w14:paraId="7D633C2B" w14:textId="77777777" w:rsidR="00EC3BAC" w:rsidRPr="00893D9E" w:rsidRDefault="00EC3BAC" w:rsidP="00EC3BAC">
            <w:pPr>
              <w:pStyle w:val="ListBullet"/>
            </w:pPr>
            <w:r w:rsidRPr="00893D9E">
              <w:t>Aboriginal and Torres Strait Islander Mental Health First Aid</w:t>
            </w:r>
          </w:p>
          <w:p w14:paraId="63083880" w14:textId="77777777" w:rsidR="00EC3BAC" w:rsidRPr="00893D9E" w:rsidRDefault="00EC3BAC" w:rsidP="00EC3BAC">
            <w:pPr>
              <w:pStyle w:val="ListBullet"/>
            </w:pPr>
            <w:r w:rsidRPr="00893D9E">
              <w:t>Youth Mental Health First Aid</w:t>
            </w:r>
          </w:p>
          <w:p w14:paraId="4D6C8281" w14:textId="77777777" w:rsidR="00EC3BAC" w:rsidRPr="00893D9E" w:rsidRDefault="00EC3BAC" w:rsidP="00EC3BAC">
            <w:pPr>
              <w:pStyle w:val="ListBullet"/>
            </w:pPr>
            <w:r w:rsidRPr="00893D9E">
              <w:t>Older Person Mental Health First Aid</w:t>
            </w:r>
          </w:p>
          <w:p w14:paraId="56D7804E" w14:textId="77777777" w:rsidR="00EC3BAC" w:rsidRPr="00893D9E" w:rsidRDefault="00EC3BAC" w:rsidP="00EC3BAC">
            <w:pPr>
              <w:pStyle w:val="ListBullet"/>
            </w:pPr>
            <w:r w:rsidRPr="00893D9E">
              <w:t>Touchpoints</w:t>
            </w:r>
          </w:p>
        </w:tc>
        <w:tc>
          <w:tcPr>
            <w:tcW w:w="2461" w:type="pct"/>
          </w:tcPr>
          <w:p w14:paraId="24620A54" w14:textId="77777777" w:rsidR="00EC3BAC" w:rsidRPr="00893D9E" w:rsidRDefault="00EC3BAC" w:rsidP="00EC3BAC">
            <w:pPr>
              <w:pStyle w:val="ListBullet"/>
            </w:pPr>
            <w:r w:rsidRPr="00893D9E">
              <w:t>Mental Health First Aid – Conversations About Suicide</w:t>
            </w:r>
          </w:p>
          <w:p w14:paraId="6032F1C2" w14:textId="77777777" w:rsidR="00EC3BAC" w:rsidRPr="00893D9E" w:rsidRDefault="00EC3BAC" w:rsidP="00EC3BAC">
            <w:pPr>
              <w:pStyle w:val="ListBullet"/>
            </w:pPr>
            <w:r w:rsidRPr="00893D9E">
              <w:t>Deadly Thinking</w:t>
            </w:r>
          </w:p>
          <w:p w14:paraId="1D7196FD" w14:textId="77777777" w:rsidR="00EC3BAC" w:rsidRPr="00893D9E" w:rsidRDefault="00EC3BAC" w:rsidP="00EC3BAC">
            <w:pPr>
              <w:pStyle w:val="ListBullet"/>
            </w:pPr>
            <w:r w:rsidRPr="00893D9E">
              <w:t>CALM (Connect, Ask, Listen, Monitor)</w:t>
            </w:r>
          </w:p>
          <w:p w14:paraId="29BA36E3" w14:textId="77777777" w:rsidR="00EC3BAC" w:rsidRPr="00893D9E" w:rsidRDefault="00EC3BAC" w:rsidP="00EC3BAC">
            <w:pPr>
              <w:pStyle w:val="ListBullet"/>
            </w:pPr>
            <w:proofErr w:type="spellStart"/>
            <w:r w:rsidRPr="00893D9E">
              <w:t>AWAREness</w:t>
            </w:r>
            <w:proofErr w:type="spellEnd"/>
            <w:r w:rsidRPr="00893D9E">
              <w:t>/Opening Closets</w:t>
            </w:r>
          </w:p>
          <w:p w14:paraId="67D8672C" w14:textId="77777777" w:rsidR="00EC3BAC" w:rsidRPr="00893D9E" w:rsidRDefault="00EC3BAC" w:rsidP="00EC3BAC">
            <w:pPr>
              <w:pStyle w:val="ListBullet"/>
            </w:pPr>
            <w:r w:rsidRPr="00893D9E">
              <w:t>QPR (Question, Persuade, Refer).</w:t>
            </w:r>
          </w:p>
        </w:tc>
      </w:tr>
    </w:tbl>
    <w:p w14:paraId="02AB2E33" w14:textId="77777777" w:rsidR="00EC3BAC" w:rsidRPr="00EC3BAC" w:rsidRDefault="00EC3BAC" w:rsidP="00EC3BAC">
      <w:r w:rsidRPr="00EC3BAC">
        <w:t>Education sessions targeted to the general community or specific groups can be facilitated by the SPC Team – contact us to discuss.</w:t>
      </w:r>
    </w:p>
    <w:p w14:paraId="7C180529" w14:textId="77777777" w:rsidR="00EC3BAC" w:rsidRPr="00EC3BAC" w:rsidRDefault="00EC3BAC" w:rsidP="00EC3BAC"/>
    <w:p w14:paraId="22B1A9DD" w14:textId="0DEF1E33" w:rsidR="00EC3BAC" w:rsidRPr="00EC3BAC" w:rsidRDefault="00EC3BAC" w:rsidP="00EC3BAC">
      <w:pPr>
        <w:pStyle w:val="Heading3"/>
      </w:pPr>
      <w:r w:rsidRPr="00EC3BAC">
        <w:lastRenderedPageBreak/>
        <w:t xml:space="preserve">Suicide </w:t>
      </w:r>
      <w:r>
        <w:t>p</w:t>
      </w:r>
      <w:r w:rsidRPr="00EC3BAC">
        <w:t xml:space="preserve">revention </w:t>
      </w:r>
      <w:r>
        <w:t>r</w:t>
      </w:r>
      <w:r w:rsidRPr="00EC3BAC">
        <w:t xml:space="preserve">elated </w:t>
      </w:r>
      <w:r>
        <w:t>a</w:t>
      </w:r>
      <w:r w:rsidRPr="00EC3BAC">
        <w:t xml:space="preserve">wareness </w:t>
      </w:r>
      <w:r>
        <w:t>d</w:t>
      </w:r>
      <w:r w:rsidRPr="00EC3BAC">
        <w:t>ays 2025</w:t>
      </w:r>
    </w:p>
    <w:p w14:paraId="14CE454D" w14:textId="77777777" w:rsidR="00EC3BAC" w:rsidRPr="00EC3BAC" w:rsidRDefault="00EC3BAC" w:rsidP="00EC3BAC">
      <w:pPr>
        <w:rPr>
          <w:iCs/>
        </w:rPr>
      </w:pPr>
      <w:r w:rsidRPr="00EC3BAC">
        <w:rPr>
          <w:bCs/>
        </w:rPr>
        <w:t xml:space="preserve">Every community has different needs, experiences, interests, and abilities. We seek partners to engage the diversity of the Perth population in a range of relevant activities which promote well-being and suicide prevention. </w:t>
      </w:r>
      <w:r w:rsidRPr="00EC3BAC">
        <w:rPr>
          <w:iCs/>
        </w:rPr>
        <w:t>These activities may, (but are not required to) tie in with calendar events such as:</w:t>
      </w:r>
    </w:p>
    <w:tbl>
      <w:tblPr>
        <w:tblStyle w:val="Neamibluetable"/>
        <w:tblW w:w="5000" w:type="pct"/>
        <w:tblLook w:val="0080" w:firstRow="0" w:lastRow="0" w:firstColumn="1" w:lastColumn="0" w:noHBand="0" w:noVBand="0"/>
      </w:tblPr>
      <w:tblGrid>
        <w:gridCol w:w="6943"/>
        <w:gridCol w:w="3252"/>
      </w:tblGrid>
      <w:tr w:rsidR="00EC3BAC" w:rsidRPr="00EC3BAC" w14:paraId="7A778235" w14:textId="77777777" w:rsidTr="00EC3BAC">
        <w:trPr>
          <w:trHeight w:val="112"/>
        </w:trPr>
        <w:tc>
          <w:tcPr>
            <w:cnfStyle w:val="001000000000" w:firstRow="0" w:lastRow="0" w:firstColumn="1" w:lastColumn="0" w:oddVBand="0" w:evenVBand="0" w:oddHBand="0" w:evenHBand="0" w:firstRowFirstColumn="0" w:firstRowLastColumn="0" w:lastRowFirstColumn="0" w:lastRowLastColumn="0"/>
            <w:tcW w:w="3405" w:type="pct"/>
          </w:tcPr>
          <w:p w14:paraId="0848E47A" w14:textId="77777777" w:rsidR="00EC3BAC" w:rsidRPr="00EC3BAC" w:rsidRDefault="00000000" w:rsidP="00EC3BAC">
            <w:pPr>
              <w:rPr>
                <w:rFonts w:cstheme="minorHAnsi"/>
                <w:b w:val="0"/>
                <w:bCs/>
                <w:szCs w:val="20"/>
              </w:rPr>
            </w:pPr>
            <w:hyperlink r:id="rId14" w:history="1">
              <w:r w:rsidR="00EC3BAC" w:rsidRPr="00EC3BAC">
                <w:rPr>
                  <w:rStyle w:val="Hyperlink"/>
                  <w:rFonts w:cstheme="minorHAnsi"/>
                  <w:b w:val="0"/>
                  <w:bCs/>
                  <w:color w:val="FFFFFF" w:themeColor="background1"/>
                  <w:szCs w:val="20"/>
                </w:rPr>
                <w:t>Safer Internet Day</w:t>
              </w:r>
            </w:hyperlink>
          </w:p>
        </w:tc>
        <w:tc>
          <w:tcPr>
            <w:tcW w:w="1595" w:type="pct"/>
          </w:tcPr>
          <w:p w14:paraId="6F71C3F5" w14:textId="3AD7B918"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EC3BAC">
              <w:rPr>
                <w:rFonts w:cstheme="minorHAnsi"/>
                <w:szCs w:val="20"/>
              </w:rPr>
              <w:t>11 February</w:t>
            </w:r>
          </w:p>
        </w:tc>
      </w:tr>
      <w:tr w:rsidR="00EC3BAC" w:rsidRPr="00EC3BAC" w14:paraId="381EA238" w14:textId="77777777" w:rsidTr="00EC3BAC">
        <w:trPr>
          <w:trHeight w:val="112"/>
        </w:trPr>
        <w:tc>
          <w:tcPr>
            <w:cnfStyle w:val="001000000000" w:firstRow="0" w:lastRow="0" w:firstColumn="1" w:lastColumn="0" w:oddVBand="0" w:evenVBand="0" w:oddHBand="0" w:evenHBand="0" w:firstRowFirstColumn="0" w:firstRowLastColumn="0" w:lastRowFirstColumn="0" w:lastRowLastColumn="0"/>
            <w:tcW w:w="3405" w:type="pct"/>
          </w:tcPr>
          <w:p w14:paraId="55CB11AE" w14:textId="77777777" w:rsidR="00EC3BAC" w:rsidRPr="00EC3BAC" w:rsidRDefault="00EC3BAC" w:rsidP="00EC3BAC">
            <w:pPr>
              <w:rPr>
                <w:rFonts w:cstheme="minorHAnsi"/>
                <w:b w:val="0"/>
                <w:bCs/>
                <w:szCs w:val="20"/>
              </w:rPr>
            </w:pPr>
            <w:r w:rsidRPr="00EC3BAC">
              <w:rPr>
                <w:rFonts w:cstheme="minorHAnsi"/>
                <w:b w:val="0"/>
                <w:bCs/>
                <w:szCs w:val="20"/>
              </w:rPr>
              <w:t>International Women's Day</w:t>
            </w:r>
          </w:p>
        </w:tc>
        <w:tc>
          <w:tcPr>
            <w:tcW w:w="1595" w:type="pct"/>
          </w:tcPr>
          <w:p w14:paraId="6A7225BD" w14:textId="5DE3374B"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EC3BAC">
              <w:rPr>
                <w:rFonts w:cstheme="minorHAnsi"/>
                <w:szCs w:val="20"/>
              </w:rPr>
              <w:t>7 March</w:t>
            </w:r>
          </w:p>
        </w:tc>
      </w:tr>
      <w:tr w:rsidR="00EC3BAC" w:rsidRPr="00EC3BAC" w14:paraId="7A1A0BDF" w14:textId="77777777" w:rsidTr="00EC3BAC">
        <w:trPr>
          <w:trHeight w:val="112"/>
        </w:trPr>
        <w:tc>
          <w:tcPr>
            <w:cnfStyle w:val="001000000000" w:firstRow="0" w:lastRow="0" w:firstColumn="1" w:lastColumn="0" w:oddVBand="0" w:evenVBand="0" w:oddHBand="0" w:evenHBand="0" w:firstRowFirstColumn="0" w:firstRowLastColumn="0" w:lastRowFirstColumn="0" w:lastRowLastColumn="0"/>
            <w:tcW w:w="3405" w:type="pct"/>
          </w:tcPr>
          <w:p w14:paraId="0A422107" w14:textId="77777777" w:rsidR="00EC3BAC" w:rsidRPr="00EC3BAC" w:rsidRDefault="00000000" w:rsidP="00EC3BAC">
            <w:pPr>
              <w:rPr>
                <w:rFonts w:cstheme="minorHAnsi"/>
                <w:b w:val="0"/>
                <w:bCs/>
                <w:szCs w:val="20"/>
              </w:rPr>
            </w:pPr>
            <w:hyperlink r:id="rId15" w:history="1">
              <w:r w:rsidR="00EC3BAC" w:rsidRPr="00EC3BAC">
                <w:rPr>
                  <w:rStyle w:val="Hyperlink"/>
                  <w:rFonts w:cstheme="minorHAnsi"/>
                  <w:b w:val="0"/>
                  <w:bCs/>
                  <w:color w:val="FFFFFF" w:themeColor="background1"/>
                  <w:szCs w:val="20"/>
                </w:rPr>
                <w:t>International Day of Happiness</w:t>
              </w:r>
            </w:hyperlink>
          </w:p>
        </w:tc>
        <w:tc>
          <w:tcPr>
            <w:tcW w:w="1595" w:type="pct"/>
          </w:tcPr>
          <w:p w14:paraId="25F9C57D" w14:textId="70CD25DD"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EC3BAC">
              <w:rPr>
                <w:rFonts w:cstheme="minorHAnsi"/>
                <w:szCs w:val="20"/>
              </w:rPr>
              <w:t>20 March</w:t>
            </w:r>
          </w:p>
        </w:tc>
      </w:tr>
      <w:tr w:rsidR="00EC3BAC" w:rsidRPr="00EC3BAC" w14:paraId="24697338" w14:textId="77777777" w:rsidTr="00EC3BAC">
        <w:trPr>
          <w:trHeight w:val="112"/>
        </w:trPr>
        <w:tc>
          <w:tcPr>
            <w:cnfStyle w:val="001000000000" w:firstRow="0" w:lastRow="0" w:firstColumn="1" w:lastColumn="0" w:oddVBand="0" w:evenVBand="0" w:oddHBand="0" w:evenHBand="0" w:firstRowFirstColumn="0" w:firstRowLastColumn="0" w:lastRowFirstColumn="0" w:lastRowLastColumn="0"/>
            <w:tcW w:w="3405" w:type="pct"/>
          </w:tcPr>
          <w:p w14:paraId="54466472" w14:textId="77777777" w:rsidR="00EC3BAC" w:rsidRPr="00EC3BAC" w:rsidRDefault="00000000" w:rsidP="00EC3BAC">
            <w:pPr>
              <w:rPr>
                <w:rFonts w:cstheme="minorHAnsi"/>
                <w:b w:val="0"/>
                <w:bCs/>
                <w:szCs w:val="20"/>
              </w:rPr>
            </w:pPr>
            <w:hyperlink r:id="rId16" w:history="1">
              <w:r w:rsidR="00EC3BAC" w:rsidRPr="00EC3BAC">
                <w:rPr>
                  <w:rStyle w:val="Hyperlink"/>
                  <w:rFonts w:cstheme="minorHAnsi"/>
                  <w:b w:val="0"/>
                  <w:bCs/>
                  <w:color w:val="FFFFFF" w:themeColor="background1"/>
                  <w:szCs w:val="20"/>
                </w:rPr>
                <w:t>Harmony Week</w:t>
              </w:r>
            </w:hyperlink>
          </w:p>
        </w:tc>
        <w:tc>
          <w:tcPr>
            <w:tcW w:w="1595" w:type="pct"/>
          </w:tcPr>
          <w:p w14:paraId="2B883BC3" w14:textId="7F3CA4B3"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EC3BAC">
              <w:rPr>
                <w:rFonts w:cstheme="minorHAnsi"/>
                <w:szCs w:val="20"/>
              </w:rPr>
              <w:t>17–23 March</w:t>
            </w:r>
          </w:p>
        </w:tc>
      </w:tr>
      <w:tr w:rsidR="00EC3BAC" w:rsidRPr="00EC3BAC" w14:paraId="076E3CDE" w14:textId="77777777" w:rsidTr="00EC3BAC">
        <w:trPr>
          <w:trHeight w:val="112"/>
        </w:trPr>
        <w:tc>
          <w:tcPr>
            <w:cnfStyle w:val="001000000000" w:firstRow="0" w:lastRow="0" w:firstColumn="1" w:lastColumn="0" w:oddVBand="0" w:evenVBand="0" w:oddHBand="0" w:evenHBand="0" w:firstRowFirstColumn="0" w:firstRowLastColumn="0" w:lastRowFirstColumn="0" w:lastRowLastColumn="0"/>
            <w:tcW w:w="3405" w:type="pct"/>
          </w:tcPr>
          <w:p w14:paraId="7C75FAD7" w14:textId="77777777" w:rsidR="00EC3BAC" w:rsidRPr="00EC3BAC" w:rsidRDefault="00EC3BAC" w:rsidP="00EC3BAC">
            <w:pPr>
              <w:rPr>
                <w:rFonts w:cstheme="minorHAnsi"/>
                <w:b w:val="0"/>
                <w:bCs/>
                <w:szCs w:val="20"/>
              </w:rPr>
            </w:pPr>
            <w:r w:rsidRPr="00EC3BAC">
              <w:rPr>
                <w:rFonts w:cstheme="minorHAnsi"/>
                <w:b w:val="0"/>
                <w:bCs/>
                <w:szCs w:val="20"/>
              </w:rPr>
              <w:t>Neurodiversity Celebration Week</w:t>
            </w:r>
          </w:p>
        </w:tc>
        <w:tc>
          <w:tcPr>
            <w:tcW w:w="1595" w:type="pct"/>
          </w:tcPr>
          <w:p w14:paraId="5524FF98" w14:textId="61B9C737"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EC3BAC">
              <w:rPr>
                <w:rFonts w:cstheme="minorHAnsi"/>
                <w:szCs w:val="20"/>
              </w:rPr>
              <w:t>18–23 March</w:t>
            </w:r>
          </w:p>
        </w:tc>
      </w:tr>
      <w:tr w:rsidR="00EC3BAC" w:rsidRPr="00EC3BAC" w14:paraId="303F346E" w14:textId="77777777" w:rsidTr="00EC3BAC">
        <w:trPr>
          <w:trHeight w:val="112"/>
        </w:trPr>
        <w:tc>
          <w:tcPr>
            <w:cnfStyle w:val="001000000000" w:firstRow="0" w:lastRow="0" w:firstColumn="1" w:lastColumn="0" w:oddVBand="0" w:evenVBand="0" w:oddHBand="0" w:evenHBand="0" w:firstRowFirstColumn="0" w:firstRowLastColumn="0" w:lastRowFirstColumn="0" w:lastRowLastColumn="0"/>
            <w:tcW w:w="3405" w:type="pct"/>
          </w:tcPr>
          <w:p w14:paraId="2B21D18A" w14:textId="77777777" w:rsidR="00EC3BAC" w:rsidRPr="00EC3BAC" w:rsidRDefault="00EC3BAC" w:rsidP="00EC3BAC">
            <w:pPr>
              <w:rPr>
                <w:rFonts w:cstheme="minorHAnsi"/>
                <w:b w:val="0"/>
                <w:bCs/>
                <w:szCs w:val="20"/>
              </w:rPr>
            </w:pPr>
            <w:r w:rsidRPr="00EC3BAC">
              <w:rPr>
                <w:rFonts w:cstheme="minorHAnsi"/>
                <w:b w:val="0"/>
                <w:bCs/>
                <w:szCs w:val="20"/>
              </w:rPr>
              <w:t xml:space="preserve">National Close the Gap Day </w:t>
            </w:r>
          </w:p>
        </w:tc>
        <w:tc>
          <w:tcPr>
            <w:tcW w:w="1595" w:type="pct"/>
          </w:tcPr>
          <w:p w14:paraId="4B705A26" w14:textId="72383F3B"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EC3BAC">
              <w:rPr>
                <w:rFonts w:cstheme="minorHAnsi"/>
                <w:szCs w:val="20"/>
              </w:rPr>
              <w:t xml:space="preserve">20 March </w:t>
            </w:r>
          </w:p>
        </w:tc>
      </w:tr>
      <w:tr w:rsidR="00EC3BAC" w:rsidRPr="00EC3BAC" w14:paraId="24E6CEE2" w14:textId="77777777" w:rsidTr="00EC3BAC">
        <w:trPr>
          <w:trHeight w:val="112"/>
        </w:trPr>
        <w:tc>
          <w:tcPr>
            <w:cnfStyle w:val="001000000000" w:firstRow="0" w:lastRow="0" w:firstColumn="1" w:lastColumn="0" w:oddVBand="0" w:evenVBand="0" w:oddHBand="0" w:evenHBand="0" w:firstRowFirstColumn="0" w:firstRowLastColumn="0" w:lastRowFirstColumn="0" w:lastRowLastColumn="0"/>
            <w:tcW w:w="3405" w:type="pct"/>
          </w:tcPr>
          <w:p w14:paraId="03CB2486" w14:textId="77777777" w:rsidR="00EC3BAC" w:rsidRPr="00EC3BAC" w:rsidRDefault="00000000" w:rsidP="00EC3BAC">
            <w:pPr>
              <w:rPr>
                <w:rFonts w:cstheme="minorHAnsi"/>
                <w:b w:val="0"/>
                <w:bCs/>
                <w:szCs w:val="20"/>
              </w:rPr>
            </w:pPr>
            <w:hyperlink r:id="rId17" w:history="1">
              <w:r w:rsidR="00EC3BAC" w:rsidRPr="00EC3BAC">
                <w:rPr>
                  <w:rStyle w:val="Hyperlink"/>
                  <w:rFonts w:cstheme="minorHAnsi"/>
                  <w:b w:val="0"/>
                  <w:bCs/>
                  <w:color w:val="FFFFFF" w:themeColor="background1"/>
                  <w:szCs w:val="20"/>
                </w:rPr>
                <w:t>World Bipolar Day</w:t>
              </w:r>
            </w:hyperlink>
          </w:p>
        </w:tc>
        <w:tc>
          <w:tcPr>
            <w:tcW w:w="1595" w:type="pct"/>
          </w:tcPr>
          <w:p w14:paraId="2344E3E0" w14:textId="72DEA6B4"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EC3BAC">
              <w:rPr>
                <w:rFonts w:cstheme="minorHAnsi"/>
                <w:szCs w:val="20"/>
              </w:rPr>
              <w:t>30 March</w:t>
            </w:r>
          </w:p>
        </w:tc>
      </w:tr>
      <w:tr w:rsidR="00EC3BAC" w:rsidRPr="00EC3BAC" w14:paraId="23D6CA5D" w14:textId="77777777" w:rsidTr="00EC3BAC">
        <w:trPr>
          <w:trHeight w:val="112"/>
        </w:trPr>
        <w:tc>
          <w:tcPr>
            <w:cnfStyle w:val="001000000000" w:firstRow="0" w:lastRow="0" w:firstColumn="1" w:lastColumn="0" w:oddVBand="0" w:evenVBand="0" w:oddHBand="0" w:evenHBand="0" w:firstRowFirstColumn="0" w:firstRowLastColumn="0" w:lastRowFirstColumn="0" w:lastRowLastColumn="0"/>
            <w:tcW w:w="3405" w:type="pct"/>
          </w:tcPr>
          <w:p w14:paraId="459B8B05" w14:textId="77777777" w:rsidR="00EC3BAC" w:rsidRPr="00EC3BAC" w:rsidRDefault="00EC3BAC" w:rsidP="00EC3BAC">
            <w:pPr>
              <w:rPr>
                <w:rFonts w:cstheme="minorHAnsi"/>
                <w:b w:val="0"/>
                <w:bCs/>
                <w:szCs w:val="20"/>
              </w:rPr>
            </w:pPr>
            <w:r w:rsidRPr="00EC3BAC">
              <w:rPr>
                <w:rFonts w:cstheme="minorHAnsi"/>
                <w:b w:val="0"/>
                <w:bCs/>
                <w:szCs w:val="20"/>
              </w:rPr>
              <w:t xml:space="preserve">WA Youth Week </w:t>
            </w:r>
          </w:p>
        </w:tc>
        <w:tc>
          <w:tcPr>
            <w:tcW w:w="1595" w:type="pct"/>
          </w:tcPr>
          <w:p w14:paraId="7B310D43" w14:textId="3F6FE802"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EC3BAC">
              <w:rPr>
                <w:rFonts w:cstheme="minorHAnsi"/>
                <w:szCs w:val="20"/>
              </w:rPr>
              <w:t>10–17 April</w:t>
            </w:r>
          </w:p>
        </w:tc>
      </w:tr>
      <w:tr w:rsidR="00EC3BAC" w:rsidRPr="00EC3BAC" w14:paraId="0A61FB8E" w14:textId="77777777" w:rsidTr="00EC3BAC">
        <w:trPr>
          <w:trHeight w:val="112"/>
        </w:trPr>
        <w:tc>
          <w:tcPr>
            <w:cnfStyle w:val="001000000000" w:firstRow="0" w:lastRow="0" w:firstColumn="1" w:lastColumn="0" w:oddVBand="0" w:evenVBand="0" w:oddHBand="0" w:evenHBand="0" w:firstRowFirstColumn="0" w:firstRowLastColumn="0" w:lastRowFirstColumn="0" w:lastRowLastColumn="0"/>
            <w:tcW w:w="3405" w:type="pct"/>
          </w:tcPr>
          <w:p w14:paraId="021E118E" w14:textId="77777777" w:rsidR="00EC3BAC" w:rsidRPr="00EC3BAC" w:rsidRDefault="00EC3BAC" w:rsidP="00EC3BAC">
            <w:pPr>
              <w:rPr>
                <w:rFonts w:cstheme="minorHAnsi"/>
                <w:b w:val="0"/>
                <w:bCs/>
                <w:szCs w:val="20"/>
              </w:rPr>
            </w:pPr>
            <w:r w:rsidRPr="00EC3BAC">
              <w:rPr>
                <w:rFonts w:cstheme="minorHAnsi"/>
                <w:b w:val="0"/>
                <w:bCs/>
                <w:szCs w:val="20"/>
              </w:rPr>
              <w:t xml:space="preserve">Rail R </w:t>
            </w:r>
            <w:proofErr w:type="gramStart"/>
            <w:r w:rsidRPr="00EC3BAC">
              <w:rPr>
                <w:rFonts w:cstheme="minorHAnsi"/>
                <w:b w:val="0"/>
                <w:bCs/>
                <w:szCs w:val="20"/>
              </w:rPr>
              <w:t>U</w:t>
            </w:r>
            <w:proofErr w:type="gramEnd"/>
            <w:r w:rsidRPr="00EC3BAC">
              <w:rPr>
                <w:rFonts w:cstheme="minorHAnsi"/>
                <w:b w:val="0"/>
                <w:bCs/>
                <w:szCs w:val="20"/>
              </w:rPr>
              <w:t xml:space="preserve"> OK? Day – Track Safe </w:t>
            </w:r>
          </w:p>
        </w:tc>
        <w:tc>
          <w:tcPr>
            <w:tcW w:w="1595" w:type="pct"/>
          </w:tcPr>
          <w:p w14:paraId="569417CD" w14:textId="5414145D"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EC3BAC">
              <w:rPr>
                <w:rFonts w:cstheme="minorHAnsi"/>
                <w:szCs w:val="20"/>
              </w:rPr>
              <w:t>3 April</w:t>
            </w:r>
          </w:p>
        </w:tc>
      </w:tr>
      <w:tr w:rsidR="00EC3BAC" w:rsidRPr="00EC3BAC" w14:paraId="1581E146" w14:textId="77777777" w:rsidTr="00EC3BAC">
        <w:trPr>
          <w:trHeight w:val="112"/>
        </w:trPr>
        <w:tc>
          <w:tcPr>
            <w:cnfStyle w:val="001000000000" w:firstRow="0" w:lastRow="0" w:firstColumn="1" w:lastColumn="0" w:oddVBand="0" w:evenVBand="0" w:oddHBand="0" w:evenHBand="0" w:firstRowFirstColumn="0" w:firstRowLastColumn="0" w:lastRowFirstColumn="0" w:lastRowLastColumn="0"/>
            <w:tcW w:w="3405" w:type="pct"/>
          </w:tcPr>
          <w:p w14:paraId="6BFC262A" w14:textId="77777777" w:rsidR="00EC3BAC" w:rsidRPr="00EC3BAC" w:rsidRDefault="00000000" w:rsidP="00EC3BAC">
            <w:pPr>
              <w:rPr>
                <w:rFonts w:cstheme="minorHAnsi"/>
                <w:b w:val="0"/>
                <w:bCs/>
                <w:szCs w:val="20"/>
              </w:rPr>
            </w:pPr>
            <w:hyperlink r:id="rId18" w:history="1">
              <w:r w:rsidR="00EC3BAC" w:rsidRPr="00EC3BAC">
                <w:rPr>
                  <w:rStyle w:val="Hyperlink"/>
                  <w:rFonts w:cstheme="minorHAnsi"/>
                  <w:b w:val="0"/>
                  <w:bCs/>
                  <w:color w:val="FFFFFF" w:themeColor="background1"/>
                  <w:szCs w:val="20"/>
                </w:rPr>
                <w:t>National Volunteer Week</w:t>
              </w:r>
            </w:hyperlink>
          </w:p>
        </w:tc>
        <w:tc>
          <w:tcPr>
            <w:tcW w:w="1595" w:type="pct"/>
          </w:tcPr>
          <w:p w14:paraId="43510036" w14:textId="30982001"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b/>
                <w:bCs/>
                <w:szCs w:val="20"/>
              </w:rPr>
            </w:pPr>
            <w:r w:rsidRPr="00EC3BAC">
              <w:rPr>
                <w:rFonts w:cstheme="minorHAnsi"/>
                <w:szCs w:val="20"/>
              </w:rPr>
              <w:t xml:space="preserve">19–25 May </w:t>
            </w:r>
          </w:p>
        </w:tc>
      </w:tr>
      <w:tr w:rsidR="00EC3BAC" w:rsidRPr="00EC3BAC" w14:paraId="7D65AF16" w14:textId="77777777" w:rsidTr="00EC3BAC">
        <w:trPr>
          <w:trHeight w:val="112"/>
        </w:trPr>
        <w:tc>
          <w:tcPr>
            <w:cnfStyle w:val="001000000000" w:firstRow="0" w:lastRow="0" w:firstColumn="1" w:lastColumn="0" w:oddVBand="0" w:evenVBand="0" w:oddHBand="0" w:evenHBand="0" w:firstRowFirstColumn="0" w:firstRowLastColumn="0" w:lastRowFirstColumn="0" w:lastRowLastColumn="0"/>
            <w:tcW w:w="3405" w:type="pct"/>
          </w:tcPr>
          <w:p w14:paraId="32AC031C" w14:textId="77777777" w:rsidR="00EC3BAC" w:rsidRPr="00EC3BAC" w:rsidRDefault="00000000" w:rsidP="00EC3BAC">
            <w:pPr>
              <w:rPr>
                <w:rFonts w:cstheme="minorHAnsi"/>
                <w:b w:val="0"/>
                <w:bCs/>
                <w:szCs w:val="20"/>
              </w:rPr>
            </w:pPr>
            <w:hyperlink r:id="rId19" w:history="1">
              <w:r w:rsidR="00EC3BAC" w:rsidRPr="00EC3BAC">
                <w:rPr>
                  <w:rStyle w:val="Hyperlink"/>
                  <w:rFonts w:cstheme="minorHAnsi"/>
                  <w:b w:val="0"/>
                  <w:bCs/>
                  <w:color w:val="FFFFFF" w:themeColor="background1"/>
                  <w:szCs w:val="20"/>
                </w:rPr>
                <w:t>International Day Against Homophobia, Biphobia and Transphobia</w:t>
              </w:r>
            </w:hyperlink>
            <w:r w:rsidR="00EC3BAC" w:rsidRPr="00EC3BAC">
              <w:rPr>
                <w:rFonts w:cstheme="minorHAnsi"/>
                <w:b w:val="0"/>
                <w:bCs/>
                <w:szCs w:val="20"/>
              </w:rPr>
              <w:t xml:space="preserve"> </w:t>
            </w:r>
          </w:p>
        </w:tc>
        <w:tc>
          <w:tcPr>
            <w:tcW w:w="1595" w:type="pct"/>
          </w:tcPr>
          <w:p w14:paraId="0C002A5B" w14:textId="3468B65B"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EC3BAC">
              <w:rPr>
                <w:rFonts w:cstheme="minorHAnsi"/>
                <w:szCs w:val="20"/>
              </w:rPr>
              <w:t>17 May</w:t>
            </w:r>
          </w:p>
        </w:tc>
      </w:tr>
      <w:tr w:rsidR="00EC3BAC" w:rsidRPr="00EC3BAC" w14:paraId="2DFC6B2E" w14:textId="77777777" w:rsidTr="00EC3BAC">
        <w:trPr>
          <w:trHeight w:val="112"/>
        </w:trPr>
        <w:tc>
          <w:tcPr>
            <w:cnfStyle w:val="001000000000" w:firstRow="0" w:lastRow="0" w:firstColumn="1" w:lastColumn="0" w:oddVBand="0" w:evenVBand="0" w:oddHBand="0" w:evenHBand="0" w:firstRowFirstColumn="0" w:firstRowLastColumn="0" w:lastRowFirstColumn="0" w:lastRowLastColumn="0"/>
            <w:tcW w:w="3405" w:type="pct"/>
          </w:tcPr>
          <w:p w14:paraId="40FACA84" w14:textId="77777777" w:rsidR="00EC3BAC" w:rsidRPr="00EC3BAC" w:rsidRDefault="00EC3BAC" w:rsidP="00EC3BAC">
            <w:pPr>
              <w:rPr>
                <w:rFonts w:cstheme="minorHAnsi"/>
                <w:b w:val="0"/>
                <w:bCs/>
                <w:szCs w:val="20"/>
              </w:rPr>
            </w:pPr>
            <w:r w:rsidRPr="00EC3BAC">
              <w:rPr>
                <w:rFonts w:cstheme="minorHAnsi"/>
                <w:b w:val="0"/>
                <w:bCs/>
                <w:szCs w:val="20"/>
              </w:rPr>
              <w:t xml:space="preserve">World Schizophrenia </w:t>
            </w:r>
            <w:proofErr w:type="gramStart"/>
            <w:r w:rsidRPr="00EC3BAC">
              <w:rPr>
                <w:rFonts w:cstheme="minorHAnsi"/>
                <w:b w:val="0"/>
                <w:bCs/>
                <w:szCs w:val="20"/>
              </w:rPr>
              <w:t>Awareness day</w:t>
            </w:r>
            <w:proofErr w:type="gramEnd"/>
            <w:r w:rsidRPr="00EC3BAC">
              <w:rPr>
                <w:rFonts w:cstheme="minorHAnsi"/>
                <w:b w:val="0"/>
                <w:bCs/>
                <w:szCs w:val="20"/>
              </w:rPr>
              <w:t xml:space="preserve"> </w:t>
            </w:r>
          </w:p>
        </w:tc>
        <w:tc>
          <w:tcPr>
            <w:tcW w:w="1595" w:type="pct"/>
          </w:tcPr>
          <w:p w14:paraId="7037F69A" w14:textId="30289474"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EC3BAC">
              <w:rPr>
                <w:rFonts w:cstheme="minorHAnsi"/>
                <w:szCs w:val="20"/>
              </w:rPr>
              <w:t>24 May</w:t>
            </w:r>
          </w:p>
        </w:tc>
      </w:tr>
      <w:tr w:rsidR="00EC3BAC" w:rsidRPr="00EC3BAC" w14:paraId="7C6ED743" w14:textId="77777777" w:rsidTr="00EC3BAC">
        <w:trPr>
          <w:trHeight w:val="112"/>
        </w:trPr>
        <w:tc>
          <w:tcPr>
            <w:cnfStyle w:val="001000000000" w:firstRow="0" w:lastRow="0" w:firstColumn="1" w:lastColumn="0" w:oddVBand="0" w:evenVBand="0" w:oddHBand="0" w:evenHBand="0" w:firstRowFirstColumn="0" w:firstRowLastColumn="0" w:lastRowFirstColumn="0" w:lastRowLastColumn="0"/>
            <w:tcW w:w="3405" w:type="pct"/>
          </w:tcPr>
          <w:p w14:paraId="47A899A7" w14:textId="77777777" w:rsidR="00EC3BAC" w:rsidRPr="00EC3BAC" w:rsidRDefault="00EC3BAC" w:rsidP="00EC3BAC">
            <w:pPr>
              <w:rPr>
                <w:rFonts w:cstheme="minorHAnsi"/>
                <w:b w:val="0"/>
                <w:bCs/>
                <w:szCs w:val="20"/>
              </w:rPr>
            </w:pPr>
            <w:r w:rsidRPr="00EC3BAC">
              <w:rPr>
                <w:rFonts w:cstheme="minorHAnsi"/>
                <w:b w:val="0"/>
                <w:bCs/>
                <w:szCs w:val="20"/>
              </w:rPr>
              <w:t xml:space="preserve">National Sorry Day </w:t>
            </w:r>
          </w:p>
        </w:tc>
        <w:tc>
          <w:tcPr>
            <w:tcW w:w="1595" w:type="pct"/>
          </w:tcPr>
          <w:p w14:paraId="2A1B829F" w14:textId="1FD4065A"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EC3BAC">
              <w:rPr>
                <w:rFonts w:cstheme="minorHAnsi"/>
                <w:szCs w:val="20"/>
              </w:rPr>
              <w:t>26 May</w:t>
            </w:r>
          </w:p>
        </w:tc>
      </w:tr>
      <w:tr w:rsidR="00EC3BAC" w:rsidRPr="00EC3BAC" w14:paraId="3639C568" w14:textId="77777777" w:rsidTr="00EC3BAC">
        <w:trPr>
          <w:trHeight w:val="112"/>
        </w:trPr>
        <w:tc>
          <w:tcPr>
            <w:cnfStyle w:val="001000000000" w:firstRow="0" w:lastRow="0" w:firstColumn="1" w:lastColumn="0" w:oddVBand="0" w:evenVBand="0" w:oddHBand="0" w:evenHBand="0" w:firstRowFirstColumn="0" w:firstRowLastColumn="0" w:lastRowFirstColumn="0" w:lastRowLastColumn="0"/>
            <w:tcW w:w="3405" w:type="pct"/>
          </w:tcPr>
          <w:p w14:paraId="43452CCF" w14:textId="77777777" w:rsidR="00EC3BAC" w:rsidRPr="00EC3BAC" w:rsidRDefault="00000000" w:rsidP="00EC3BAC">
            <w:pPr>
              <w:rPr>
                <w:rFonts w:cstheme="minorHAnsi"/>
                <w:b w:val="0"/>
                <w:bCs/>
                <w:szCs w:val="20"/>
              </w:rPr>
            </w:pPr>
            <w:hyperlink r:id="rId20" w:anchor=":~:text=27%20May%20to%203%20June&amp;text=The%20theme%20for%20National%20Reconciliation%20Week%202023%20encourages%20all%20Australians,we%20live%2C%20work%20and%20socialise" w:history="1">
              <w:r w:rsidR="00EC3BAC" w:rsidRPr="00EC3BAC">
                <w:rPr>
                  <w:rStyle w:val="Hyperlink"/>
                  <w:rFonts w:cstheme="minorHAnsi"/>
                  <w:b w:val="0"/>
                  <w:bCs/>
                  <w:color w:val="FFFFFF" w:themeColor="background1"/>
                  <w:szCs w:val="20"/>
                </w:rPr>
                <w:t>National Reconciliation Week</w:t>
              </w:r>
            </w:hyperlink>
            <w:r w:rsidR="00EC3BAC" w:rsidRPr="00EC3BAC">
              <w:rPr>
                <w:rFonts w:cstheme="minorHAnsi"/>
                <w:b w:val="0"/>
                <w:bCs/>
                <w:szCs w:val="20"/>
              </w:rPr>
              <w:t xml:space="preserve"> </w:t>
            </w:r>
          </w:p>
        </w:tc>
        <w:tc>
          <w:tcPr>
            <w:tcW w:w="1595" w:type="pct"/>
          </w:tcPr>
          <w:p w14:paraId="4FD4EA9F" w14:textId="20ADC9FC"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EC3BAC">
              <w:rPr>
                <w:rFonts w:cstheme="minorHAnsi"/>
                <w:szCs w:val="20"/>
              </w:rPr>
              <w:t>27 May–3 June</w:t>
            </w:r>
          </w:p>
        </w:tc>
      </w:tr>
      <w:tr w:rsidR="00EC3BAC" w:rsidRPr="00EC3BAC" w14:paraId="2A2B249D" w14:textId="77777777" w:rsidTr="00EC3BAC">
        <w:trPr>
          <w:trHeight w:val="112"/>
        </w:trPr>
        <w:tc>
          <w:tcPr>
            <w:cnfStyle w:val="001000000000" w:firstRow="0" w:lastRow="0" w:firstColumn="1" w:lastColumn="0" w:oddVBand="0" w:evenVBand="0" w:oddHBand="0" w:evenHBand="0" w:firstRowFirstColumn="0" w:firstRowLastColumn="0" w:lastRowFirstColumn="0" w:lastRowLastColumn="0"/>
            <w:tcW w:w="3405" w:type="pct"/>
          </w:tcPr>
          <w:p w14:paraId="6156F2FB" w14:textId="77777777" w:rsidR="00EC3BAC" w:rsidRPr="00EC3BAC" w:rsidRDefault="00000000" w:rsidP="00EC3BAC">
            <w:pPr>
              <w:rPr>
                <w:rFonts w:cstheme="minorHAnsi"/>
                <w:b w:val="0"/>
                <w:bCs/>
                <w:szCs w:val="20"/>
              </w:rPr>
            </w:pPr>
            <w:hyperlink r:id="rId21" w:history="1">
              <w:r w:rsidR="00EC3BAC" w:rsidRPr="00EC3BAC">
                <w:rPr>
                  <w:rStyle w:val="Hyperlink"/>
                  <w:rFonts w:cstheme="minorHAnsi"/>
                  <w:b w:val="0"/>
                  <w:bCs/>
                  <w:color w:val="FFFFFF" w:themeColor="background1"/>
                  <w:szCs w:val="20"/>
                </w:rPr>
                <w:t>Men's Health Week</w:t>
              </w:r>
            </w:hyperlink>
          </w:p>
        </w:tc>
        <w:tc>
          <w:tcPr>
            <w:tcW w:w="1595" w:type="pct"/>
          </w:tcPr>
          <w:p w14:paraId="5FB47CF8" w14:textId="4C75D618"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EC3BAC">
              <w:rPr>
                <w:rFonts w:cstheme="minorHAnsi"/>
                <w:szCs w:val="20"/>
              </w:rPr>
              <w:t xml:space="preserve">9–15 June </w:t>
            </w:r>
          </w:p>
        </w:tc>
      </w:tr>
      <w:tr w:rsidR="00EC3BAC" w:rsidRPr="00EC3BAC" w14:paraId="31BABB3C" w14:textId="77777777" w:rsidTr="00EC3BAC">
        <w:trPr>
          <w:trHeight w:val="112"/>
        </w:trPr>
        <w:tc>
          <w:tcPr>
            <w:cnfStyle w:val="001000000000" w:firstRow="0" w:lastRow="0" w:firstColumn="1" w:lastColumn="0" w:oddVBand="0" w:evenVBand="0" w:oddHBand="0" w:evenHBand="0" w:firstRowFirstColumn="0" w:firstRowLastColumn="0" w:lastRowFirstColumn="0" w:lastRowLastColumn="0"/>
            <w:tcW w:w="3405" w:type="pct"/>
          </w:tcPr>
          <w:p w14:paraId="542871CD" w14:textId="77777777" w:rsidR="00EC3BAC" w:rsidRPr="00EC3BAC" w:rsidRDefault="00000000" w:rsidP="00EC3BAC">
            <w:pPr>
              <w:rPr>
                <w:rFonts w:cstheme="minorHAnsi"/>
                <w:b w:val="0"/>
                <w:bCs/>
                <w:szCs w:val="20"/>
              </w:rPr>
            </w:pPr>
            <w:hyperlink r:id="rId22" w:history="1">
              <w:r w:rsidR="00EC3BAC" w:rsidRPr="00EC3BAC">
                <w:rPr>
                  <w:rStyle w:val="Hyperlink"/>
                  <w:rFonts w:cstheme="minorHAnsi"/>
                  <w:b w:val="0"/>
                  <w:bCs/>
                  <w:color w:val="FFFFFF" w:themeColor="background1"/>
                  <w:szCs w:val="20"/>
                </w:rPr>
                <w:t>Refugee Week</w:t>
              </w:r>
            </w:hyperlink>
            <w:r w:rsidR="00EC3BAC" w:rsidRPr="00EC3BAC">
              <w:rPr>
                <w:rFonts w:cstheme="minorHAnsi"/>
                <w:b w:val="0"/>
                <w:bCs/>
                <w:szCs w:val="20"/>
              </w:rPr>
              <w:t xml:space="preserve"> </w:t>
            </w:r>
          </w:p>
        </w:tc>
        <w:tc>
          <w:tcPr>
            <w:tcW w:w="1595" w:type="pct"/>
          </w:tcPr>
          <w:p w14:paraId="2EA2AC5A" w14:textId="69360398"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EC3BAC">
              <w:rPr>
                <w:rFonts w:cstheme="minorHAnsi"/>
                <w:szCs w:val="20"/>
              </w:rPr>
              <w:t>15–21 June</w:t>
            </w:r>
          </w:p>
        </w:tc>
      </w:tr>
      <w:tr w:rsidR="00EC3BAC" w:rsidRPr="00EC3BAC" w14:paraId="3483F137" w14:textId="77777777" w:rsidTr="00EC3BAC">
        <w:trPr>
          <w:trHeight w:val="112"/>
        </w:trPr>
        <w:tc>
          <w:tcPr>
            <w:cnfStyle w:val="001000000000" w:firstRow="0" w:lastRow="0" w:firstColumn="1" w:lastColumn="0" w:oddVBand="0" w:evenVBand="0" w:oddHBand="0" w:evenHBand="0" w:firstRowFirstColumn="0" w:firstRowLastColumn="0" w:lastRowFirstColumn="0" w:lastRowLastColumn="0"/>
            <w:tcW w:w="3405" w:type="pct"/>
          </w:tcPr>
          <w:p w14:paraId="63ADABA9" w14:textId="77777777" w:rsidR="00EC3BAC" w:rsidRPr="00EC3BAC" w:rsidRDefault="00EC3BAC" w:rsidP="00EC3BAC">
            <w:pPr>
              <w:rPr>
                <w:rFonts w:cstheme="minorHAnsi"/>
                <w:b w:val="0"/>
                <w:bCs/>
                <w:szCs w:val="20"/>
              </w:rPr>
            </w:pPr>
            <w:r w:rsidRPr="00EC3BAC">
              <w:rPr>
                <w:rFonts w:cstheme="minorHAnsi"/>
                <w:b w:val="0"/>
                <w:bCs/>
                <w:szCs w:val="20"/>
              </w:rPr>
              <w:t>National PTSD Awareness Day</w:t>
            </w:r>
          </w:p>
        </w:tc>
        <w:tc>
          <w:tcPr>
            <w:tcW w:w="1595" w:type="pct"/>
          </w:tcPr>
          <w:p w14:paraId="189F5B72" w14:textId="7C96A5D0"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EC3BAC">
              <w:rPr>
                <w:rFonts w:cstheme="minorHAnsi"/>
                <w:szCs w:val="20"/>
              </w:rPr>
              <w:t>27 June </w:t>
            </w:r>
          </w:p>
        </w:tc>
      </w:tr>
      <w:tr w:rsidR="00EC3BAC" w:rsidRPr="00EC3BAC" w14:paraId="59187796" w14:textId="77777777" w:rsidTr="00EC3BAC">
        <w:trPr>
          <w:trHeight w:val="112"/>
        </w:trPr>
        <w:tc>
          <w:tcPr>
            <w:cnfStyle w:val="001000000000" w:firstRow="0" w:lastRow="0" w:firstColumn="1" w:lastColumn="0" w:oddVBand="0" w:evenVBand="0" w:oddHBand="0" w:evenHBand="0" w:firstRowFirstColumn="0" w:firstRowLastColumn="0" w:lastRowFirstColumn="0" w:lastRowLastColumn="0"/>
            <w:tcW w:w="3405" w:type="pct"/>
          </w:tcPr>
          <w:p w14:paraId="44C9ABCA" w14:textId="77777777" w:rsidR="00EC3BAC" w:rsidRPr="00EC3BAC" w:rsidRDefault="00000000" w:rsidP="00EC3BAC">
            <w:pPr>
              <w:rPr>
                <w:rFonts w:cstheme="minorHAnsi"/>
                <w:b w:val="0"/>
                <w:bCs/>
                <w:szCs w:val="20"/>
              </w:rPr>
            </w:pPr>
            <w:hyperlink r:id="rId23" w:history="1">
              <w:r w:rsidR="00EC3BAC" w:rsidRPr="00EC3BAC">
                <w:rPr>
                  <w:rStyle w:val="Hyperlink"/>
                  <w:rFonts w:cstheme="minorHAnsi"/>
                  <w:b w:val="0"/>
                  <w:bCs/>
                  <w:color w:val="FFFFFF" w:themeColor="background1"/>
                  <w:szCs w:val="20"/>
                </w:rPr>
                <w:t>NAIDOC Week</w:t>
              </w:r>
            </w:hyperlink>
          </w:p>
        </w:tc>
        <w:tc>
          <w:tcPr>
            <w:tcW w:w="1595" w:type="pct"/>
          </w:tcPr>
          <w:p w14:paraId="07D031F0" w14:textId="5C58076B"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EC3BAC">
              <w:rPr>
                <w:rFonts w:cstheme="minorHAnsi"/>
                <w:szCs w:val="20"/>
              </w:rPr>
              <w:t xml:space="preserve">6–13 July </w:t>
            </w:r>
          </w:p>
        </w:tc>
      </w:tr>
      <w:tr w:rsidR="00EC3BAC" w:rsidRPr="00EC3BAC" w14:paraId="46F611B8" w14:textId="77777777" w:rsidTr="00EC3BAC">
        <w:trPr>
          <w:trHeight w:val="112"/>
        </w:trPr>
        <w:tc>
          <w:tcPr>
            <w:cnfStyle w:val="001000000000" w:firstRow="0" w:lastRow="0" w:firstColumn="1" w:lastColumn="0" w:oddVBand="0" w:evenVBand="0" w:oddHBand="0" w:evenHBand="0" w:firstRowFirstColumn="0" w:firstRowLastColumn="0" w:lastRowFirstColumn="0" w:lastRowLastColumn="0"/>
            <w:tcW w:w="3405" w:type="pct"/>
          </w:tcPr>
          <w:p w14:paraId="1AB0A690" w14:textId="77777777" w:rsidR="00EC3BAC" w:rsidRPr="00EC3BAC" w:rsidRDefault="00EC3BAC" w:rsidP="00EC3BAC">
            <w:pPr>
              <w:rPr>
                <w:rFonts w:cstheme="minorHAnsi"/>
                <w:b w:val="0"/>
                <w:bCs/>
                <w:szCs w:val="20"/>
              </w:rPr>
            </w:pPr>
            <w:r w:rsidRPr="00EC3BAC">
              <w:rPr>
                <w:rFonts w:cstheme="minorHAnsi"/>
                <w:b w:val="0"/>
                <w:bCs/>
                <w:szCs w:val="20"/>
              </w:rPr>
              <w:t>International Day of Friendship (UN)</w:t>
            </w:r>
          </w:p>
        </w:tc>
        <w:tc>
          <w:tcPr>
            <w:tcW w:w="1595" w:type="pct"/>
          </w:tcPr>
          <w:p w14:paraId="05F29977" w14:textId="7A09BC48"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EC3BAC">
              <w:rPr>
                <w:rFonts w:cstheme="minorHAnsi"/>
                <w:szCs w:val="20"/>
              </w:rPr>
              <w:t xml:space="preserve">30 July </w:t>
            </w:r>
          </w:p>
        </w:tc>
      </w:tr>
      <w:tr w:rsidR="00EC3BAC" w:rsidRPr="00EC3BAC" w14:paraId="68AE17B1" w14:textId="77777777" w:rsidTr="00EC3BAC">
        <w:trPr>
          <w:trHeight w:val="112"/>
        </w:trPr>
        <w:tc>
          <w:tcPr>
            <w:cnfStyle w:val="001000000000" w:firstRow="0" w:lastRow="0" w:firstColumn="1" w:lastColumn="0" w:oddVBand="0" w:evenVBand="0" w:oddHBand="0" w:evenHBand="0" w:firstRowFirstColumn="0" w:firstRowLastColumn="0" w:lastRowFirstColumn="0" w:lastRowLastColumn="0"/>
            <w:tcW w:w="3405" w:type="pct"/>
          </w:tcPr>
          <w:p w14:paraId="69128F1E" w14:textId="77777777" w:rsidR="00EC3BAC" w:rsidRPr="00EC3BAC" w:rsidRDefault="00EC3BAC" w:rsidP="00EC3BAC">
            <w:pPr>
              <w:rPr>
                <w:rFonts w:cstheme="minorHAnsi"/>
                <w:b w:val="0"/>
                <w:bCs/>
                <w:szCs w:val="20"/>
              </w:rPr>
            </w:pPr>
            <w:r w:rsidRPr="00EC3BAC">
              <w:rPr>
                <w:rFonts w:cstheme="minorHAnsi"/>
                <w:b w:val="0"/>
                <w:bCs/>
                <w:szCs w:val="20"/>
              </w:rPr>
              <w:t>National Aboriginal and Torres Strait Islander Children's Day</w:t>
            </w:r>
          </w:p>
        </w:tc>
        <w:tc>
          <w:tcPr>
            <w:tcW w:w="1595" w:type="pct"/>
          </w:tcPr>
          <w:p w14:paraId="0809527C" w14:textId="3C93C28E"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EC3BAC">
              <w:rPr>
                <w:rFonts w:cstheme="minorHAnsi"/>
                <w:szCs w:val="20"/>
              </w:rPr>
              <w:t>4 August</w:t>
            </w:r>
          </w:p>
        </w:tc>
      </w:tr>
      <w:tr w:rsidR="00EC3BAC" w:rsidRPr="00EC3BAC" w14:paraId="500FE65B" w14:textId="77777777" w:rsidTr="00EC3BAC">
        <w:trPr>
          <w:trHeight w:val="112"/>
        </w:trPr>
        <w:tc>
          <w:tcPr>
            <w:cnfStyle w:val="001000000000" w:firstRow="0" w:lastRow="0" w:firstColumn="1" w:lastColumn="0" w:oddVBand="0" w:evenVBand="0" w:oddHBand="0" w:evenHBand="0" w:firstRowFirstColumn="0" w:firstRowLastColumn="0" w:lastRowFirstColumn="0" w:lastRowLastColumn="0"/>
            <w:tcW w:w="3405" w:type="pct"/>
          </w:tcPr>
          <w:p w14:paraId="79CFC76D" w14:textId="77777777" w:rsidR="00EC3BAC" w:rsidRPr="00EC3BAC" w:rsidRDefault="00000000" w:rsidP="00EC3BAC">
            <w:pPr>
              <w:rPr>
                <w:rFonts w:cstheme="minorHAnsi"/>
                <w:b w:val="0"/>
                <w:bCs/>
                <w:szCs w:val="20"/>
              </w:rPr>
            </w:pPr>
            <w:hyperlink r:id="rId24" w:history="1">
              <w:r w:rsidR="00EC3BAC" w:rsidRPr="00EC3BAC">
                <w:rPr>
                  <w:rStyle w:val="Hyperlink"/>
                  <w:rFonts w:cstheme="minorHAnsi"/>
                  <w:b w:val="0"/>
                  <w:bCs/>
                  <w:color w:val="FFFFFF" w:themeColor="background1"/>
                  <w:szCs w:val="20"/>
                </w:rPr>
                <w:t>International Youth Day</w:t>
              </w:r>
            </w:hyperlink>
          </w:p>
        </w:tc>
        <w:tc>
          <w:tcPr>
            <w:tcW w:w="1595" w:type="pct"/>
          </w:tcPr>
          <w:p w14:paraId="3322908B" w14:textId="0B9B89F8"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EC3BAC">
              <w:rPr>
                <w:rFonts w:cstheme="minorHAnsi"/>
                <w:szCs w:val="20"/>
              </w:rPr>
              <w:t>12 August</w:t>
            </w:r>
          </w:p>
        </w:tc>
      </w:tr>
      <w:tr w:rsidR="00EC3BAC" w:rsidRPr="00EC3BAC" w14:paraId="6EAE2264" w14:textId="77777777" w:rsidTr="00EC3BAC">
        <w:trPr>
          <w:trHeight w:val="112"/>
        </w:trPr>
        <w:tc>
          <w:tcPr>
            <w:cnfStyle w:val="001000000000" w:firstRow="0" w:lastRow="0" w:firstColumn="1" w:lastColumn="0" w:oddVBand="0" w:evenVBand="0" w:oddHBand="0" w:evenHBand="0" w:firstRowFirstColumn="0" w:firstRowLastColumn="0" w:lastRowFirstColumn="0" w:lastRowLastColumn="0"/>
            <w:tcW w:w="3405" w:type="pct"/>
          </w:tcPr>
          <w:p w14:paraId="0D05244D" w14:textId="77777777" w:rsidR="00EC3BAC" w:rsidRPr="00EC3BAC" w:rsidRDefault="00000000" w:rsidP="00EC3BAC">
            <w:pPr>
              <w:rPr>
                <w:rFonts w:cstheme="minorHAnsi"/>
                <w:b w:val="0"/>
                <w:bCs/>
                <w:szCs w:val="20"/>
              </w:rPr>
            </w:pPr>
            <w:hyperlink r:id="rId25" w:history="1">
              <w:r w:rsidR="00EC3BAC" w:rsidRPr="00EC3BAC">
                <w:rPr>
                  <w:rStyle w:val="Hyperlink"/>
                  <w:rFonts w:cstheme="minorHAnsi"/>
                  <w:b w:val="0"/>
                  <w:bCs/>
                  <w:color w:val="FFFFFF" w:themeColor="background1"/>
                  <w:szCs w:val="20"/>
                </w:rPr>
                <w:t>Bullying</w:t>
              </w:r>
            </w:hyperlink>
            <w:r w:rsidR="00EC3BAC" w:rsidRPr="00EC3BAC">
              <w:rPr>
                <w:rFonts w:cstheme="minorHAnsi"/>
                <w:b w:val="0"/>
                <w:bCs/>
                <w:szCs w:val="20"/>
              </w:rPr>
              <w:t xml:space="preserve"> No Way Week</w:t>
            </w:r>
          </w:p>
        </w:tc>
        <w:tc>
          <w:tcPr>
            <w:tcW w:w="1595" w:type="pct"/>
          </w:tcPr>
          <w:p w14:paraId="194E5F63" w14:textId="6025CE9C"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EC3BAC">
              <w:rPr>
                <w:rFonts w:cstheme="minorHAnsi"/>
                <w:szCs w:val="20"/>
              </w:rPr>
              <w:t xml:space="preserve">11–15 August </w:t>
            </w:r>
          </w:p>
        </w:tc>
      </w:tr>
      <w:tr w:rsidR="00EC3BAC" w:rsidRPr="00EC3BAC" w14:paraId="4CC96D17" w14:textId="77777777" w:rsidTr="00EC3BAC">
        <w:trPr>
          <w:trHeight w:val="112"/>
        </w:trPr>
        <w:tc>
          <w:tcPr>
            <w:cnfStyle w:val="001000000000" w:firstRow="0" w:lastRow="0" w:firstColumn="1" w:lastColumn="0" w:oddVBand="0" w:evenVBand="0" w:oddHBand="0" w:evenHBand="0" w:firstRowFirstColumn="0" w:firstRowLastColumn="0" w:lastRowFirstColumn="0" w:lastRowLastColumn="0"/>
            <w:tcW w:w="3405" w:type="pct"/>
          </w:tcPr>
          <w:p w14:paraId="296A56D5" w14:textId="77777777" w:rsidR="00EC3BAC" w:rsidRPr="00EC3BAC" w:rsidRDefault="00000000" w:rsidP="00EC3BAC">
            <w:pPr>
              <w:rPr>
                <w:rFonts w:cstheme="minorHAnsi"/>
                <w:b w:val="0"/>
                <w:bCs/>
                <w:szCs w:val="20"/>
              </w:rPr>
            </w:pPr>
            <w:hyperlink r:id="rId26" w:history="1">
              <w:r w:rsidR="00EC3BAC" w:rsidRPr="00EC3BAC">
                <w:rPr>
                  <w:rStyle w:val="Hyperlink"/>
                  <w:rFonts w:cstheme="minorHAnsi"/>
                  <w:b w:val="0"/>
                  <w:bCs/>
                  <w:color w:val="FFFFFF" w:themeColor="background1"/>
                  <w:szCs w:val="20"/>
                </w:rPr>
                <w:t>Wear It Purple Day</w:t>
              </w:r>
            </w:hyperlink>
          </w:p>
        </w:tc>
        <w:tc>
          <w:tcPr>
            <w:tcW w:w="1595" w:type="pct"/>
          </w:tcPr>
          <w:p w14:paraId="6F91F0A2" w14:textId="4E91FFB7"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EC3BAC">
              <w:rPr>
                <w:rFonts w:cstheme="minorHAnsi"/>
                <w:szCs w:val="20"/>
              </w:rPr>
              <w:t>29 August</w:t>
            </w:r>
          </w:p>
        </w:tc>
      </w:tr>
      <w:tr w:rsidR="00EC3BAC" w:rsidRPr="00EC3BAC" w14:paraId="2990A7B0" w14:textId="77777777" w:rsidTr="00EC3BAC">
        <w:trPr>
          <w:trHeight w:val="112"/>
        </w:trPr>
        <w:tc>
          <w:tcPr>
            <w:cnfStyle w:val="001000000000" w:firstRow="0" w:lastRow="0" w:firstColumn="1" w:lastColumn="0" w:oddVBand="0" w:evenVBand="0" w:oddHBand="0" w:evenHBand="0" w:firstRowFirstColumn="0" w:firstRowLastColumn="0" w:lastRowFirstColumn="0" w:lastRowLastColumn="0"/>
            <w:tcW w:w="3405" w:type="pct"/>
          </w:tcPr>
          <w:p w14:paraId="666AD71B" w14:textId="77777777" w:rsidR="00EC3BAC" w:rsidRPr="00EC3BAC" w:rsidRDefault="00000000" w:rsidP="00EC3BAC">
            <w:pPr>
              <w:rPr>
                <w:rFonts w:cstheme="minorHAnsi"/>
                <w:b w:val="0"/>
                <w:bCs/>
                <w:szCs w:val="20"/>
              </w:rPr>
            </w:pPr>
            <w:hyperlink r:id="rId27" w:history="1">
              <w:r w:rsidR="00EC3BAC" w:rsidRPr="00EC3BAC">
                <w:rPr>
                  <w:rStyle w:val="Hyperlink"/>
                  <w:rFonts w:cstheme="minorHAnsi"/>
                  <w:b w:val="0"/>
                  <w:bCs/>
                  <w:color w:val="FFFFFF" w:themeColor="background1"/>
                  <w:szCs w:val="20"/>
                </w:rPr>
                <w:t>Women's Health Week</w:t>
              </w:r>
            </w:hyperlink>
          </w:p>
        </w:tc>
        <w:tc>
          <w:tcPr>
            <w:tcW w:w="1595" w:type="pct"/>
          </w:tcPr>
          <w:p w14:paraId="2BCB1927" w14:textId="79EB4E2E"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EC3BAC">
              <w:rPr>
                <w:rFonts w:cstheme="minorHAnsi"/>
                <w:szCs w:val="20"/>
              </w:rPr>
              <w:t>1–5 September</w:t>
            </w:r>
          </w:p>
        </w:tc>
      </w:tr>
      <w:tr w:rsidR="00EC3BAC" w:rsidRPr="00EC3BAC" w14:paraId="7D85B9E1" w14:textId="77777777" w:rsidTr="00EC3BAC">
        <w:trPr>
          <w:trHeight w:val="112"/>
        </w:trPr>
        <w:tc>
          <w:tcPr>
            <w:cnfStyle w:val="001000000000" w:firstRow="0" w:lastRow="0" w:firstColumn="1" w:lastColumn="0" w:oddVBand="0" w:evenVBand="0" w:oddHBand="0" w:evenHBand="0" w:firstRowFirstColumn="0" w:firstRowLastColumn="0" w:lastRowFirstColumn="0" w:lastRowLastColumn="0"/>
            <w:tcW w:w="3405" w:type="pct"/>
          </w:tcPr>
          <w:p w14:paraId="2D7DDF75" w14:textId="77777777" w:rsidR="00EC3BAC" w:rsidRPr="00EC3BAC" w:rsidRDefault="00EC3BAC" w:rsidP="00EC3BAC">
            <w:pPr>
              <w:rPr>
                <w:rFonts w:cstheme="minorHAnsi"/>
                <w:b w:val="0"/>
                <w:bCs/>
                <w:szCs w:val="20"/>
              </w:rPr>
            </w:pPr>
            <w:r w:rsidRPr="00EC3BAC">
              <w:rPr>
                <w:rFonts w:cstheme="minorHAnsi"/>
                <w:b w:val="0"/>
                <w:bCs/>
                <w:szCs w:val="20"/>
              </w:rPr>
              <w:t>World Suicide Prevention Day</w:t>
            </w:r>
          </w:p>
        </w:tc>
        <w:tc>
          <w:tcPr>
            <w:tcW w:w="1595" w:type="pct"/>
          </w:tcPr>
          <w:p w14:paraId="50F26125" w14:textId="05DABFE6"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EC3BAC">
              <w:rPr>
                <w:rFonts w:cstheme="minorHAnsi"/>
                <w:szCs w:val="20"/>
              </w:rPr>
              <w:t>10 September</w:t>
            </w:r>
          </w:p>
        </w:tc>
      </w:tr>
      <w:tr w:rsidR="00EC3BAC" w:rsidRPr="00EC3BAC" w14:paraId="60D336BF" w14:textId="77777777" w:rsidTr="00EC3BAC">
        <w:trPr>
          <w:trHeight w:val="112"/>
        </w:trPr>
        <w:tc>
          <w:tcPr>
            <w:cnfStyle w:val="001000000000" w:firstRow="0" w:lastRow="0" w:firstColumn="1" w:lastColumn="0" w:oddVBand="0" w:evenVBand="0" w:oddHBand="0" w:evenHBand="0" w:firstRowFirstColumn="0" w:firstRowLastColumn="0" w:lastRowFirstColumn="0" w:lastRowLastColumn="0"/>
            <w:tcW w:w="3405" w:type="pct"/>
          </w:tcPr>
          <w:p w14:paraId="0E38ED18" w14:textId="77777777" w:rsidR="00EC3BAC" w:rsidRPr="00EC3BAC" w:rsidRDefault="00000000" w:rsidP="00EC3BAC">
            <w:pPr>
              <w:rPr>
                <w:rFonts w:cstheme="minorHAnsi"/>
                <w:b w:val="0"/>
                <w:bCs/>
                <w:szCs w:val="20"/>
              </w:rPr>
            </w:pPr>
            <w:hyperlink r:id="rId28" w:history="1">
              <w:r w:rsidR="00EC3BAC" w:rsidRPr="00EC3BAC">
                <w:rPr>
                  <w:rStyle w:val="Hyperlink"/>
                  <w:rFonts w:cstheme="minorHAnsi"/>
                  <w:b w:val="0"/>
                  <w:bCs/>
                  <w:color w:val="FFFFFF" w:themeColor="background1"/>
                  <w:szCs w:val="20"/>
                </w:rPr>
                <w:t xml:space="preserve">R </w:t>
              </w:r>
              <w:proofErr w:type="gramStart"/>
              <w:r w:rsidR="00EC3BAC" w:rsidRPr="00EC3BAC">
                <w:rPr>
                  <w:rStyle w:val="Hyperlink"/>
                  <w:rFonts w:cstheme="minorHAnsi"/>
                  <w:b w:val="0"/>
                  <w:bCs/>
                  <w:color w:val="FFFFFF" w:themeColor="background1"/>
                  <w:szCs w:val="20"/>
                </w:rPr>
                <w:t>U</w:t>
              </w:r>
              <w:proofErr w:type="gramEnd"/>
              <w:r w:rsidR="00EC3BAC" w:rsidRPr="00EC3BAC">
                <w:rPr>
                  <w:rStyle w:val="Hyperlink"/>
                  <w:rFonts w:cstheme="minorHAnsi"/>
                  <w:b w:val="0"/>
                  <w:bCs/>
                  <w:color w:val="FFFFFF" w:themeColor="background1"/>
                  <w:szCs w:val="20"/>
                </w:rPr>
                <w:t xml:space="preserve"> OK? Day</w:t>
              </w:r>
            </w:hyperlink>
          </w:p>
        </w:tc>
        <w:tc>
          <w:tcPr>
            <w:tcW w:w="1595" w:type="pct"/>
          </w:tcPr>
          <w:p w14:paraId="38EC6B0A" w14:textId="340092C1"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EC3BAC">
              <w:rPr>
                <w:rFonts w:cstheme="minorHAnsi"/>
                <w:szCs w:val="20"/>
              </w:rPr>
              <w:t>11 September</w:t>
            </w:r>
          </w:p>
        </w:tc>
      </w:tr>
      <w:tr w:rsidR="00EC3BAC" w:rsidRPr="00EC3BAC" w14:paraId="2A4BA94D" w14:textId="77777777" w:rsidTr="00EC3BAC">
        <w:trPr>
          <w:trHeight w:val="112"/>
        </w:trPr>
        <w:tc>
          <w:tcPr>
            <w:cnfStyle w:val="001000000000" w:firstRow="0" w:lastRow="0" w:firstColumn="1" w:lastColumn="0" w:oddVBand="0" w:evenVBand="0" w:oddHBand="0" w:evenHBand="0" w:firstRowFirstColumn="0" w:firstRowLastColumn="0" w:lastRowFirstColumn="0" w:lastRowLastColumn="0"/>
            <w:tcW w:w="3405" w:type="pct"/>
          </w:tcPr>
          <w:p w14:paraId="21E82E9B" w14:textId="77777777" w:rsidR="00EC3BAC" w:rsidRPr="00EC3BAC" w:rsidRDefault="00EC3BAC" w:rsidP="00EC3BAC">
            <w:pPr>
              <w:rPr>
                <w:rFonts w:cstheme="minorHAnsi"/>
                <w:b w:val="0"/>
                <w:bCs/>
                <w:szCs w:val="20"/>
              </w:rPr>
            </w:pPr>
            <w:r w:rsidRPr="00EC3BAC">
              <w:rPr>
                <w:rFonts w:cstheme="minorHAnsi"/>
                <w:b w:val="0"/>
                <w:bCs/>
                <w:szCs w:val="20"/>
              </w:rPr>
              <w:t>BPD Awareness Week</w:t>
            </w:r>
          </w:p>
        </w:tc>
        <w:tc>
          <w:tcPr>
            <w:tcW w:w="1595" w:type="pct"/>
          </w:tcPr>
          <w:p w14:paraId="6350B564" w14:textId="0985FE89"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EC3BAC">
              <w:rPr>
                <w:rFonts w:cstheme="minorHAnsi"/>
                <w:szCs w:val="20"/>
              </w:rPr>
              <w:t xml:space="preserve">1–7 October </w:t>
            </w:r>
          </w:p>
        </w:tc>
      </w:tr>
      <w:tr w:rsidR="00EC3BAC" w:rsidRPr="00EC3BAC" w14:paraId="72559882" w14:textId="77777777" w:rsidTr="00EC3BAC">
        <w:trPr>
          <w:trHeight w:val="112"/>
        </w:trPr>
        <w:tc>
          <w:tcPr>
            <w:cnfStyle w:val="001000000000" w:firstRow="0" w:lastRow="0" w:firstColumn="1" w:lastColumn="0" w:oddVBand="0" w:evenVBand="0" w:oddHBand="0" w:evenHBand="0" w:firstRowFirstColumn="0" w:firstRowLastColumn="0" w:lastRowFirstColumn="0" w:lastRowLastColumn="0"/>
            <w:tcW w:w="3405" w:type="pct"/>
          </w:tcPr>
          <w:p w14:paraId="33AABEFF" w14:textId="77777777" w:rsidR="00EC3BAC" w:rsidRPr="00EC3BAC" w:rsidRDefault="00000000" w:rsidP="00EC3BAC">
            <w:pPr>
              <w:rPr>
                <w:rFonts w:cstheme="minorHAnsi"/>
                <w:b w:val="0"/>
                <w:bCs/>
                <w:szCs w:val="20"/>
              </w:rPr>
            </w:pPr>
            <w:hyperlink r:id="rId29" w:history="1">
              <w:r w:rsidR="00EC3BAC" w:rsidRPr="00EC3BAC">
                <w:rPr>
                  <w:rStyle w:val="Hyperlink"/>
                  <w:rFonts w:cstheme="minorHAnsi"/>
                  <w:b w:val="0"/>
                  <w:bCs/>
                  <w:color w:val="FFFFFF" w:themeColor="background1"/>
                  <w:szCs w:val="20"/>
                </w:rPr>
                <w:t>World Mental Health Day</w:t>
              </w:r>
            </w:hyperlink>
          </w:p>
        </w:tc>
        <w:tc>
          <w:tcPr>
            <w:tcW w:w="1595" w:type="pct"/>
          </w:tcPr>
          <w:p w14:paraId="386E162D" w14:textId="4CC7C984"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EC3BAC">
              <w:rPr>
                <w:rFonts w:cstheme="minorHAnsi"/>
                <w:szCs w:val="20"/>
              </w:rPr>
              <w:t>10 October</w:t>
            </w:r>
          </w:p>
        </w:tc>
      </w:tr>
      <w:tr w:rsidR="00EC3BAC" w:rsidRPr="00EC3BAC" w14:paraId="5EFF40B1" w14:textId="77777777" w:rsidTr="00EC3BAC">
        <w:trPr>
          <w:trHeight w:val="112"/>
        </w:trPr>
        <w:tc>
          <w:tcPr>
            <w:cnfStyle w:val="001000000000" w:firstRow="0" w:lastRow="0" w:firstColumn="1" w:lastColumn="0" w:oddVBand="0" w:evenVBand="0" w:oddHBand="0" w:evenHBand="0" w:firstRowFirstColumn="0" w:firstRowLastColumn="0" w:lastRowFirstColumn="0" w:lastRowLastColumn="0"/>
            <w:tcW w:w="3405" w:type="pct"/>
          </w:tcPr>
          <w:p w14:paraId="58C89D19" w14:textId="77777777" w:rsidR="00EC3BAC" w:rsidRPr="00EC3BAC" w:rsidRDefault="00000000" w:rsidP="00EC3BAC">
            <w:pPr>
              <w:rPr>
                <w:rFonts w:cstheme="minorHAnsi"/>
                <w:b w:val="0"/>
                <w:bCs/>
                <w:szCs w:val="20"/>
              </w:rPr>
            </w:pPr>
            <w:hyperlink r:id="rId30" w:history="1">
              <w:r w:rsidR="00EC3BAC" w:rsidRPr="00EC3BAC">
                <w:rPr>
                  <w:rStyle w:val="Hyperlink"/>
                  <w:rFonts w:cstheme="minorHAnsi"/>
                  <w:b w:val="0"/>
                  <w:bCs/>
                  <w:color w:val="FFFFFF" w:themeColor="background1"/>
                  <w:szCs w:val="20"/>
                </w:rPr>
                <w:t>World Homeless Day</w:t>
              </w:r>
            </w:hyperlink>
          </w:p>
        </w:tc>
        <w:tc>
          <w:tcPr>
            <w:tcW w:w="1595" w:type="pct"/>
          </w:tcPr>
          <w:p w14:paraId="233FBB40" w14:textId="70B2E2DF"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EC3BAC">
              <w:rPr>
                <w:rFonts w:cstheme="minorHAnsi"/>
                <w:szCs w:val="20"/>
              </w:rPr>
              <w:t>10 October</w:t>
            </w:r>
          </w:p>
        </w:tc>
      </w:tr>
      <w:tr w:rsidR="00EC3BAC" w:rsidRPr="00EC3BAC" w14:paraId="1549CF18" w14:textId="77777777" w:rsidTr="00EC3BAC">
        <w:trPr>
          <w:trHeight w:val="112"/>
        </w:trPr>
        <w:tc>
          <w:tcPr>
            <w:cnfStyle w:val="001000000000" w:firstRow="0" w:lastRow="0" w:firstColumn="1" w:lastColumn="0" w:oddVBand="0" w:evenVBand="0" w:oddHBand="0" w:evenHBand="0" w:firstRowFirstColumn="0" w:firstRowLastColumn="0" w:lastRowFirstColumn="0" w:lastRowLastColumn="0"/>
            <w:tcW w:w="3405" w:type="pct"/>
          </w:tcPr>
          <w:p w14:paraId="0161BA38" w14:textId="77777777" w:rsidR="00EC3BAC" w:rsidRPr="00EC3BAC" w:rsidRDefault="00EC3BAC" w:rsidP="00EC3BAC">
            <w:pPr>
              <w:rPr>
                <w:rFonts w:cstheme="minorHAnsi"/>
                <w:b w:val="0"/>
                <w:bCs/>
                <w:szCs w:val="20"/>
              </w:rPr>
            </w:pPr>
            <w:r w:rsidRPr="00EC3BAC">
              <w:rPr>
                <w:rFonts w:cstheme="minorHAnsi"/>
                <w:b w:val="0"/>
                <w:bCs/>
                <w:szCs w:val="20"/>
              </w:rPr>
              <w:t>National Carers Week</w:t>
            </w:r>
          </w:p>
        </w:tc>
        <w:tc>
          <w:tcPr>
            <w:tcW w:w="1595" w:type="pct"/>
          </w:tcPr>
          <w:p w14:paraId="1D31A9BF" w14:textId="147D04C2"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EC3BAC">
              <w:rPr>
                <w:rFonts w:cstheme="minorHAnsi"/>
                <w:szCs w:val="20"/>
              </w:rPr>
              <w:t>12–18 October</w:t>
            </w:r>
          </w:p>
        </w:tc>
      </w:tr>
      <w:tr w:rsidR="00EC3BAC" w:rsidRPr="00EC3BAC" w14:paraId="5D0B1807" w14:textId="77777777" w:rsidTr="00EC3BAC">
        <w:trPr>
          <w:trHeight w:val="112"/>
        </w:trPr>
        <w:tc>
          <w:tcPr>
            <w:cnfStyle w:val="001000000000" w:firstRow="0" w:lastRow="0" w:firstColumn="1" w:lastColumn="0" w:oddVBand="0" w:evenVBand="0" w:oddHBand="0" w:evenHBand="0" w:firstRowFirstColumn="0" w:firstRowLastColumn="0" w:lastRowFirstColumn="0" w:lastRowLastColumn="0"/>
            <w:tcW w:w="3405" w:type="pct"/>
          </w:tcPr>
          <w:p w14:paraId="4B9A8E5E" w14:textId="77777777" w:rsidR="00EC3BAC" w:rsidRPr="00EC3BAC" w:rsidRDefault="00EC3BAC" w:rsidP="00EC3BAC">
            <w:pPr>
              <w:rPr>
                <w:rFonts w:cstheme="minorHAnsi"/>
                <w:b w:val="0"/>
                <w:bCs/>
                <w:szCs w:val="20"/>
              </w:rPr>
            </w:pPr>
            <w:r w:rsidRPr="00EC3BAC">
              <w:rPr>
                <w:rFonts w:cstheme="minorHAnsi"/>
                <w:b w:val="0"/>
                <w:bCs/>
                <w:szCs w:val="20"/>
              </w:rPr>
              <w:t xml:space="preserve">WA Mental Health Week </w:t>
            </w:r>
          </w:p>
        </w:tc>
        <w:tc>
          <w:tcPr>
            <w:tcW w:w="1595" w:type="pct"/>
          </w:tcPr>
          <w:p w14:paraId="035488A7" w14:textId="77777777"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EC3BAC">
              <w:rPr>
                <w:rFonts w:cstheme="minorHAnsi"/>
                <w:szCs w:val="20"/>
              </w:rPr>
              <w:t>TBA</w:t>
            </w:r>
          </w:p>
        </w:tc>
      </w:tr>
      <w:tr w:rsidR="00EC3BAC" w:rsidRPr="00EC3BAC" w14:paraId="00C4FB40" w14:textId="77777777" w:rsidTr="00EC3BAC">
        <w:trPr>
          <w:trHeight w:val="112"/>
        </w:trPr>
        <w:tc>
          <w:tcPr>
            <w:cnfStyle w:val="001000000000" w:firstRow="0" w:lastRow="0" w:firstColumn="1" w:lastColumn="0" w:oddVBand="0" w:evenVBand="0" w:oddHBand="0" w:evenHBand="0" w:firstRowFirstColumn="0" w:firstRowLastColumn="0" w:lastRowFirstColumn="0" w:lastRowLastColumn="0"/>
            <w:tcW w:w="3405" w:type="pct"/>
          </w:tcPr>
          <w:p w14:paraId="0DA5A894" w14:textId="77777777" w:rsidR="00EC3BAC" w:rsidRPr="00EC3BAC" w:rsidRDefault="00EC3BAC" w:rsidP="00EC3BAC">
            <w:pPr>
              <w:rPr>
                <w:rFonts w:cstheme="minorHAnsi"/>
                <w:b w:val="0"/>
                <w:bCs/>
                <w:szCs w:val="20"/>
              </w:rPr>
            </w:pPr>
            <w:proofErr w:type="spellStart"/>
            <w:r w:rsidRPr="00EC3BAC">
              <w:rPr>
                <w:rFonts w:cstheme="minorHAnsi"/>
                <w:b w:val="0"/>
                <w:bCs/>
                <w:szCs w:val="20"/>
              </w:rPr>
              <w:t>Movember</w:t>
            </w:r>
            <w:proofErr w:type="spellEnd"/>
            <w:r w:rsidRPr="00EC3BAC">
              <w:rPr>
                <w:rFonts w:cstheme="minorHAnsi"/>
                <w:b w:val="0"/>
                <w:bCs/>
                <w:szCs w:val="20"/>
              </w:rPr>
              <w:t xml:space="preserve"> </w:t>
            </w:r>
          </w:p>
        </w:tc>
        <w:tc>
          <w:tcPr>
            <w:tcW w:w="1595" w:type="pct"/>
          </w:tcPr>
          <w:p w14:paraId="2740ECB1" w14:textId="100C9212"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EC3BAC">
              <w:rPr>
                <w:rFonts w:cstheme="minorHAnsi"/>
                <w:szCs w:val="20"/>
              </w:rPr>
              <w:t xml:space="preserve">1–30 November </w:t>
            </w:r>
          </w:p>
        </w:tc>
      </w:tr>
      <w:tr w:rsidR="00EC3BAC" w:rsidRPr="00EC3BAC" w14:paraId="11D16ACB" w14:textId="77777777" w:rsidTr="00EC3BAC">
        <w:trPr>
          <w:trHeight w:val="112"/>
        </w:trPr>
        <w:tc>
          <w:tcPr>
            <w:cnfStyle w:val="001000000000" w:firstRow="0" w:lastRow="0" w:firstColumn="1" w:lastColumn="0" w:oddVBand="0" w:evenVBand="0" w:oddHBand="0" w:evenHBand="0" w:firstRowFirstColumn="0" w:firstRowLastColumn="0" w:lastRowFirstColumn="0" w:lastRowLastColumn="0"/>
            <w:tcW w:w="3405" w:type="pct"/>
          </w:tcPr>
          <w:p w14:paraId="1FE77B87" w14:textId="77777777" w:rsidR="00EC3BAC" w:rsidRPr="00EC3BAC" w:rsidRDefault="00EC3BAC" w:rsidP="00EC3BAC">
            <w:pPr>
              <w:rPr>
                <w:rFonts w:cstheme="minorHAnsi"/>
                <w:b w:val="0"/>
                <w:bCs/>
                <w:szCs w:val="20"/>
              </w:rPr>
            </w:pPr>
            <w:r w:rsidRPr="00EC3BAC">
              <w:rPr>
                <w:rFonts w:cstheme="minorHAnsi"/>
                <w:b w:val="0"/>
                <w:bCs/>
                <w:szCs w:val="20"/>
              </w:rPr>
              <w:t xml:space="preserve">Perinatal Depression and Anxiety Awareness Week </w:t>
            </w:r>
          </w:p>
        </w:tc>
        <w:tc>
          <w:tcPr>
            <w:tcW w:w="1595" w:type="pct"/>
          </w:tcPr>
          <w:p w14:paraId="0E7AA325" w14:textId="767889FF"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EC3BAC">
              <w:rPr>
                <w:rFonts w:cstheme="minorHAnsi"/>
                <w:szCs w:val="20"/>
              </w:rPr>
              <w:t>10–16 November</w:t>
            </w:r>
          </w:p>
        </w:tc>
      </w:tr>
      <w:tr w:rsidR="00EC3BAC" w:rsidRPr="00EC3BAC" w14:paraId="5E509B14" w14:textId="77777777" w:rsidTr="00EC3BAC">
        <w:trPr>
          <w:trHeight w:val="112"/>
        </w:trPr>
        <w:tc>
          <w:tcPr>
            <w:cnfStyle w:val="001000000000" w:firstRow="0" w:lastRow="0" w:firstColumn="1" w:lastColumn="0" w:oddVBand="0" w:evenVBand="0" w:oddHBand="0" w:evenHBand="0" w:firstRowFirstColumn="0" w:firstRowLastColumn="0" w:lastRowFirstColumn="0" w:lastRowLastColumn="0"/>
            <w:tcW w:w="3405" w:type="pct"/>
          </w:tcPr>
          <w:p w14:paraId="29FAAD40" w14:textId="77777777" w:rsidR="00EC3BAC" w:rsidRPr="00EC3BAC" w:rsidRDefault="00EC3BAC" w:rsidP="00EC3BAC">
            <w:pPr>
              <w:rPr>
                <w:rFonts w:cstheme="minorHAnsi"/>
                <w:b w:val="0"/>
                <w:bCs/>
                <w:szCs w:val="20"/>
              </w:rPr>
            </w:pPr>
            <w:r w:rsidRPr="00EC3BAC">
              <w:rPr>
                <w:rFonts w:cstheme="minorHAnsi"/>
                <w:b w:val="0"/>
                <w:bCs/>
                <w:szCs w:val="20"/>
              </w:rPr>
              <w:t>WA Seniors Week</w:t>
            </w:r>
          </w:p>
        </w:tc>
        <w:tc>
          <w:tcPr>
            <w:tcW w:w="1595" w:type="pct"/>
          </w:tcPr>
          <w:p w14:paraId="10D534A0" w14:textId="5EDA656C"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EC3BAC">
              <w:rPr>
                <w:rFonts w:cstheme="minorHAnsi"/>
                <w:szCs w:val="20"/>
              </w:rPr>
              <w:t xml:space="preserve">9–16 November </w:t>
            </w:r>
          </w:p>
        </w:tc>
      </w:tr>
      <w:tr w:rsidR="00EC3BAC" w:rsidRPr="00EC3BAC" w14:paraId="3AA57532" w14:textId="77777777" w:rsidTr="00EC3BAC">
        <w:trPr>
          <w:trHeight w:val="112"/>
        </w:trPr>
        <w:tc>
          <w:tcPr>
            <w:cnfStyle w:val="001000000000" w:firstRow="0" w:lastRow="0" w:firstColumn="1" w:lastColumn="0" w:oddVBand="0" w:evenVBand="0" w:oddHBand="0" w:evenHBand="0" w:firstRowFirstColumn="0" w:firstRowLastColumn="0" w:lastRowFirstColumn="0" w:lastRowLastColumn="0"/>
            <w:tcW w:w="3405" w:type="pct"/>
          </w:tcPr>
          <w:p w14:paraId="555A3242" w14:textId="77777777" w:rsidR="00EC3BAC" w:rsidRPr="00EC3BAC" w:rsidRDefault="00EC3BAC" w:rsidP="00EC3BAC">
            <w:pPr>
              <w:rPr>
                <w:rFonts w:cstheme="minorHAnsi"/>
                <w:b w:val="0"/>
                <w:bCs/>
                <w:szCs w:val="20"/>
              </w:rPr>
            </w:pPr>
            <w:r w:rsidRPr="00EC3BAC">
              <w:rPr>
                <w:rFonts w:cstheme="minorHAnsi"/>
                <w:b w:val="0"/>
                <w:bCs/>
                <w:szCs w:val="20"/>
              </w:rPr>
              <w:t xml:space="preserve">International Men’s Day </w:t>
            </w:r>
          </w:p>
        </w:tc>
        <w:tc>
          <w:tcPr>
            <w:tcW w:w="1595" w:type="pct"/>
          </w:tcPr>
          <w:p w14:paraId="0046E400" w14:textId="5774B720"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EC3BAC">
              <w:rPr>
                <w:rFonts w:cstheme="minorHAnsi"/>
                <w:szCs w:val="20"/>
              </w:rPr>
              <w:t>19 November</w:t>
            </w:r>
          </w:p>
        </w:tc>
      </w:tr>
      <w:tr w:rsidR="00EC3BAC" w:rsidRPr="00EC3BAC" w14:paraId="0C39A6C1" w14:textId="77777777" w:rsidTr="00EC3BAC">
        <w:trPr>
          <w:trHeight w:val="112"/>
        </w:trPr>
        <w:tc>
          <w:tcPr>
            <w:cnfStyle w:val="001000000000" w:firstRow="0" w:lastRow="0" w:firstColumn="1" w:lastColumn="0" w:oddVBand="0" w:evenVBand="0" w:oddHBand="0" w:evenHBand="0" w:firstRowFirstColumn="0" w:firstRowLastColumn="0" w:lastRowFirstColumn="0" w:lastRowLastColumn="0"/>
            <w:tcW w:w="3405" w:type="pct"/>
          </w:tcPr>
          <w:p w14:paraId="788DC48C" w14:textId="77777777" w:rsidR="00EC3BAC" w:rsidRPr="00EC3BAC" w:rsidRDefault="00EC3BAC" w:rsidP="00EC3BAC">
            <w:pPr>
              <w:rPr>
                <w:rFonts w:cstheme="minorHAnsi"/>
                <w:b w:val="0"/>
                <w:bCs/>
                <w:szCs w:val="20"/>
              </w:rPr>
            </w:pPr>
            <w:r w:rsidRPr="00EC3BAC">
              <w:rPr>
                <w:rFonts w:cstheme="minorHAnsi"/>
                <w:b w:val="0"/>
                <w:bCs/>
                <w:szCs w:val="20"/>
              </w:rPr>
              <w:t xml:space="preserve">International Day of People with a Disability </w:t>
            </w:r>
          </w:p>
        </w:tc>
        <w:tc>
          <w:tcPr>
            <w:tcW w:w="1595" w:type="pct"/>
          </w:tcPr>
          <w:p w14:paraId="71BA1EBA" w14:textId="6E767EE2"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EC3BAC">
              <w:rPr>
                <w:rFonts w:cstheme="minorHAnsi"/>
                <w:szCs w:val="20"/>
              </w:rPr>
              <w:t>3 December</w:t>
            </w:r>
          </w:p>
        </w:tc>
      </w:tr>
      <w:tr w:rsidR="00EC3BAC" w:rsidRPr="00EC3BAC" w14:paraId="18DF7E6A" w14:textId="77777777" w:rsidTr="00EC3BAC">
        <w:trPr>
          <w:trHeight w:val="301"/>
        </w:trPr>
        <w:tc>
          <w:tcPr>
            <w:cnfStyle w:val="001000000000" w:firstRow="0" w:lastRow="0" w:firstColumn="1" w:lastColumn="0" w:oddVBand="0" w:evenVBand="0" w:oddHBand="0" w:evenHBand="0" w:firstRowFirstColumn="0" w:firstRowLastColumn="0" w:lastRowFirstColumn="0" w:lastRowLastColumn="0"/>
            <w:tcW w:w="3405" w:type="pct"/>
          </w:tcPr>
          <w:p w14:paraId="1ABF0438" w14:textId="77777777" w:rsidR="00EC3BAC" w:rsidRPr="00EC3BAC" w:rsidRDefault="00EC3BAC" w:rsidP="00EC3BAC">
            <w:pPr>
              <w:rPr>
                <w:rFonts w:cstheme="minorHAnsi"/>
                <w:b w:val="0"/>
                <w:bCs/>
                <w:szCs w:val="20"/>
              </w:rPr>
            </w:pPr>
            <w:r w:rsidRPr="00EC3BAC">
              <w:rPr>
                <w:rFonts w:cstheme="minorHAnsi"/>
                <w:b w:val="0"/>
                <w:bCs/>
                <w:szCs w:val="20"/>
              </w:rPr>
              <w:t xml:space="preserve">International Migrants Day </w:t>
            </w:r>
          </w:p>
        </w:tc>
        <w:tc>
          <w:tcPr>
            <w:tcW w:w="1595" w:type="pct"/>
          </w:tcPr>
          <w:p w14:paraId="2D11A479" w14:textId="52EE8A87"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szCs w:val="20"/>
              </w:rPr>
            </w:pPr>
            <w:r w:rsidRPr="00EC3BAC">
              <w:rPr>
                <w:rFonts w:cstheme="minorHAnsi"/>
                <w:szCs w:val="20"/>
              </w:rPr>
              <w:t xml:space="preserve">10 December </w:t>
            </w:r>
          </w:p>
        </w:tc>
      </w:tr>
    </w:tbl>
    <w:p w14:paraId="5B0458B6" w14:textId="096E308C" w:rsidR="00EC3BAC" w:rsidRPr="00EC3BAC" w:rsidRDefault="00EC3BAC" w:rsidP="00EC3BAC">
      <w:pPr>
        <w:pStyle w:val="Heading3"/>
      </w:pPr>
      <w:r w:rsidRPr="00EC3BAC">
        <w:t>Mental Health Community Campaigns</w:t>
      </w:r>
    </w:p>
    <w:p w14:paraId="400AD74A" w14:textId="390C3427" w:rsidR="00EC3BAC" w:rsidRPr="00EC3BAC" w:rsidRDefault="00EC3BAC" w:rsidP="00EC3BAC">
      <w:pPr>
        <w:rPr>
          <w:bCs/>
        </w:rPr>
      </w:pPr>
      <w:r w:rsidRPr="00EC3BAC">
        <w:rPr>
          <w:bCs/>
        </w:rPr>
        <w:t>There are several evidence-based Community Campaigns that you can use to support the Mental Health and Suicide Prevention messaging in your activity. Here are some that we recommend:</w:t>
      </w:r>
      <w:r w:rsidRPr="00EC3BAC">
        <w:rPr>
          <w:iCs/>
        </w:rPr>
        <w:t xml:space="preserve"> </w:t>
      </w:r>
    </w:p>
    <w:tbl>
      <w:tblPr>
        <w:tblStyle w:val="Neamibluetable"/>
        <w:tblW w:w="10201" w:type="dxa"/>
        <w:tblLook w:val="04A0" w:firstRow="1" w:lastRow="0" w:firstColumn="1" w:lastColumn="0" w:noHBand="0" w:noVBand="1"/>
      </w:tblPr>
      <w:tblGrid>
        <w:gridCol w:w="2689"/>
        <w:gridCol w:w="3685"/>
        <w:gridCol w:w="3827"/>
      </w:tblGrid>
      <w:tr w:rsidR="00EC3BAC" w:rsidRPr="00EC3BAC" w14:paraId="2E680EEA" w14:textId="77777777" w:rsidTr="00EC3B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7AF1FA56" w14:textId="77777777" w:rsidR="00EC3BAC" w:rsidRPr="00EC3BAC" w:rsidRDefault="00EC3BAC" w:rsidP="00EC3BAC">
            <w:pPr>
              <w:rPr>
                <w:szCs w:val="20"/>
              </w:rPr>
            </w:pPr>
            <w:r w:rsidRPr="00EC3BAC">
              <w:rPr>
                <w:szCs w:val="20"/>
              </w:rPr>
              <w:t xml:space="preserve">Campaign </w:t>
            </w:r>
          </w:p>
        </w:tc>
        <w:tc>
          <w:tcPr>
            <w:tcW w:w="3685" w:type="dxa"/>
          </w:tcPr>
          <w:p w14:paraId="301DA7E2" w14:textId="77777777" w:rsidR="00EC3BAC" w:rsidRPr="00EC3BAC" w:rsidRDefault="00EC3BAC" w:rsidP="00EC3BAC">
            <w:pPr>
              <w:cnfStyle w:val="100000000000" w:firstRow="1" w:lastRow="0" w:firstColumn="0" w:lastColumn="0" w:oddVBand="0" w:evenVBand="0" w:oddHBand="0" w:evenHBand="0" w:firstRowFirstColumn="0" w:firstRowLastColumn="0" w:lastRowFirstColumn="0" w:lastRowLastColumn="0"/>
              <w:rPr>
                <w:szCs w:val="20"/>
              </w:rPr>
            </w:pPr>
            <w:r w:rsidRPr="00EC3BAC">
              <w:rPr>
                <w:szCs w:val="20"/>
              </w:rPr>
              <w:t xml:space="preserve">Target Audience </w:t>
            </w:r>
          </w:p>
        </w:tc>
        <w:tc>
          <w:tcPr>
            <w:tcW w:w="3827" w:type="dxa"/>
          </w:tcPr>
          <w:p w14:paraId="7CBE5FA4" w14:textId="77777777" w:rsidR="00EC3BAC" w:rsidRPr="00EC3BAC" w:rsidRDefault="00EC3BAC" w:rsidP="00EC3BAC">
            <w:pPr>
              <w:cnfStyle w:val="100000000000" w:firstRow="1" w:lastRow="0" w:firstColumn="0" w:lastColumn="0" w:oddVBand="0" w:evenVBand="0" w:oddHBand="0" w:evenHBand="0" w:firstRowFirstColumn="0" w:firstRowLastColumn="0" w:lastRowFirstColumn="0" w:lastRowLastColumn="0"/>
              <w:rPr>
                <w:szCs w:val="20"/>
              </w:rPr>
            </w:pPr>
            <w:r w:rsidRPr="00EC3BAC">
              <w:rPr>
                <w:szCs w:val="20"/>
              </w:rPr>
              <w:t>Links</w:t>
            </w:r>
          </w:p>
        </w:tc>
      </w:tr>
      <w:tr w:rsidR="00EC3BAC" w:rsidRPr="00EC3BAC" w14:paraId="38A32203" w14:textId="77777777" w:rsidTr="00EC3BAC">
        <w:tc>
          <w:tcPr>
            <w:cnfStyle w:val="001000000000" w:firstRow="0" w:lastRow="0" w:firstColumn="1" w:lastColumn="0" w:oddVBand="0" w:evenVBand="0" w:oddHBand="0" w:evenHBand="0" w:firstRowFirstColumn="0" w:firstRowLastColumn="0" w:lastRowFirstColumn="0" w:lastRowLastColumn="0"/>
            <w:tcW w:w="2689" w:type="dxa"/>
          </w:tcPr>
          <w:p w14:paraId="6910F60E" w14:textId="77777777" w:rsidR="00EC3BAC" w:rsidRPr="00EC3BAC" w:rsidRDefault="00000000" w:rsidP="00EC3BAC">
            <w:pPr>
              <w:rPr>
                <w:bCs/>
                <w:szCs w:val="20"/>
              </w:rPr>
            </w:pPr>
            <w:hyperlink r:id="rId31" w:history="1">
              <w:r w:rsidR="00EC3BAC" w:rsidRPr="00EC3BAC">
                <w:rPr>
                  <w:rStyle w:val="Hyperlink"/>
                  <w:bCs/>
                  <w:iCs/>
                  <w:color w:val="FFFFFF" w:themeColor="background1"/>
                  <w:szCs w:val="20"/>
                </w:rPr>
                <w:t>Think Mental Health</w:t>
              </w:r>
            </w:hyperlink>
          </w:p>
        </w:tc>
        <w:tc>
          <w:tcPr>
            <w:tcW w:w="3685" w:type="dxa"/>
          </w:tcPr>
          <w:p w14:paraId="4ABC6920" w14:textId="77777777"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iCs/>
                <w:szCs w:val="20"/>
              </w:rPr>
            </w:pPr>
            <w:r w:rsidRPr="00EC3BAC">
              <w:rPr>
                <w:iCs/>
                <w:szCs w:val="20"/>
              </w:rPr>
              <w:t xml:space="preserve">Several campaigns for General Community. </w:t>
            </w:r>
          </w:p>
          <w:p w14:paraId="3919DBFF" w14:textId="77777777"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iCs/>
                <w:szCs w:val="20"/>
              </w:rPr>
            </w:pPr>
          </w:p>
        </w:tc>
        <w:tc>
          <w:tcPr>
            <w:tcW w:w="3827" w:type="dxa"/>
          </w:tcPr>
          <w:p w14:paraId="3019AAA4" w14:textId="77777777" w:rsidR="00EC3BAC" w:rsidRPr="00EC3BAC" w:rsidRDefault="00000000" w:rsidP="00EC3BAC">
            <w:pPr>
              <w:cnfStyle w:val="000000000000" w:firstRow="0" w:lastRow="0" w:firstColumn="0" w:lastColumn="0" w:oddVBand="0" w:evenVBand="0" w:oddHBand="0" w:evenHBand="0" w:firstRowFirstColumn="0" w:firstRowLastColumn="0" w:lastRowFirstColumn="0" w:lastRowLastColumn="0"/>
              <w:rPr>
                <w:bCs/>
                <w:szCs w:val="20"/>
              </w:rPr>
            </w:pPr>
            <w:hyperlink r:id="rId32" w:history="1">
              <w:r w:rsidR="00EC3BAC" w:rsidRPr="00EC3BAC">
                <w:rPr>
                  <w:rStyle w:val="Hyperlink"/>
                  <w:bCs/>
                  <w:szCs w:val="20"/>
                </w:rPr>
                <w:t>'Learn to Look After You' Campaign</w:t>
              </w:r>
            </w:hyperlink>
          </w:p>
          <w:p w14:paraId="63B429B9" w14:textId="77777777" w:rsidR="00EC3BAC" w:rsidRPr="00EC3BAC" w:rsidRDefault="00000000" w:rsidP="00EC3BAC">
            <w:pPr>
              <w:cnfStyle w:val="000000000000" w:firstRow="0" w:lastRow="0" w:firstColumn="0" w:lastColumn="0" w:oddVBand="0" w:evenVBand="0" w:oddHBand="0" w:evenHBand="0" w:firstRowFirstColumn="0" w:firstRowLastColumn="0" w:lastRowFirstColumn="0" w:lastRowLastColumn="0"/>
              <w:rPr>
                <w:bCs/>
                <w:szCs w:val="20"/>
              </w:rPr>
            </w:pPr>
            <w:hyperlink r:id="rId33" w:history="1">
              <w:r w:rsidR="00EC3BAC" w:rsidRPr="00EC3BAC">
                <w:rPr>
                  <w:rStyle w:val="Hyperlink"/>
                  <w:bCs/>
                  <w:szCs w:val="20"/>
                </w:rPr>
                <w:t>'Families Under Pressure' Campaign</w:t>
              </w:r>
            </w:hyperlink>
          </w:p>
          <w:p w14:paraId="11B17760" w14:textId="77777777" w:rsidR="00EC3BAC" w:rsidRPr="00EC3BAC" w:rsidRDefault="00000000" w:rsidP="00EC3BAC">
            <w:pPr>
              <w:cnfStyle w:val="000000000000" w:firstRow="0" w:lastRow="0" w:firstColumn="0" w:lastColumn="0" w:oddVBand="0" w:evenVBand="0" w:oddHBand="0" w:evenHBand="0" w:firstRowFirstColumn="0" w:firstRowLastColumn="0" w:lastRowFirstColumn="0" w:lastRowLastColumn="0"/>
              <w:rPr>
                <w:bCs/>
                <w:szCs w:val="20"/>
              </w:rPr>
            </w:pPr>
            <w:hyperlink r:id="rId34" w:history="1">
              <w:r w:rsidR="00EC3BAC" w:rsidRPr="00EC3BAC">
                <w:rPr>
                  <w:rStyle w:val="Hyperlink"/>
                  <w:bCs/>
                  <w:szCs w:val="20"/>
                </w:rPr>
                <w:t>'Be Positive. Be Connected. Be Active’ Campaign</w:t>
              </w:r>
            </w:hyperlink>
          </w:p>
          <w:p w14:paraId="603D5732" w14:textId="77777777" w:rsidR="00EC3BAC" w:rsidRPr="00EC3BAC" w:rsidRDefault="00000000" w:rsidP="00EC3BAC">
            <w:pPr>
              <w:cnfStyle w:val="000000000000" w:firstRow="0" w:lastRow="0" w:firstColumn="0" w:lastColumn="0" w:oddVBand="0" w:evenVBand="0" w:oddHBand="0" w:evenHBand="0" w:firstRowFirstColumn="0" w:firstRowLastColumn="0" w:lastRowFirstColumn="0" w:lastRowLastColumn="0"/>
              <w:rPr>
                <w:bCs/>
                <w:szCs w:val="20"/>
                <w:u w:val="single"/>
              </w:rPr>
            </w:pPr>
            <w:hyperlink r:id="rId35" w:history="1">
              <w:r w:rsidR="00EC3BAC" w:rsidRPr="00EC3BAC">
                <w:rPr>
                  <w:rStyle w:val="Hyperlink"/>
                  <w:bCs/>
                  <w:szCs w:val="20"/>
                </w:rPr>
                <w:t>'Talking and Listening are Powerful' Campaign</w:t>
              </w:r>
            </w:hyperlink>
          </w:p>
          <w:p w14:paraId="2C46F148" w14:textId="77777777" w:rsidR="00EC3BAC" w:rsidRPr="00EC3BAC" w:rsidRDefault="00000000" w:rsidP="00EC3BAC">
            <w:pPr>
              <w:cnfStyle w:val="000000000000" w:firstRow="0" w:lastRow="0" w:firstColumn="0" w:lastColumn="0" w:oddVBand="0" w:evenVBand="0" w:oddHBand="0" w:evenHBand="0" w:firstRowFirstColumn="0" w:firstRowLastColumn="0" w:lastRowFirstColumn="0" w:lastRowLastColumn="0"/>
              <w:rPr>
                <w:bCs/>
                <w:szCs w:val="20"/>
              </w:rPr>
            </w:pPr>
            <w:hyperlink r:id="rId36" w:anchor=":~:text=The%20'Find%20Your%20Way%20to,maintain%20mental%20health%20and%20wellbeing." w:history="1">
              <w:r w:rsidR="00EC3BAC" w:rsidRPr="00EC3BAC">
                <w:rPr>
                  <w:rStyle w:val="Hyperlink"/>
                  <w:bCs/>
                  <w:szCs w:val="20"/>
                </w:rPr>
                <w:t>‘</w:t>
              </w:r>
              <w:r w:rsidR="00EC3BAC" w:rsidRPr="00EC3BAC">
                <w:rPr>
                  <w:rStyle w:val="Hyperlink"/>
                  <w:szCs w:val="20"/>
                </w:rPr>
                <w:t>Find Your Way to Okay’ Campaign</w:t>
              </w:r>
            </w:hyperlink>
            <w:r w:rsidR="00EC3BAC" w:rsidRPr="00EC3BAC">
              <w:rPr>
                <w:szCs w:val="20"/>
              </w:rPr>
              <w:t xml:space="preserve"> </w:t>
            </w:r>
          </w:p>
        </w:tc>
      </w:tr>
      <w:tr w:rsidR="00EC3BAC" w:rsidRPr="00EC3BAC" w14:paraId="5FFDA615" w14:textId="77777777" w:rsidTr="00EC3BAC">
        <w:tc>
          <w:tcPr>
            <w:cnfStyle w:val="001000000000" w:firstRow="0" w:lastRow="0" w:firstColumn="1" w:lastColumn="0" w:oddVBand="0" w:evenVBand="0" w:oddHBand="0" w:evenHBand="0" w:firstRowFirstColumn="0" w:firstRowLastColumn="0" w:lastRowFirstColumn="0" w:lastRowLastColumn="0"/>
            <w:tcW w:w="2689" w:type="dxa"/>
          </w:tcPr>
          <w:p w14:paraId="655C922C" w14:textId="77777777" w:rsidR="00EC3BAC" w:rsidRPr="00EC3BAC" w:rsidRDefault="00000000" w:rsidP="00EC3BAC">
            <w:pPr>
              <w:rPr>
                <w:bCs/>
                <w:szCs w:val="20"/>
              </w:rPr>
            </w:pPr>
            <w:hyperlink r:id="rId37" w:history="1">
              <w:r w:rsidR="00EC3BAC" w:rsidRPr="00EC3BAC">
                <w:rPr>
                  <w:rStyle w:val="Hyperlink"/>
                  <w:bCs/>
                  <w:iCs/>
                  <w:color w:val="FFFFFF" w:themeColor="background1"/>
                  <w:szCs w:val="20"/>
                </w:rPr>
                <w:t>Strong Spirit Strong Mind</w:t>
              </w:r>
            </w:hyperlink>
          </w:p>
        </w:tc>
        <w:tc>
          <w:tcPr>
            <w:tcW w:w="3685" w:type="dxa"/>
          </w:tcPr>
          <w:p w14:paraId="2B608DF5" w14:textId="77777777"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bCs/>
                <w:szCs w:val="20"/>
              </w:rPr>
            </w:pPr>
            <w:r w:rsidRPr="00EC3BAC">
              <w:rPr>
                <w:bCs/>
                <w:szCs w:val="20"/>
              </w:rPr>
              <w:t xml:space="preserve">Aboriginal and Torres Strait Islander </w:t>
            </w:r>
          </w:p>
        </w:tc>
        <w:tc>
          <w:tcPr>
            <w:tcW w:w="3827" w:type="dxa"/>
          </w:tcPr>
          <w:p w14:paraId="3232C007" w14:textId="77777777" w:rsidR="00EC3BAC" w:rsidRPr="00EC3BAC" w:rsidRDefault="00000000" w:rsidP="00EC3BAC">
            <w:pPr>
              <w:cnfStyle w:val="000000000000" w:firstRow="0" w:lastRow="0" w:firstColumn="0" w:lastColumn="0" w:oddVBand="0" w:evenVBand="0" w:oddHBand="0" w:evenHBand="0" w:firstRowFirstColumn="0" w:firstRowLastColumn="0" w:lastRowFirstColumn="0" w:lastRowLastColumn="0"/>
              <w:rPr>
                <w:bCs/>
                <w:szCs w:val="20"/>
              </w:rPr>
            </w:pPr>
            <w:hyperlink r:id="rId38" w:anchor="///" w:history="1">
              <w:r w:rsidR="00EC3BAC" w:rsidRPr="00EC3BAC">
                <w:rPr>
                  <w:rStyle w:val="Hyperlink"/>
                  <w:szCs w:val="20"/>
                </w:rPr>
                <w:t>Campaigns</w:t>
              </w:r>
              <w:r w:rsidR="00EC3BAC" w:rsidRPr="00EC3BAC">
                <w:rPr>
                  <w:rStyle w:val="Hyperlink"/>
                  <w:iCs/>
                  <w:szCs w:val="20"/>
                </w:rPr>
                <w:t xml:space="preserve"> &amp; Grants</w:t>
              </w:r>
            </w:hyperlink>
            <w:r w:rsidR="00EC3BAC" w:rsidRPr="00EC3BAC">
              <w:rPr>
                <w:iCs/>
                <w:szCs w:val="20"/>
              </w:rPr>
              <w:t xml:space="preserve"> </w:t>
            </w:r>
          </w:p>
        </w:tc>
      </w:tr>
      <w:tr w:rsidR="00EC3BAC" w:rsidRPr="00EC3BAC" w14:paraId="5861EA1B" w14:textId="77777777" w:rsidTr="00EC3BAC">
        <w:tc>
          <w:tcPr>
            <w:cnfStyle w:val="001000000000" w:firstRow="0" w:lastRow="0" w:firstColumn="1" w:lastColumn="0" w:oddVBand="0" w:evenVBand="0" w:oddHBand="0" w:evenHBand="0" w:firstRowFirstColumn="0" w:firstRowLastColumn="0" w:lastRowFirstColumn="0" w:lastRowLastColumn="0"/>
            <w:tcW w:w="2689" w:type="dxa"/>
          </w:tcPr>
          <w:p w14:paraId="20D94FCB" w14:textId="77777777" w:rsidR="00EC3BAC" w:rsidRPr="00EC3BAC" w:rsidRDefault="00000000" w:rsidP="00EC3BAC">
            <w:pPr>
              <w:rPr>
                <w:bCs/>
                <w:szCs w:val="20"/>
              </w:rPr>
            </w:pPr>
            <w:hyperlink r:id="rId39" w:history="1">
              <w:r w:rsidR="00EC3BAC" w:rsidRPr="00EC3BAC">
                <w:rPr>
                  <w:rStyle w:val="Hyperlink"/>
                  <w:bCs/>
                  <w:iCs/>
                  <w:color w:val="FFFFFF" w:themeColor="background1"/>
                  <w:szCs w:val="20"/>
                </w:rPr>
                <w:t>Embrace</w:t>
              </w:r>
            </w:hyperlink>
            <w:r w:rsidR="00EC3BAC" w:rsidRPr="00EC3BAC">
              <w:rPr>
                <w:bCs/>
                <w:iCs/>
                <w:szCs w:val="20"/>
              </w:rPr>
              <w:t xml:space="preserve"> </w:t>
            </w:r>
          </w:p>
          <w:p w14:paraId="4BD6E242" w14:textId="77777777" w:rsidR="00EC3BAC" w:rsidRPr="00EC3BAC" w:rsidRDefault="00EC3BAC" w:rsidP="00EC3BAC">
            <w:pPr>
              <w:rPr>
                <w:bCs/>
                <w:szCs w:val="20"/>
              </w:rPr>
            </w:pPr>
          </w:p>
        </w:tc>
        <w:tc>
          <w:tcPr>
            <w:tcW w:w="3685" w:type="dxa"/>
          </w:tcPr>
          <w:p w14:paraId="0DB2CAB5" w14:textId="77777777"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bCs/>
                <w:szCs w:val="20"/>
              </w:rPr>
            </w:pPr>
            <w:r w:rsidRPr="00EC3BAC">
              <w:rPr>
                <w:bCs/>
                <w:szCs w:val="20"/>
              </w:rPr>
              <w:t xml:space="preserve">Multicultural </w:t>
            </w:r>
          </w:p>
        </w:tc>
        <w:tc>
          <w:tcPr>
            <w:tcW w:w="3827" w:type="dxa"/>
          </w:tcPr>
          <w:p w14:paraId="1F17353B" w14:textId="77777777" w:rsidR="00EC3BAC" w:rsidRPr="00EC3BAC" w:rsidRDefault="00000000" w:rsidP="00EC3BAC">
            <w:pPr>
              <w:cnfStyle w:val="000000000000" w:firstRow="0" w:lastRow="0" w:firstColumn="0" w:lastColumn="0" w:oddVBand="0" w:evenVBand="0" w:oddHBand="0" w:evenHBand="0" w:firstRowFirstColumn="0" w:firstRowLastColumn="0" w:lastRowFirstColumn="0" w:lastRowLastColumn="0"/>
              <w:rPr>
                <w:bCs/>
                <w:szCs w:val="20"/>
              </w:rPr>
            </w:pPr>
            <w:hyperlink r:id="rId40" w:history="1">
              <w:r w:rsidR="00EC3BAC" w:rsidRPr="00EC3BAC">
                <w:rPr>
                  <w:rStyle w:val="Hyperlink"/>
                  <w:bCs/>
                  <w:szCs w:val="20"/>
                </w:rPr>
                <w:t>Community Resources</w:t>
              </w:r>
            </w:hyperlink>
          </w:p>
        </w:tc>
      </w:tr>
      <w:tr w:rsidR="00EC3BAC" w:rsidRPr="00EC3BAC" w14:paraId="5A0990A0" w14:textId="77777777" w:rsidTr="00EC3BAC">
        <w:tc>
          <w:tcPr>
            <w:cnfStyle w:val="001000000000" w:firstRow="0" w:lastRow="0" w:firstColumn="1" w:lastColumn="0" w:oddVBand="0" w:evenVBand="0" w:oddHBand="0" w:evenHBand="0" w:firstRowFirstColumn="0" w:firstRowLastColumn="0" w:lastRowFirstColumn="0" w:lastRowLastColumn="0"/>
            <w:tcW w:w="2689" w:type="dxa"/>
          </w:tcPr>
          <w:p w14:paraId="3F5EE733" w14:textId="77777777" w:rsidR="00EC3BAC" w:rsidRPr="00EC3BAC" w:rsidRDefault="00000000" w:rsidP="00EC3BAC">
            <w:pPr>
              <w:rPr>
                <w:bCs/>
                <w:iCs/>
                <w:szCs w:val="20"/>
              </w:rPr>
            </w:pPr>
            <w:hyperlink r:id="rId41" w:history="1">
              <w:r w:rsidR="00EC3BAC" w:rsidRPr="00EC3BAC">
                <w:rPr>
                  <w:rStyle w:val="Hyperlink"/>
                  <w:bCs/>
                  <w:iCs/>
                  <w:color w:val="FFFFFF" w:themeColor="background1"/>
                  <w:szCs w:val="20"/>
                </w:rPr>
                <w:t>Right By You</w:t>
              </w:r>
            </w:hyperlink>
            <w:r w:rsidR="00EC3BAC" w:rsidRPr="00EC3BAC">
              <w:rPr>
                <w:bCs/>
                <w:iCs/>
                <w:szCs w:val="20"/>
              </w:rPr>
              <w:t xml:space="preserve"> </w:t>
            </w:r>
          </w:p>
        </w:tc>
        <w:tc>
          <w:tcPr>
            <w:tcW w:w="3685" w:type="dxa"/>
          </w:tcPr>
          <w:p w14:paraId="36D85DC1" w14:textId="77777777"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bCs/>
                <w:szCs w:val="20"/>
              </w:rPr>
            </w:pPr>
            <w:r w:rsidRPr="00EC3BAC">
              <w:rPr>
                <w:bCs/>
                <w:szCs w:val="20"/>
              </w:rPr>
              <w:t>Youth (12-25)</w:t>
            </w:r>
          </w:p>
        </w:tc>
        <w:tc>
          <w:tcPr>
            <w:tcW w:w="3827" w:type="dxa"/>
          </w:tcPr>
          <w:p w14:paraId="259180DE" w14:textId="77777777" w:rsidR="00EC3BAC" w:rsidRPr="00EC3BAC" w:rsidRDefault="00000000" w:rsidP="00EC3BAC">
            <w:pPr>
              <w:cnfStyle w:val="000000000000" w:firstRow="0" w:lastRow="0" w:firstColumn="0" w:lastColumn="0" w:oddVBand="0" w:evenVBand="0" w:oddHBand="0" w:evenHBand="0" w:firstRowFirstColumn="0" w:firstRowLastColumn="0" w:lastRowFirstColumn="0" w:lastRowLastColumn="0"/>
              <w:rPr>
                <w:bCs/>
                <w:szCs w:val="20"/>
              </w:rPr>
            </w:pPr>
            <w:hyperlink r:id="rId42" w:history="1">
              <w:r w:rsidR="00EC3BAC" w:rsidRPr="00EC3BAC">
                <w:rPr>
                  <w:rStyle w:val="Hyperlink"/>
                  <w:bCs/>
                  <w:szCs w:val="20"/>
                </w:rPr>
                <w:t>Community Campaign Toolkit</w:t>
              </w:r>
            </w:hyperlink>
            <w:r w:rsidR="00EC3BAC" w:rsidRPr="00EC3BAC">
              <w:rPr>
                <w:bCs/>
                <w:szCs w:val="20"/>
              </w:rPr>
              <w:t xml:space="preserve"> </w:t>
            </w:r>
          </w:p>
        </w:tc>
      </w:tr>
    </w:tbl>
    <w:p w14:paraId="20C4C03F" w14:textId="4A48F403" w:rsidR="00EC3BAC" w:rsidRPr="00EC3BAC" w:rsidRDefault="00EC3BAC" w:rsidP="00EC3BAC">
      <w:pPr>
        <w:pStyle w:val="Heading3"/>
      </w:pPr>
      <w:r w:rsidRPr="00EC3BAC">
        <w:t>Funding criteria</w:t>
      </w:r>
    </w:p>
    <w:p w14:paraId="37100688" w14:textId="77777777" w:rsidR="00EC3BAC" w:rsidRPr="00EC3BAC" w:rsidRDefault="00EC3BAC" w:rsidP="00EC3BAC">
      <w:pPr>
        <w:pStyle w:val="ListNumber"/>
      </w:pPr>
      <w:r w:rsidRPr="00EC3BAC">
        <w:t>Activities must demonstrate relevance to the SPC program and objectives (p1)</w:t>
      </w:r>
    </w:p>
    <w:p w14:paraId="7CD75A7B" w14:textId="77777777" w:rsidR="00EC3BAC" w:rsidRPr="00EC3BAC" w:rsidRDefault="00EC3BAC" w:rsidP="00EC3BAC">
      <w:pPr>
        <w:pStyle w:val="ListNumber"/>
      </w:pPr>
      <w:r w:rsidRPr="00EC3BAC">
        <w:t>Activities must be completed by 30 November 2025</w:t>
      </w:r>
    </w:p>
    <w:p w14:paraId="6CB72109" w14:textId="77777777" w:rsidR="00EC3BAC" w:rsidRPr="00EC3BAC" w:rsidRDefault="00EC3BAC" w:rsidP="00EC3BAC">
      <w:pPr>
        <w:pStyle w:val="ListNumber"/>
      </w:pPr>
      <w:r w:rsidRPr="00EC3BAC">
        <w:t xml:space="preserve">Activities are targeted to community and not-for-profit groups </w:t>
      </w:r>
    </w:p>
    <w:p w14:paraId="487B35F4" w14:textId="77777777" w:rsidR="00EC3BAC" w:rsidRPr="00EC3BAC" w:rsidRDefault="00EC3BAC" w:rsidP="00EC3BAC">
      <w:pPr>
        <w:pStyle w:val="ListNumber"/>
      </w:pPr>
      <w:r w:rsidRPr="00EC3BAC">
        <w:t>Activity participants must complete the SPC Activity F</w:t>
      </w:r>
      <w:r w:rsidRPr="00EC3BAC">
        <w:rPr>
          <w:iCs/>
        </w:rPr>
        <w:t>orm</w:t>
      </w:r>
      <w:r w:rsidRPr="00EC3BAC">
        <w:t xml:space="preserve"> (also available via QR code)</w:t>
      </w:r>
    </w:p>
    <w:p w14:paraId="39D1A9D5" w14:textId="77777777" w:rsidR="00EC3BAC" w:rsidRPr="00EC3BAC" w:rsidRDefault="00EC3BAC" w:rsidP="00EC3BAC">
      <w:pPr>
        <w:pStyle w:val="ListNumber"/>
      </w:pPr>
      <w:r w:rsidRPr="00EC3BAC">
        <w:t xml:space="preserve">Activity partners must complete the SPC Activity Report Form </w:t>
      </w:r>
    </w:p>
    <w:p w14:paraId="3B6D2234" w14:textId="77777777" w:rsidR="00EC3BAC" w:rsidRPr="00EC3BAC" w:rsidRDefault="00EC3BAC" w:rsidP="00EC3BAC">
      <w:pPr>
        <w:pStyle w:val="ListNumber"/>
      </w:pPr>
      <w:r w:rsidRPr="00EC3BAC">
        <w:t>Staff wages or ‘time in lieu’ cannot be funded</w:t>
      </w:r>
    </w:p>
    <w:p w14:paraId="64C5E5DA" w14:textId="77777777" w:rsidR="00EC3BAC" w:rsidRPr="00EC3BAC" w:rsidRDefault="00EC3BAC" w:rsidP="00EC3BAC">
      <w:pPr>
        <w:pStyle w:val="ListNumber"/>
      </w:pPr>
      <w:r w:rsidRPr="00EC3BAC">
        <w:t>No alcohol or smoking is permitted at funded Activities.</w:t>
      </w:r>
    </w:p>
    <w:p w14:paraId="170FC88B" w14:textId="77777777" w:rsidR="00EC3BAC" w:rsidRPr="00EC3BAC" w:rsidRDefault="00EC3BAC" w:rsidP="00EC3BAC">
      <w:pPr>
        <w:pStyle w:val="ListNumber"/>
      </w:pPr>
      <w:r w:rsidRPr="00EC3BAC">
        <w:t>Activities must comply with the current WA Government Covid-19 safety guidelines.</w:t>
      </w:r>
    </w:p>
    <w:p w14:paraId="538D48FF" w14:textId="77777777" w:rsidR="00EC3BAC" w:rsidRPr="00EC3BAC" w:rsidRDefault="00EC3BAC" w:rsidP="00EC3BAC">
      <w:pPr>
        <w:pStyle w:val="ListNumber"/>
      </w:pPr>
      <w:r w:rsidRPr="00EC3BAC">
        <w:t xml:space="preserve">Promotional materials should include the phrase </w:t>
      </w:r>
      <w:r w:rsidRPr="00EC3BAC">
        <w:rPr>
          <w:i/>
          <w:iCs/>
        </w:rPr>
        <w:t>“Supported by Neami National Perth Suicide Prevention Coordinators”</w:t>
      </w:r>
      <w:r w:rsidRPr="00EC3BAC">
        <w:t>. This phrase should also be used for verbal acknowledgements where appropriate. The Neami National logo will be provided for inclusion on promotional materials where appropriate.</w:t>
      </w:r>
    </w:p>
    <w:p w14:paraId="6E3649EE" w14:textId="77777777" w:rsidR="00EC3BAC" w:rsidRPr="00EC3BAC" w:rsidRDefault="00EC3BAC" w:rsidP="00EC3BAC">
      <w:pPr>
        <w:pStyle w:val="ListNumber"/>
      </w:pPr>
      <w:r w:rsidRPr="00EC3BAC">
        <w:t>Within two weeks following the Activity you must:</w:t>
      </w:r>
    </w:p>
    <w:p w14:paraId="33BF33DC" w14:textId="2906D957" w:rsidR="00EC3BAC" w:rsidRPr="00EC3BAC" w:rsidRDefault="00EC3BAC" w:rsidP="00EC3BAC">
      <w:pPr>
        <w:pStyle w:val="ListNumber2"/>
        <w:rPr>
          <w:bCs/>
        </w:rPr>
      </w:pPr>
      <w:r w:rsidRPr="00EC3BAC">
        <w:t xml:space="preserve">Confirm the number of participants </w:t>
      </w:r>
      <w:r w:rsidR="00073713">
        <w:t>and</w:t>
      </w:r>
      <w:r w:rsidRPr="00EC3BAC">
        <w:t xml:space="preserve"> completed SPC Activity Feedback Forms </w:t>
      </w:r>
      <w:r w:rsidRPr="00EC3BAC">
        <w:rPr>
          <w:iCs/>
        </w:rPr>
        <w:t xml:space="preserve">(available via QR code) </w:t>
      </w:r>
      <w:r w:rsidRPr="00EC3BAC">
        <w:rPr>
          <w:bCs/>
        </w:rPr>
        <w:t>– will be provided when the Partnership Activity is confirmed</w:t>
      </w:r>
    </w:p>
    <w:p w14:paraId="49355743" w14:textId="77777777" w:rsidR="00EC3BAC" w:rsidRPr="00EC3BAC" w:rsidRDefault="00EC3BAC" w:rsidP="00EC3BAC">
      <w:pPr>
        <w:pStyle w:val="ListNumber2"/>
      </w:pPr>
      <w:r w:rsidRPr="00EC3BAC">
        <w:t xml:space="preserve">Complete and return the </w:t>
      </w:r>
      <w:bookmarkStart w:id="1" w:name="_Hlk94769918"/>
      <w:r w:rsidRPr="00EC3BAC">
        <w:t xml:space="preserve">SPC Partnerships Activity Report Form </w:t>
      </w:r>
      <w:bookmarkEnd w:id="1"/>
      <w:r w:rsidRPr="00EC3BAC">
        <w:t>within two weeks following the Activity – will be provided when the Partnership Activity is confirmed</w:t>
      </w:r>
    </w:p>
    <w:p w14:paraId="1E3BEF2B" w14:textId="05C86C1F" w:rsidR="00EC3BAC" w:rsidRPr="00EC3BAC" w:rsidRDefault="00EC3BAC" w:rsidP="00EC3BAC">
      <w:pPr>
        <w:pStyle w:val="ListNumber2"/>
      </w:pPr>
      <w:r w:rsidRPr="00EC3BAC">
        <w:t>Provide receipts for any purchases and copies of promotional materials</w:t>
      </w:r>
      <w:r w:rsidR="00073713">
        <w:t>.</w:t>
      </w:r>
    </w:p>
    <w:p w14:paraId="7C530B5A" w14:textId="111E1644" w:rsidR="00EC3BAC" w:rsidRPr="00EC3BAC" w:rsidRDefault="00EC3BAC" w:rsidP="00EC3BAC">
      <w:pPr>
        <w:rPr>
          <w:u w:val="single"/>
        </w:rPr>
      </w:pPr>
      <w:r w:rsidRPr="00EC3BAC">
        <w:t xml:space="preserve">For more information, please contact </w:t>
      </w:r>
      <w:hyperlink r:id="rId43" w:history="1">
        <w:r w:rsidRPr="00EC3BAC">
          <w:rPr>
            <w:rStyle w:val="Hyperlink"/>
          </w:rPr>
          <w:t>spc.metro@neaminational.org.au</w:t>
        </w:r>
      </w:hyperlink>
      <w:r>
        <w:t>.</w:t>
      </w:r>
    </w:p>
    <w:p w14:paraId="61A21707" w14:textId="33ED681E" w:rsidR="00EC3BAC" w:rsidRDefault="00EC3BAC">
      <w:r>
        <w:br w:type="page"/>
      </w:r>
    </w:p>
    <w:p w14:paraId="10DB1AE4" w14:textId="50C5813A" w:rsidR="00EC3BAC" w:rsidRPr="00EC3BAC" w:rsidRDefault="00EC3BAC" w:rsidP="00EC3BAC">
      <w:pPr>
        <w:pStyle w:val="Heading1"/>
      </w:pPr>
      <w:r>
        <w:lastRenderedPageBreak/>
        <w:t>P</w:t>
      </w:r>
      <w:r w:rsidRPr="00EC3BAC">
        <w:t xml:space="preserve">erth </w:t>
      </w:r>
      <w:r>
        <w:t>S</w:t>
      </w:r>
      <w:r w:rsidRPr="00EC3BAC">
        <w:t xml:space="preserve">uicide </w:t>
      </w:r>
      <w:r>
        <w:t>P</w:t>
      </w:r>
      <w:r w:rsidRPr="00EC3BAC">
        <w:t xml:space="preserve">revention </w:t>
      </w:r>
      <w:r>
        <w:t>C</w:t>
      </w:r>
      <w:r w:rsidRPr="00EC3BAC">
        <w:t>oordinators</w:t>
      </w:r>
    </w:p>
    <w:p w14:paraId="360A75EE" w14:textId="748819C6" w:rsidR="00EC3BAC" w:rsidRPr="00EC3BAC" w:rsidRDefault="00EC3BAC" w:rsidP="00EC3BAC">
      <w:pPr>
        <w:pStyle w:val="Heading2"/>
      </w:pPr>
      <w:r w:rsidRPr="00EC3BAC">
        <w:t xml:space="preserve">Partnership Activity Form </w:t>
      </w:r>
    </w:p>
    <w:p w14:paraId="4A5B012E" w14:textId="6493664C" w:rsidR="00EC3BAC" w:rsidRPr="00EC3BAC" w:rsidRDefault="00EC3BAC" w:rsidP="00EC3BAC">
      <w:pPr>
        <w:rPr>
          <w:b/>
          <w:iCs/>
        </w:rPr>
      </w:pPr>
      <w:r w:rsidRPr="00EC3BAC">
        <w:rPr>
          <w:b/>
          <w:iCs/>
        </w:rPr>
        <w:t>For activities between 1 January – 30 November 2025</w:t>
      </w:r>
    </w:p>
    <w:p w14:paraId="362544B4" w14:textId="6A092ECD" w:rsidR="00EC3BAC" w:rsidRPr="00EC3BAC" w:rsidRDefault="00EC3BAC" w:rsidP="00EC3BAC">
      <w:pPr>
        <w:rPr>
          <w:iCs/>
        </w:rPr>
      </w:pPr>
      <w:r w:rsidRPr="00EC3BAC">
        <w:rPr>
          <w:iCs/>
        </w:rPr>
        <w:t xml:space="preserve">Please submit your completed form to: </w:t>
      </w:r>
      <w:hyperlink r:id="rId44" w:history="1">
        <w:r w:rsidRPr="00EC3BAC">
          <w:rPr>
            <w:rStyle w:val="Hyperlink"/>
            <w:iCs/>
          </w:rPr>
          <w:t>spc.metro@neaminational.org.au</w:t>
        </w:r>
      </w:hyperlink>
      <w:r>
        <w:rPr>
          <w:iCs/>
        </w:rPr>
        <w:t>.</w:t>
      </w:r>
    </w:p>
    <w:tbl>
      <w:tblPr>
        <w:tblStyle w:val="Neamibluetable"/>
        <w:tblW w:w="10071" w:type="dxa"/>
        <w:tblLook w:val="0480" w:firstRow="0" w:lastRow="0" w:firstColumn="1" w:lastColumn="0" w:noHBand="0" w:noVBand="1"/>
      </w:tblPr>
      <w:tblGrid>
        <w:gridCol w:w="2977"/>
        <w:gridCol w:w="3496"/>
        <w:gridCol w:w="3598"/>
      </w:tblGrid>
      <w:tr w:rsidR="00EC3BAC" w:rsidRPr="00EC3BAC" w14:paraId="59B76E72" w14:textId="77777777" w:rsidTr="00EC3BAC">
        <w:trPr>
          <w:trHeight w:val="350"/>
        </w:trPr>
        <w:tc>
          <w:tcPr>
            <w:cnfStyle w:val="001000000000" w:firstRow="0" w:lastRow="0" w:firstColumn="1" w:lastColumn="0" w:oddVBand="0" w:evenVBand="0" w:oddHBand="0" w:evenHBand="0" w:firstRowFirstColumn="0" w:firstRowLastColumn="0" w:lastRowFirstColumn="0" w:lastRowLastColumn="0"/>
            <w:tcW w:w="2977" w:type="dxa"/>
          </w:tcPr>
          <w:p w14:paraId="4EC983A2" w14:textId="73F0C151" w:rsidR="00EC3BAC" w:rsidRPr="00EC3BAC" w:rsidRDefault="00EC3BAC" w:rsidP="00EC3BAC">
            <w:pPr>
              <w:pStyle w:val="ListNumber"/>
              <w:numPr>
                <w:ilvl w:val="0"/>
                <w:numId w:val="37"/>
              </w:numPr>
              <w:rPr>
                <w:rFonts w:cstheme="minorHAnsi"/>
                <w:szCs w:val="20"/>
              </w:rPr>
            </w:pPr>
            <w:bookmarkStart w:id="2" w:name="_Hlk43277668"/>
            <w:r w:rsidRPr="00EC3BAC">
              <w:rPr>
                <w:rFonts w:cstheme="minorHAnsi"/>
                <w:szCs w:val="20"/>
              </w:rPr>
              <w:t xml:space="preserve">Organisation </w:t>
            </w:r>
            <w:r>
              <w:rPr>
                <w:rFonts w:cstheme="minorHAnsi"/>
                <w:szCs w:val="20"/>
              </w:rPr>
              <w:t>n</w:t>
            </w:r>
            <w:r w:rsidRPr="00EC3BAC">
              <w:rPr>
                <w:rFonts w:cstheme="minorHAnsi"/>
                <w:szCs w:val="20"/>
              </w:rPr>
              <w:t>ame</w:t>
            </w:r>
          </w:p>
        </w:tc>
        <w:tc>
          <w:tcPr>
            <w:tcW w:w="7094" w:type="dxa"/>
            <w:gridSpan w:val="2"/>
          </w:tcPr>
          <w:p w14:paraId="23CBBA51" w14:textId="77777777"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b/>
                <w:iCs/>
                <w:szCs w:val="20"/>
              </w:rPr>
            </w:pPr>
          </w:p>
        </w:tc>
      </w:tr>
      <w:tr w:rsidR="00EC3BAC" w:rsidRPr="00EC3BAC" w14:paraId="6D0977D3" w14:textId="77777777" w:rsidTr="00EC3BAC">
        <w:trPr>
          <w:trHeight w:val="350"/>
        </w:trPr>
        <w:tc>
          <w:tcPr>
            <w:cnfStyle w:val="001000000000" w:firstRow="0" w:lastRow="0" w:firstColumn="1" w:lastColumn="0" w:oddVBand="0" w:evenVBand="0" w:oddHBand="0" w:evenHBand="0" w:firstRowFirstColumn="0" w:firstRowLastColumn="0" w:lastRowFirstColumn="0" w:lastRowLastColumn="0"/>
            <w:tcW w:w="2977" w:type="dxa"/>
          </w:tcPr>
          <w:p w14:paraId="6D14EE04" w14:textId="77777777" w:rsidR="00EC3BAC" w:rsidRPr="00EC3BAC" w:rsidRDefault="00EC3BAC" w:rsidP="00EC3BAC">
            <w:pPr>
              <w:pStyle w:val="ListNumber"/>
              <w:numPr>
                <w:ilvl w:val="0"/>
                <w:numId w:val="37"/>
              </w:numPr>
              <w:rPr>
                <w:rFonts w:cstheme="minorHAnsi"/>
                <w:iCs/>
                <w:szCs w:val="20"/>
              </w:rPr>
            </w:pPr>
            <w:r w:rsidRPr="00EC3BAC">
              <w:rPr>
                <w:rFonts w:cstheme="minorHAnsi"/>
                <w:iCs/>
                <w:szCs w:val="20"/>
              </w:rPr>
              <w:t xml:space="preserve">Your contact </w:t>
            </w:r>
            <w:r w:rsidRPr="00EC3BAC">
              <w:rPr>
                <w:rFonts w:cstheme="minorHAnsi"/>
                <w:szCs w:val="20"/>
              </w:rPr>
              <w:t>details</w:t>
            </w:r>
          </w:p>
        </w:tc>
        <w:tc>
          <w:tcPr>
            <w:tcW w:w="7094" w:type="dxa"/>
            <w:gridSpan w:val="2"/>
          </w:tcPr>
          <w:p w14:paraId="56FC1127" w14:textId="77777777"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b/>
                <w:iCs/>
                <w:szCs w:val="20"/>
              </w:rPr>
            </w:pPr>
            <w:r w:rsidRPr="00EC3BAC">
              <w:rPr>
                <w:rFonts w:cstheme="minorHAnsi"/>
                <w:b/>
                <w:iCs/>
                <w:szCs w:val="20"/>
              </w:rPr>
              <w:t xml:space="preserve">Name: </w:t>
            </w:r>
          </w:p>
          <w:p w14:paraId="1F2AEF32" w14:textId="77777777"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b/>
                <w:iCs/>
                <w:szCs w:val="20"/>
              </w:rPr>
            </w:pPr>
            <w:r w:rsidRPr="00EC3BAC">
              <w:rPr>
                <w:rFonts w:cstheme="minorHAnsi"/>
                <w:b/>
                <w:iCs/>
                <w:szCs w:val="20"/>
              </w:rPr>
              <w:t>Phone number:</w:t>
            </w:r>
          </w:p>
          <w:p w14:paraId="4D270577" w14:textId="77777777"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b/>
                <w:iCs/>
                <w:szCs w:val="20"/>
              </w:rPr>
            </w:pPr>
            <w:r w:rsidRPr="00EC3BAC">
              <w:rPr>
                <w:rFonts w:cstheme="minorHAnsi"/>
                <w:b/>
                <w:iCs/>
                <w:szCs w:val="20"/>
              </w:rPr>
              <w:t>Email:</w:t>
            </w:r>
          </w:p>
        </w:tc>
      </w:tr>
      <w:tr w:rsidR="00EC3BAC" w:rsidRPr="00EC3BAC" w14:paraId="5F7655A5" w14:textId="77777777" w:rsidTr="00EC3BAC">
        <w:trPr>
          <w:trHeight w:val="350"/>
        </w:trPr>
        <w:tc>
          <w:tcPr>
            <w:cnfStyle w:val="001000000000" w:firstRow="0" w:lastRow="0" w:firstColumn="1" w:lastColumn="0" w:oddVBand="0" w:evenVBand="0" w:oddHBand="0" w:evenHBand="0" w:firstRowFirstColumn="0" w:firstRowLastColumn="0" w:lastRowFirstColumn="0" w:lastRowLastColumn="0"/>
            <w:tcW w:w="2977" w:type="dxa"/>
          </w:tcPr>
          <w:p w14:paraId="1F46D270" w14:textId="77777777" w:rsidR="00EC3BAC" w:rsidRPr="00EC3BAC" w:rsidRDefault="00EC3BAC" w:rsidP="00EC3BAC">
            <w:pPr>
              <w:pStyle w:val="ListNumber"/>
              <w:numPr>
                <w:ilvl w:val="0"/>
                <w:numId w:val="37"/>
              </w:numPr>
              <w:rPr>
                <w:rFonts w:cstheme="minorHAnsi"/>
                <w:iCs/>
                <w:szCs w:val="20"/>
              </w:rPr>
            </w:pPr>
            <w:r w:rsidRPr="00EC3BAC">
              <w:rPr>
                <w:rFonts w:cstheme="minorHAnsi"/>
                <w:iCs/>
                <w:szCs w:val="20"/>
              </w:rPr>
              <w:t>Name of project partner(s) (if relevant)</w:t>
            </w:r>
          </w:p>
        </w:tc>
        <w:tc>
          <w:tcPr>
            <w:tcW w:w="7094" w:type="dxa"/>
            <w:gridSpan w:val="2"/>
          </w:tcPr>
          <w:p w14:paraId="7B03E508" w14:textId="77777777"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b/>
                <w:iCs/>
                <w:szCs w:val="20"/>
              </w:rPr>
            </w:pPr>
          </w:p>
        </w:tc>
      </w:tr>
      <w:bookmarkEnd w:id="2"/>
      <w:tr w:rsidR="00EC3BAC" w:rsidRPr="00EC3BAC" w14:paraId="6B198FBF" w14:textId="77777777" w:rsidTr="00EC3BAC">
        <w:trPr>
          <w:trHeight w:val="196"/>
        </w:trPr>
        <w:tc>
          <w:tcPr>
            <w:cnfStyle w:val="001000000000" w:firstRow="0" w:lastRow="0" w:firstColumn="1" w:lastColumn="0" w:oddVBand="0" w:evenVBand="0" w:oddHBand="0" w:evenHBand="0" w:firstRowFirstColumn="0" w:firstRowLastColumn="0" w:lastRowFirstColumn="0" w:lastRowLastColumn="0"/>
            <w:tcW w:w="2977" w:type="dxa"/>
          </w:tcPr>
          <w:p w14:paraId="59C090F4" w14:textId="77777777" w:rsidR="00EC3BAC" w:rsidRPr="00EC3BAC" w:rsidRDefault="00EC3BAC" w:rsidP="00EC3BAC">
            <w:pPr>
              <w:pStyle w:val="ListNumber"/>
              <w:numPr>
                <w:ilvl w:val="0"/>
                <w:numId w:val="37"/>
              </w:numPr>
              <w:rPr>
                <w:rFonts w:cstheme="minorHAnsi"/>
                <w:iCs/>
                <w:szCs w:val="20"/>
              </w:rPr>
            </w:pPr>
            <w:r w:rsidRPr="00EC3BAC">
              <w:rPr>
                <w:rFonts w:cstheme="minorHAnsi"/>
                <w:iCs/>
                <w:szCs w:val="20"/>
              </w:rPr>
              <w:t>Australian Business Number (ABN)</w:t>
            </w:r>
          </w:p>
        </w:tc>
        <w:tc>
          <w:tcPr>
            <w:tcW w:w="7094" w:type="dxa"/>
            <w:gridSpan w:val="2"/>
          </w:tcPr>
          <w:p w14:paraId="4B85BDB4" w14:textId="77777777"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i/>
                <w:iCs/>
                <w:szCs w:val="20"/>
              </w:rPr>
            </w:pPr>
          </w:p>
          <w:p w14:paraId="64CB6CCB" w14:textId="77777777"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EC3BAC">
              <w:rPr>
                <w:rFonts w:cstheme="minorHAnsi"/>
                <w:i/>
                <w:iCs/>
                <w:szCs w:val="20"/>
              </w:rPr>
              <w:t>(Please put ‘n/a’ if you do not have an ABN)</w:t>
            </w:r>
          </w:p>
        </w:tc>
      </w:tr>
      <w:tr w:rsidR="00EC3BAC" w:rsidRPr="00EC3BAC" w14:paraId="5FE2CA64" w14:textId="77777777" w:rsidTr="00EC3BAC">
        <w:trPr>
          <w:trHeight w:val="196"/>
        </w:trPr>
        <w:tc>
          <w:tcPr>
            <w:cnfStyle w:val="001000000000" w:firstRow="0" w:lastRow="0" w:firstColumn="1" w:lastColumn="0" w:oddVBand="0" w:evenVBand="0" w:oddHBand="0" w:evenHBand="0" w:firstRowFirstColumn="0" w:firstRowLastColumn="0" w:lastRowFirstColumn="0" w:lastRowLastColumn="0"/>
            <w:tcW w:w="2977" w:type="dxa"/>
          </w:tcPr>
          <w:p w14:paraId="4EAC70B9" w14:textId="77777777" w:rsidR="00EC3BAC" w:rsidRPr="00EC3BAC" w:rsidRDefault="00EC3BAC" w:rsidP="00EC3BAC">
            <w:pPr>
              <w:pStyle w:val="ListNumber"/>
              <w:numPr>
                <w:ilvl w:val="0"/>
                <w:numId w:val="37"/>
              </w:numPr>
              <w:rPr>
                <w:rFonts w:cstheme="minorHAnsi"/>
                <w:iCs/>
                <w:szCs w:val="20"/>
              </w:rPr>
            </w:pPr>
            <w:r w:rsidRPr="00EC3BAC">
              <w:rPr>
                <w:rFonts w:cstheme="minorHAnsi"/>
                <w:iCs/>
                <w:szCs w:val="20"/>
              </w:rPr>
              <w:t xml:space="preserve">Are you registered for GST? </w:t>
            </w:r>
          </w:p>
        </w:tc>
        <w:tc>
          <w:tcPr>
            <w:tcW w:w="3496" w:type="dxa"/>
          </w:tcPr>
          <w:p w14:paraId="486D370F" w14:textId="68213E01" w:rsidR="00EC3BAC" w:rsidRPr="00EC3BAC" w:rsidRDefault="00000000" w:rsidP="00EC3BAC">
            <w:pPr>
              <w:cnfStyle w:val="000000000000" w:firstRow="0" w:lastRow="0" w:firstColumn="0" w:lastColumn="0" w:oddVBand="0" w:evenVBand="0" w:oddHBand="0" w:evenHBand="0" w:firstRowFirstColumn="0" w:firstRowLastColumn="0" w:lastRowFirstColumn="0" w:lastRowLastColumn="0"/>
              <w:rPr>
                <w:rFonts w:cstheme="minorHAnsi"/>
                <w:b/>
                <w:iCs/>
                <w:szCs w:val="20"/>
              </w:rPr>
            </w:pPr>
            <w:sdt>
              <w:sdtPr>
                <w:rPr>
                  <w:rFonts w:cstheme="minorHAnsi"/>
                  <w:b/>
                  <w:iCs/>
                  <w:szCs w:val="20"/>
                </w:rPr>
                <w:id w:val="1412275121"/>
                <w14:checkbox>
                  <w14:checked w14:val="0"/>
                  <w14:checkedState w14:val="2612" w14:font="MS Gothic"/>
                  <w14:uncheckedState w14:val="2610" w14:font="MS Gothic"/>
                </w14:checkbox>
              </w:sdtPr>
              <w:sdtContent>
                <w:r w:rsidR="00EC3BAC">
                  <w:rPr>
                    <w:rFonts w:ascii="MS Gothic" w:eastAsia="MS Gothic" w:hAnsi="MS Gothic" w:cstheme="minorHAnsi" w:hint="eastAsia"/>
                    <w:b/>
                    <w:iCs/>
                    <w:szCs w:val="20"/>
                  </w:rPr>
                  <w:t>☐</w:t>
                </w:r>
              </w:sdtContent>
            </w:sdt>
            <w:r w:rsidR="00EC3BAC">
              <w:rPr>
                <w:rFonts w:cstheme="minorHAnsi"/>
                <w:b/>
                <w:iCs/>
                <w:szCs w:val="20"/>
              </w:rPr>
              <w:t xml:space="preserve">  </w:t>
            </w:r>
            <w:r w:rsidR="00EC3BAC" w:rsidRPr="00EC3BAC">
              <w:rPr>
                <w:rFonts w:cstheme="minorHAnsi"/>
                <w:b/>
                <w:iCs/>
                <w:szCs w:val="20"/>
              </w:rPr>
              <w:t>YES</w:t>
            </w:r>
          </w:p>
        </w:tc>
        <w:tc>
          <w:tcPr>
            <w:tcW w:w="3598" w:type="dxa"/>
          </w:tcPr>
          <w:p w14:paraId="20E609BA" w14:textId="63EA6EA1" w:rsidR="00EC3BAC" w:rsidRPr="00EC3BAC" w:rsidRDefault="00000000" w:rsidP="00EC3BAC">
            <w:pPr>
              <w:cnfStyle w:val="000000000000" w:firstRow="0" w:lastRow="0" w:firstColumn="0" w:lastColumn="0" w:oddVBand="0" w:evenVBand="0" w:oddHBand="0" w:evenHBand="0" w:firstRowFirstColumn="0" w:firstRowLastColumn="0" w:lastRowFirstColumn="0" w:lastRowLastColumn="0"/>
              <w:rPr>
                <w:rFonts w:cstheme="minorHAnsi"/>
                <w:b/>
                <w:iCs/>
                <w:szCs w:val="20"/>
              </w:rPr>
            </w:pPr>
            <w:sdt>
              <w:sdtPr>
                <w:rPr>
                  <w:rFonts w:cstheme="minorHAnsi"/>
                  <w:b/>
                  <w:iCs/>
                  <w:szCs w:val="20"/>
                </w:rPr>
                <w:id w:val="1321695985"/>
                <w14:checkbox>
                  <w14:checked w14:val="0"/>
                  <w14:checkedState w14:val="2612" w14:font="MS Gothic"/>
                  <w14:uncheckedState w14:val="2610" w14:font="MS Gothic"/>
                </w14:checkbox>
              </w:sdtPr>
              <w:sdtContent>
                <w:r w:rsidR="00EC3BAC">
                  <w:rPr>
                    <w:rFonts w:ascii="MS Gothic" w:eastAsia="MS Gothic" w:hAnsi="MS Gothic" w:cstheme="minorHAnsi" w:hint="eastAsia"/>
                    <w:b/>
                    <w:iCs/>
                    <w:szCs w:val="20"/>
                  </w:rPr>
                  <w:t>☐</w:t>
                </w:r>
              </w:sdtContent>
            </w:sdt>
            <w:r w:rsidR="00EC3BAC">
              <w:rPr>
                <w:rFonts w:cstheme="minorHAnsi"/>
                <w:b/>
                <w:iCs/>
                <w:szCs w:val="20"/>
              </w:rPr>
              <w:t xml:space="preserve">  </w:t>
            </w:r>
            <w:r w:rsidR="00EC3BAC" w:rsidRPr="00EC3BAC">
              <w:rPr>
                <w:rFonts w:cstheme="minorHAnsi"/>
                <w:b/>
                <w:iCs/>
                <w:szCs w:val="20"/>
              </w:rPr>
              <w:t>NO</w:t>
            </w:r>
          </w:p>
          <w:p w14:paraId="340FDECA" w14:textId="77777777"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iCs/>
                <w:szCs w:val="20"/>
              </w:rPr>
            </w:pPr>
          </w:p>
        </w:tc>
      </w:tr>
      <w:tr w:rsidR="00EC3BAC" w:rsidRPr="00EC3BAC" w14:paraId="34706F52" w14:textId="77777777" w:rsidTr="00EC3BAC">
        <w:trPr>
          <w:trHeight w:val="196"/>
        </w:trPr>
        <w:tc>
          <w:tcPr>
            <w:cnfStyle w:val="001000000000" w:firstRow="0" w:lastRow="0" w:firstColumn="1" w:lastColumn="0" w:oddVBand="0" w:evenVBand="0" w:oddHBand="0" w:evenHBand="0" w:firstRowFirstColumn="0" w:firstRowLastColumn="0" w:lastRowFirstColumn="0" w:lastRowLastColumn="0"/>
            <w:tcW w:w="2977" w:type="dxa"/>
          </w:tcPr>
          <w:p w14:paraId="1A7B4475" w14:textId="77777777" w:rsidR="00EC3BAC" w:rsidRPr="00EC3BAC" w:rsidRDefault="00EC3BAC" w:rsidP="00EC3BAC">
            <w:pPr>
              <w:pStyle w:val="ListNumber"/>
              <w:numPr>
                <w:ilvl w:val="0"/>
                <w:numId w:val="37"/>
              </w:numPr>
              <w:rPr>
                <w:rFonts w:cstheme="minorHAnsi"/>
                <w:szCs w:val="20"/>
              </w:rPr>
            </w:pPr>
            <w:r w:rsidRPr="00EC3BAC">
              <w:rPr>
                <w:rFonts w:cstheme="minorHAnsi"/>
                <w:szCs w:val="20"/>
              </w:rPr>
              <w:t>Is your organisation incorporated?</w:t>
            </w:r>
          </w:p>
        </w:tc>
        <w:tc>
          <w:tcPr>
            <w:tcW w:w="3496" w:type="dxa"/>
          </w:tcPr>
          <w:p w14:paraId="05FE0616" w14:textId="621DD222" w:rsidR="00EC3BAC" w:rsidRPr="00EC3BAC" w:rsidRDefault="00000000" w:rsidP="00EC3BAC">
            <w:pPr>
              <w:cnfStyle w:val="000000000000" w:firstRow="0" w:lastRow="0" w:firstColumn="0" w:lastColumn="0" w:oddVBand="0" w:evenVBand="0" w:oddHBand="0" w:evenHBand="0" w:firstRowFirstColumn="0" w:firstRowLastColumn="0" w:lastRowFirstColumn="0" w:lastRowLastColumn="0"/>
              <w:rPr>
                <w:rFonts w:cstheme="minorHAnsi"/>
                <w:b/>
                <w:iCs/>
                <w:szCs w:val="20"/>
              </w:rPr>
            </w:pPr>
            <w:sdt>
              <w:sdtPr>
                <w:rPr>
                  <w:rFonts w:cstheme="minorHAnsi"/>
                  <w:b/>
                  <w:iCs/>
                  <w:szCs w:val="20"/>
                </w:rPr>
                <w:id w:val="97370750"/>
                <w14:checkbox>
                  <w14:checked w14:val="0"/>
                  <w14:checkedState w14:val="2612" w14:font="MS Gothic"/>
                  <w14:uncheckedState w14:val="2610" w14:font="MS Gothic"/>
                </w14:checkbox>
              </w:sdtPr>
              <w:sdtContent>
                <w:r w:rsidR="00EC3BAC">
                  <w:rPr>
                    <w:rFonts w:ascii="MS Gothic" w:eastAsia="MS Gothic" w:hAnsi="MS Gothic" w:cstheme="minorHAnsi" w:hint="eastAsia"/>
                    <w:b/>
                    <w:iCs/>
                    <w:szCs w:val="20"/>
                  </w:rPr>
                  <w:t>☐</w:t>
                </w:r>
              </w:sdtContent>
            </w:sdt>
            <w:r w:rsidR="00EC3BAC">
              <w:rPr>
                <w:rFonts w:cstheme="minorHAnsi"/>
                <w:b/>
                <w:iCs/>
                <w:szCs w:val="20"/>
              </w:rPr>
              <w:t xml:space="preserve">  </w:t>
            </w:r>
            <w:r w:rsidR="00EC3BAC" w:rsidRPr="00EC3BAC">
              <w:rPr>
                <w:rFonts w:cstheme="minorHAnsi"/>
                <w:b/>
                <w:iCs/>
                <w:szCs w:val="20"/>
              </w:rPr>
              <w:t>YES</w:t>
            </w:r>
          </w:p>
        </w:tc>
        <w:tc>
          <w:tcPr>
            <w:tcW w:w="3598" w:type="dxa"/>
          </w:tcPr>
          <w:p w14:paraId="7D3C3BB3" w14:textId="6B075C48" w:rsidR="00EC3BAC" w:rsidRPr="00EC3BAC" w:rsidRDefault="00000000" w:rsidP="00EC3BAC">
            <w:pPr>
              <w:cnfStyle w:val="000000000000" w:firstRow="0" w:lastRow="0" w:firstColumn="0" w:lastColumn="0" w:oddVBand="0" w:evenVBand="0" w:oddHBand="0" w:evenHBand="0" w:firstRowFirstColumn="0" w:firstRowLastColumn="0" w:lastRowFirstColumn="0" w:lastRowLastColumn="0"/>
              <w:rPr>
                <w:rFonts w:cstheme="minorHAnsi"/>
                <w:b/>
                <w:iCs/>
                <w:szCs w:val="20"/>
              </w:rPr>
            </w:pPr>
            <w:sdt>
              <w:sdtPr>
                <w:rPr>
                  <w:rFonts w:cstheme="minorHAnsi"/>
                  <w:b/>
                  <w:iCs/>
                  <w:szCs w:val="20"/>
                </w:rPr>
                <w:id w:val="833112360"/>
                <w14:checkbox>
                  <w14:checked w14:val="0"/>
                  <w14:checkedState w14:val="2612" w14:font="MS Gothic"/>
                  <w14:uncheckedState w14:val="2610" w14:font="MS Gothic"/>
                </w14:checkbox>
              </w:sdtPr>
              <w:sdtContent>
                <w:r w:rsidR="00EC3BAC">
                  <w:rPr>
                    <w:rFonts w:ascii="MS Gothic" w:eastAsia="MS Gothic" w:hAnsi="MS Gothic" w:cstheme="minorHAnsi" w:hint="eastAsia"/>
                    <w:b/>
                    <w:iCs/>
                    <w:szCs w:val="20"/>
                  </w:rPr>
                  <w:t>☐</w:t>
                </w:r>
              </w:sdtContent>
            </w:sdt>
            <w:r w:rsidR="00EC3BAC">
              <w:rPr>
                <w:rFonts w:cstheme="minorHAnsi"/>
                <w:b/>
                <w:iCs/>
                <w:szCs w:val="20"/>
              </w:rPr>
              <w:t xml:space="preserve">  </w:t>
            </w:r>
            <w:r w:rsidR="00EC3BAC" w:rsidRPr="00EC3BAC">
              <w:rPr>
                <w:rFonts w:cstheme="minorHAnsi"/>
                <w:b/>
                <w:iCs/>
                <w:szCs w:val="20"/>
              </w:rPr>
              <w:t>NO</w:t>
            </w:r>
          </w:p>
          <w:p w14:paraId="0ACB4DB2" w14:textId="77777777"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iCs/>
                <w:szCs w:val="20"/>
              </w:rPr>
            </w:pPr>
          </w:p>
        </w:tc>
      </w:tr>
      <w:tr w:rsidR="00EC3BAC" w:rsidRPr="00EC3BAC" w14:paraId="62EB2A7B" w14:textId="77777777" w:rsidTr="00EC3BAC">
        <w:trPr>
          <w:trHeight w:val="1269"/>
        </w:trPr>
        <w:tc>
          <w:tcPr>
            <w:cnfStyle w:val="001000000000" w:firstRow="0" w:lastRow="0" w:firstColumn="1" w:lastColumn="0" w:oddVBand="0" w:evenVBand="0" w:oddHBand="0" w:evenHBand="0" w:firstRowFirstColumn="0" w:firstRowLastColumn="0" w:lastRowFirstColumn="0" w:lastRowLastColumn="0"/>
            <w:tcW w:w="2977" w:type="dxa"/>
          </w:tcPr>
          <w:p w14:paraId="586B6578" w14:textId="77777777" w:rsidR="00EC3BAC" w:rsidRPr="00EC3BAC" w:rsidRDefault="00EC3BAC" w:rsidP="00EC3BAC">
            <w:pPr>
              <w:pStyle w:val="ListNumber"/>
              <w:numPr>
                <w:ilvl w:val="0"/>
                <w:numId w:val="37"/>
              </w:numPr>
              <w:rPr>
                <w:rFonts w:cstheme="minorHAnsi"/>
                <w:szCs w:val="20"/>
              </w:rPr>
            </w:pPr>
            <w:r w:rsidRPr="00EC3BAC">
              <w:rPr>
                <w:rFonts w:cstheme="minorHAnsi"/>
                <w:szCs w:val="20"/>
              </w:rPr>
              <w:t xml:space="preserve">If you answered ‘No’ to question 6, provide details if there is an organisation </w:t>
            </w:r>
            <w:proofErr w:type="spellStart"/>
            <w:r w:rsidRPr="00EC3BAC">
              <w:rPr>
                <w:rFonts w:cstheme="minorHAnsi"/>
                <w:szCs w:val="20"/>
              </w:rPr>
              <w:t>auspicing</w:t>
            </w:r>
            <w:proofErr w:type="spellEnd"/>
            <w:r w:rsidRPr="00EC3BAC">
              <w:rPr>
                <w:rFonts w:cstheme="minorHAnsi"/>
                <w:szCs w:val="20"/>
              </w:rPr>
              <w:t xml:space="preserve"> your application</w:t>
            </w:r>
          </w:p>
        </w:tc>
        <w:tc>
          <w:tcPr>
            <w:tcW w:w="7094" w:type="dxa"/>
            <w:gridSpan w:val="2"/>
          </w:tcPr>
          <w:p w14:paraId="2B208DC7" w14:textId="77777777"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b/>
                <w:iCs/>
                <w:szCs w:val="20"/>
              </w:rPr>
            </w:pPr>
            <w:r w:rsidRPr="00EC3BAC">
              <w:rPr>
                <w:rFonts w:cstheme="minorHAnsi"/>
                <w:b/>
                <w:iCs/>
                <w:szCs w:val="20"/>
              </w:rPr>
              <w:t xml:space="preserve">Organisation name: </w:t>
            </w:r>
          </w:p>
          <w:p w14:paraId="1AEBD553" w14:textId="77777777"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b/>
                <w:iCs/>
                <w:szCs w:val="20"/>
              </w:rPr>
            </w:pPr>
            <w:r w:rsidRPr="00EC3BAC">
              <w:rPr>
                <w:rFonts w:cstheme="minorHAnsi"/>
                <w:b/>
                <w:iCs/>
                <w:szCs w:val="20"/>
              </w:rPr>
              <w:t xml:space="preserve">Contact person: </w:t>
            </w:r>
          </w:p>
          <w:p w14:paraId="6463964F" w14:textId="77777777"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b/>
                <w:iCs/>
                <w:szCs w:val="20"/>
              </w:rPr>
            </w:pPr>
            <w:r w:rsidRPr="00EC3BAC">
              <w:rPr>
                <w:rFonts w:cstheme="minorHAnsi"/>
                <w:b/>
                <w:iCs/>
                <w:szCs w:val="20"/>
              </w:rPr>
              <w:t xml:space="preserve">Phone number: </w:t>
            </w:r>
          </w:p>
          <w:p w14:paraId="5B8A47A3" w14:textId="77777777"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iCs/>
                <w:szCs w:val="20"/>
              </w:rPr>
            </w:pPr>
            <w:r w:rsidRPr="00EC3BAC">
              <w:rPr>
                <w:rFonts w:cstheme="minorHAnsi"/>
                <w:b/>
                <w:iCs/>
                <w:szCs w:val="20"/>
              </w:rPr>
              <w:t>Email:</w:t>
            </w:r>
            <w:r w:rsidRPr="00EC3BAC">
              <w:rPr>
                <w:rFonts w:cstheme="minorHAnsi"/>
                <w:iCs/>
                <w:szCs w:val="20"/>
              </w:rPr>
              <w:t xml:space="preserve"> </w:t>
            </w:r>
          </w:p>
        </w:tc>
      </w:tr>
      <w:tr w:rsidR="00EC3BAC" w:rsidRPr="00EC3BAC" w14:paraId="0016D04C" w14:textId="77777777" w:rsidTr="00EC3BAC">
        <w:trPr>
          <w:trHeight w:val="538"/>
        </w:trPr>
        <w:tc>
          <w:tcPr>
            <w:cnfStyle w:val="001000000000" w:firstRow="0" w:lastRow="0" w:firstColumn="1" w:lastColumn="0" w:oddVBand="0" w:evenVBand="0" w:oddHBand="0" w:evenHBand="0" w:firstRowFirstColumn="0" w:firstRowLastColumn="0" w:lastRowFirstColumn="0" w:lastRowLastColumn="0"/>
            <w:tcW w:w="2977" w:type="dxa"/>
          </w:tcPr>
          <w:p w14:paraId="72C98A98" w14:textId="77777777" w:rsidR="00EC3BAC" w:rsidRPr="00EC3BAC" w:rsidRDefault="00EC3BAC" w:rsidP="00EC3BAC">
            <w:pPr>
              <w:pStyle w:val="ListNumber"/>
              <w:numPr>
                <w:ilvl w:val="0"/>
                <w:numId w:val="37"/>
              </w:numPr>
              <w:rPr>
                <w:rFonts w:cstheme="minorHAnsi"/>
                <w:szCs w:val="20"/>
              </w:rPr>
            </w:pPr>
            <w:r w:rsidRPr="00EC3BAC">
              <w:rPr>
                <w:rFonts w:cstheme="minorHAnsi"/>
                <w:szCs w:val="20"/>
              </w:rPr>
              <w:t>Project/Event title</w:t>
            </w:r>
          </w:p>
        </w:tc>
        <w:tc>
          <w:tcPr>
            <w:tcW w:w="7094" w:type="dxa"/>
            <w:gridSpan w:val="2"/>
          </w:tcPr>
          <w:p w14:paraId="2797A80D" w14:textId="77777777"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iCs/>
                <w:szCs w:val="20"/>
              </w:rPr>
            </w:pPr>
          </w:p>
        </w:tc>
      </w:tr>
      <w:tr w:rsidR="00EC3BAC" w:rsidRPr="00EC3BAC" w14:paraId="5F767FFC" w14:textId="77777777" w:rsidTr="00EC3BAC">
        <w:trPr>
          <w:trHeight w:val="791"/>
        </w:trPr>
        <w:tc>
          <w:tcPr>
            <w:cnfStyle w:val="001000000000" w:firstRow="0" w:lastRow="0" w:firstColumn="1" w:lastColumn="0" w:oddVBand="0" w:evenVBand="0" w:oddHBand="0" w:evenHBand="0" w:firstRowFirstColumn="0" w:firstRowLastColumn="0" w:lastRowFirstColumn="0" w:lastRowLastColumn="0"/>
            <w:tcW w:w="2977" w:type="dxa"/>
          </w:tcPr>
          <w:p w14:paraId="0641915C" w14:textId="77777777" w:rsidR="00EC3BAC" w:rsidRPr="00EC3BAC" w:rsidRDefault="00EC3BAC" w:rsidP="00EC3BAC">
            <w:pPr>
              <w:pStyle w:val="ListNumber"/>
              <w:numPr>
                <w:ilvl w:val="0"/>
                <w:numId w:val="37"/>
              </w:numPr>
              <w:rPr>
                <w:rFonts w:cstheme="minorHAnsi"/>
                <w:szCs w:val="20"/>
              </w:rPr>
            </w:pPr>
            <w:r w:rsidRPr="00EC3BAC">
              <w:rPr>
                <w:rFonts w:cstheme="minorHAnsi"/>
                <w:szCs w:val="20"/>
              </w:rPr>
              <w:t xml:space="preserve">Describe your proposed activity </w:t>
            </w:r>
          </w:p>
        </w:tc>
        <w:tc>
          <w:tcPr>
            <w:tcW w:w="7094" w:type="dxa"/>
            <w:gridSpan w:val="2"/>
          </w:tcPr>
          <w:p w14:paraId="2353C342" w14:textId="146C31DE"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EC3BAC">
              <w:rPr>
                <w:rFonts w:cstheme="minorHAnsi"/>
                <w:i/>
                <w:iCs/>
                <w:szCs w:val="20"/>
              </w:rPr>
              <w:t>Attach additional pages/posters if required.</w:t>
            </w:r>
          </w:p>
        </w:tc>
      </w:tr>
      <w:tr w:rsidR="00EC3BAC" w:rsidRPr="00EC3BAC" w14:paraId="37255350" w14:textId="77777777" w:rsidTr="00EC3BAC">
        <w:trPr>
          <w:trHeight w:val="714"/>
        </w:trPr>
        <w:tc>
          <w:tcPr>
            <w:cnfStyle w:val="001000000000" w:firstRow="0" w:lastRow="0" w:firstColumn="1" w:lastColumn="0" w:oddVBand="0" w:evenVBand="0" w:oddHBand="0" w:evenHBand="0" w:firstRowFirstColumn="0" w:firstRowLastColumn="0" w:lastRowFirstColumn="0" w:lastRowLastColumn="0"/>
            <w:tcW w:w="2977" w:type="dxa"/>
          </w:tcPr>
          <w:p w14:paraId="6018CB8C" w14:textId="77777777" w:rsidR="00EC3BAC" w:rsidRPr="00EC3BAC" w:rsidRDefault="00EC3BAC" w:rsidP="00EC3BAC">
            <w:pPr>
              <w:pStyle w:val="ListNumber"/>
              <w:numPr>
                <w:ilvl w:val="0"/>
                <w:numId w:val="37"/>
              </w:numPr>
              <w:rPr>
                <w:rFonts w:cstheme="minorHAnsi"/>
                <w:szCs w:val="20"/>
              </w:rPr>
            </w:pPr>
            <w:r w:rsidRPr="00EC3BAC">
              <w:rPr>
                <w:rFonts w:cstheme="minorHAnsi"/>
                <w:szCs w:val="20"/>
              </w:rPr>
              <w:t xml:space="preserve">Location of the activity </w:t>
            </w:r>
          </w:p>
        </w:tc>
        <w:tc>
          <w:tcPr>
            <w:tcW w:w="7094" w:type="dxa"/>
            <w:gridSpan w:val="2"/>
          </w:tcPr>
          <w:p w14:paraId="3245B45E" w14:textId="77777777"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EC3BAC">
              <w:rPr>
                <w:rFonts w:cstheme="minorHAnsi"/>
                <w:i/>
                <w:iCs/>
                <w:szCs w:val="20"/>
              </w:rPr>
              <w:t xml:space="preserve">The suburb(s), or venue if known. </w:t>
            </w:r>
          </w:p>
        </w:tc>
      </w:tr>
      <w:tr w:rsidR="00EC3BAC" w:rsidRPr="00EC3BAC" w14:paraId="0B5DB5B8" w14:textId="77777777" w:rsidTr="00EC3BAC">
        <w:trPr>
          <w:trHeight w:val="685"/>
        </w:trPr>
        <w:tc>
          <w:tcPr>
            <w:cnfStyle w:val="001000000000" w:firstRow="0" w:lastRow="0" w:firstColumn="1" w:lastColumn="0" w:oddVBand="0" w:evenVBand="0" w:oddHBand="0" w:evenHBand="0" w:firstRowFirstColumn="0" w:firstRowLastColumn="0" w:lastRowFirstColumn="0" w:lastRowLastColumn="0"/>
            <w:tcW w:w="2977" w:type="dxa"/>
          </w:tcPr>
          <w:p w14:paraId="2DFA03BF" w14:textId="77777777" w:rsidR="00EC3BAC" w:rsidRPr="00EC3BAC" w:rsidRDefault="00EC3BAC" w:rsidP="00EC3BAC">
            <w:pPr>
              <w:pStyle w:val="ListNumber"/>
              <w:numPr>
                <w:ilvl w:val="0"/>
                <w:numId w:val="37"/>
              </w:numPr>
              <w:rPr>
                <w:rFonts w:cstheme="minorHAnsi"/>
                <w:szCs w:val="20"/>
              </w:rPr>
            </w:pPr>
            <w:r w:rsidRPr="00EC3BAC">
              <w:rPr>
                <w:rFonts w:cstheme="minorHAnsi"/>
                <w:szCs w:val="20"/>
              </w:rPr>
              <w:t xml:space="preserve">How many participants do you expect? </w:t>
            </w:r>
          </w:p>
        </w:tc>
        <w:tc>
          <w:tcPr>
            <w:tcW w:w="7094" w:type="dxa"/>
            <w:gridSpan w:val="2"/>
          </w:tcPr>
          <w:p w14:paraId="6B6E8E80" w14:textId="77777777"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iCs/>
                <w:szCs w:val="20"/>
              </w:rPr>
            </w:pPr>
          </w:p>
        </w:tc>
      </w:tr>
      <w:tr w:rsidR="00EC3BAC" w:rsidRPr="00EC3BAC" w14:paraId="482A600E" w14:textId="77777777" w:rsidTr="00EC3BAC">
        <w:trPr>
          <w:trHeight w:val="558"/>
        </w:trPr>
        <w:tc>
          <w:tcPr>
            <w:cnfStyle w:val="001000000000" w:firstRow="0" w:lastRow="0" w:firstColumn="1" w:lastColumn="0" w:oddVBand="0" w:evenVBand="0" w:oddHBand="0" w:evenHBand="0" w:firstRowFirstColumn="0" w:firstRowLastColumn="0" w:lastRowFirstColumn="0" w:lastRowLastColumn="0"/>
            <w:tcW w:w="2977" w:type="dxa"/>
          </w:tcPr>
          <w:p w14:paraId="25111901" w14:textId="77777777" w:rsidR="00EC3BAC" w:rsidRPr="00EC3BAC" w:rsidRDefault="00EC3BAC" w:rsidP="00EC3BAC">
            <w:pPr>
              <w:pStyle w:val="ListNumber"/>
              <w:numPr>
                <w:ilvl w:val="0"/>
                <w:numId w:val="37"/>
              </w:numPr>
              <w:rPr>
                <w:rFonts w:cstheme="minorHAnsi"/>
                <w:szCs w:val="20"/>
              </w:rPr>
            </w:pPr>
            <w:r w:rsidRPr="00EC3BAC">
              <w:rPr>
                <w:rFonts w:cstheme="minorHAnsi"/>
                <w:szCs w:val="20"/>
              </w:rPr>
              <w:lastRenderedPageBreak/>
              <w:t>How is your activity relevant to the purpose of the Grants?</w:t>
            </w:r>
          </w:p>
        </w:tc>
        <w:tc>
          <w:tcPr>
            <w:tcW w:w="7094" w:type="dxa"/>
            <w:gridSpan w:val="2"/>
          </w:tcPr>
          <w:p w14:paraId="1BF907F1" w14:textId="77777777"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iCs/>
                <w:szCs w:val="20"/>
              </w:rPr>
            </w:pPr>
          </w:p>
          <w:p w14:paraId="3BB27474" w14:textId="77777777"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iCs/>
                <w:szCs w:val="20"/>
              </w:rPr>
            </w:pPr>
          </w:p>
        </w:tc>
      </w:tr>
      <w:tr w:rsidR="00EC3BAC" w:rsidRPr="00EC3BAC" w14:paraId="3D2A83B5" w14:textId="77777777" w:rsidTr="00EC3BAC">
        <w:trPr>
          <w:trHeight w:val="558"/>
        </w:trPr>
        <w:tc>
          <w:tcPr>
            <w:cnfStyle w:val="001000000000" w:firstRow="0" w:lastRow="0" w:firstColumn="1" w:lastColumn="0" w:oddVBand="0" w:evenVBand="0" w:oddHBand="0" w:evenHBand="0" w:firstRowFirstColumn="0" w:firstRowLastColumn="0" w:lastRowFirstColumn="0" w:lastRowLastColumn="0"/>
            <w:tcW w:w="2977" w:type="dxa"/>
          </w:tcPr>
          <w:p w14:paraId="1CB3D1BB" w14:textId="77777777" w:rsidR="00EC3BAC" w:rsidRPr="00EC3BAC" w:rsidRDefault="00EC3BAC" w:rsidP="00EC3BAC">
            <w:pPr>
              <w:pStyle w:val="ListNumber"/>
              <w:numPr>
                <w:ilvl w:val="0"/>
                <w:numId w:val="37"/>
              </w:numPr>
              <w:rPr>
                <w:rFonts w:cstheme="minorHAnsi"/>
                <w:szCs w:val="20"/>
              </w:rPr>
            </w:pPr>
            <w:r w:rsidRPr="00EC3BAC">
              <w:rPr>
                <w:rFonts w:cstheme="minorHAnsi"/>
                <w:szCs w:val="20"/>
              </w:rPr>
              <w:t>Which target community(/</w:t>
            </w:r>
            <w:proofErr w:type="spellStart"/>
            <w:r w:rsidRPr="00EC3BAC">
              <w:rPr>
                <w:rFonts w:cstheme="minorHAnsi"/>
                <w:szCs w:val="20"/>
              </w:rPr>
              <w:t>ies</w:t>
            </w:r>
            <w:proofErr w:type="spellEnd"/>
            <w:r w:rsidRPr="00EC3BAC">
              <w:rPr>
                <w:rFonts w:cstheme="minorHAnsi"/>
                <w:szCs w:val="20"/>
              </w:rPr>
              <w:t xml:space="preserve">) will be served by the activity? </w:t>
            </w:r>
          </w:p>
        </w:tc>
        <w:tc>
          <w:tcPr>
            <w:tcW w:w="7094" w:type="dxa"/>
            <w:gridSpan w:val="2"/>
          </w:tcPr>
          <w:p w14:paraId="3981A1D7" w14:textId="77777777"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EC3BAC">
              <w:rPr>
                <w:rFonts w:cstheme="minorHAnsi"/>
                <w:i/>
                <w:iCs/>
                <w:szCs w:val="20"/>
              </w:rPr>
              <w:t>Who is the Activity intended to engage/support</w:t>
            </w:r>
          </w:p>
        </w:tc>
      </w:tr>
      <w:tr w:rsidR="00EC3BAC" w:rsidRPr="00EC3BAC" w14:paraId="026E17EA" w14:textId="77777777" w:rsidTr="00EC3BAC">
        <w:trPr>
          <w:trHeight w:val="558"/>
        </w:trPr>
        <w:tc>
          <w:tcPr>
            <w:cnfStyle w:val="001000000000" w:firstRow="0" w:lastRow="0" w:firstColumn="1" w:lastColumn="0" w:oddVBand="0" w:evenVBand="0" w:oddHBand="0" w:evenHBand="0" w:firstRowFirstColumn="0" w:firstRowLastColumn="0" w:lastRowFirstColumn="0" w:lastRowLastColumn="0"/>
            <w:tcW w:w="2977" w:type="dxa"/>
          </w:tcPr>
          <w:p w14:paraId="230B7EFD" w14:textId="77777777" w:rsidR="00EC3BAC" w:rsidRPr="00EC3BAC" w:rsidRDefault="00EC3BAC" w:rsidP="00EC3BAC">
            <w:pPr>
              <w:pStyle w:val="ListNumber"/>
              <w:numPr>
                <w:ilvl w:val="0"/>
                <w:numId w:val="37"/>
              </w:numPr>
              <w:rPr>
                <w:rFonts w:cstheme="minorHAnsi"/>
                <w:szCs w:val="20"/>
              </w:rPr>
            </w:pPr>
            <w:r w:rsidRPr="00EC3BAC">
              <w:rPr>
                <w:rFonts w:cstheme="minorHAnsi"/>
                <w:szCs w:val="20"/>
              </w:rPr>
              <w:t xml:space="preserve">Which mental health or wellbeing messaging do you plan to promote? </w:t>
            </w:r>
          </w:p>
        </w:tc>
        <w:tc>
          <w:tcPr>
            <w:tcW w:w="7094" w:type="dxa"/>
            <w:gridSpan w:val="2"/>
          </w:tcPr>
          <w:p w14:paraId="0B136749" w14:textId="77777777"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EC3BAC">
              <w:rPr>
                <w:rFonts w:cstheme="minorHAnsi"/>
                <w:i/>
                <w:iCs/>
                <w:szCs w:val="20"/>
              </w:rPr>
              <w:t xml:space="preserve">See p2 </w:t>
            </w:r>
          </w:p>
        </w:tc>
      </w:tr>
      <w:tr w:rsidR="00EC3BAC" w:rsidRPr="00EC3BAC" w14:paraId="4694F11F" w14:textId="77777777" w:rsidTr="00EC3BAC">
        <w:trPr>
          <w:trHeight w:val="558"/>
        </w:trPr>
        <w:tc>
          <w:tcPr>
            <w:cnfStyle w:val="001000000000" w:firstRow="0" w:lastRow="0" w:firstColumn="1" w:lastColumn="0" w:oddVBand="0" w:evenVBand="0" w:oddHBand="0" w:evenHBand="0" w:firstRowFirstColumn="0" w:firstRowLastColumn="0" w:lastRowFirstColumn="0" w:lastRowLastColumn="0"/>
            <w:tcW w:w="2977" w:type="dxa"/>
          </w:tcPr>
          <w:p w14:paraId="54982EEB" w14:textId="77777777" w:rsidR="00EC3BAC" w:rsidRPr="00EC3BAC" w:rsidRDefault="00EC3BAC" w:rsidP="00EC3BAC">
            <w:pPr>
              <w:pStyle w:val="ListNumber"/>
              <w:numPr>
                <w:ilvl w:val="0"/>
                <w:numId w:val="37"/>
              </w:numPr>
              <w:rPr>
                <w:rFonts w:cstheme="minorHAnsi"/>
                <w:szCs w:val="20"/>
              </w:rPr>
            </w:pPr>
            <w:r w:rsidRPr="00EC3BAC">
              <w:rPr>
                <w:rFonts w:cstheme="minorHAnsi"/>
                <w:szCs w:val="20"/>
              </w:rPr>
              <w:t>How will you evaluate outcomes for participants?</w:t>
            </w:r>
          </w:p>
        </w:tc>
        <w:tc>
          <w:tcPr>
            <w:tcW w:w="7094" w:type="dxa"/>
            <w:gridSpan w:val="2"/>
          </w:tcPr>
          <w:p w14:paraId="43CDBB3D" w14:textId="4513358A"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EC3BAC">
              <w:rPr>
                <w:rFonts w:cstheme="minorHAnsi"/>
                <w:i/>
                <w:iCs/>
                <w:szCs w:val="20"/>
              </w:rPr>
              <w:t>All participants must complete the SPC Activity Feedback form. Let us know if there will be other forms of evaluation involved.</w:t>
            </w:r>
          </w:p>
        </w:tc>
      </w:tr>
      <w:tr w:rsidR="00EC3BAC" w:rsidRPr="00EC3BAC" w14:paraId="236375BE" w14:textId="77777777" w:rsidTr="00EC3BAC">
        <w:trPr>
          <w:trHeight w:val="840"/>
        </w:trPr>
        <w:tc>
          <w:tcPr>
            <w:cnfStyle w:val="001000000000" w:firstRow="0" w:lastRow="0" w:firstColumn="1" w:lastColumn="0" w:oddVBand="0" w:evenVBand="0" w:oddHBand="0" w:evenHBand="0" w:firstRowFirstColumn="0" w:firstRowLastColumn="0" w:lastRowFirstColumn="0" w:lastRowLastColumn="0"/>
            <w:tcW w:w="2977" w:type="dxa"/>
            <w:vMerge w:val="restart"/>
          </w:tcPr>
          <w:p w14:paraId="5AF3038F" w14:textId="77777777" w:rsidR="00EC3BAC" w:rsidRPr="00EC3BAC" w:rsidRDefault="00EC3BAC" w:rsidP="00EC3BAC">
            <w:pPr>
              <w:pStyle w:val="ListNumber"/>
              <w:numPr>
                <w:ilvl w:val="0"/>
                <w:numId w:val="37"/>
              </w:numPr>
              <w:rPr>
                <w:rFonts w:cstheme="minorHAnsi"/>
                <w:iCs/>
                <w:szCs w:val="20"/>
              </w:rPr>
            </w:pPr>
            <w:r w:rsidRPr="00EC3BAC">
              <w:rPr>
                <w:rFonts w:cstheme="minorHAnsi"/>
                <w:iCs/>
                <w:szCs w:val="20"/>
              </w:rPr>
              <w:t>Itemised budget</w:t>
            </w:r>
          </w:p>
        </w:tc>
        <w:tc>
          <w:tcPr>
            <w:tcW w:w="7094" w:type="dxa"/>
            <w:gridSpan w:val="2"/>
          </w:tcPr>
          <w:p w14:paraId="1CA317C1" w14:textId="13E450DF"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EC3BAC">
              <w:rPr>
                <w:rFonts w:cstheme="minorHAnsi"/>
                <w:i/>
                <w:iCs/>
                <w:szCs w:val="20"/>
              </w:rPr>
              <w:t>Please list the costs of the activity.</w:t>
            </w:r>
          </w:p>
          <w:p w14:paraId="373FBDDC" w14:textId="38FF3FB9"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EC3BAC">
              <w:rPr>
                <w:rFonts w:cstheme="minorHAnsi"/>
                <w:i/>
                <w:iCs/>
                <w:szCs w:val="20"/>
              </w:rPr>
              <w:t>You may also like to indicate how much your group or organisation will contribute for the project, including ‘in kind’ costs such as planning time.</w:t>
            </w:r>
          </w:p>
        </w:tc>
      </w:tr>
      <w:tr w:rsidR="00EC3BAC" w:rsidRPr="00EC3BAC" w14:paraId="34C6FBD3" w14:textId="77777777" w:rsidTr="00EC3BAC">
        <w:trPr>
          <w:trHeight w:val="840"/>
        </w:trPr>
        <w:tc>
          <w:tcPr>
            <w:cnfStyle w:val="001000000000" w:firstRow="0" w:lastRow="0" w:firstColumn="1" w:lastColumn="0" w:oddVBand="0" w:evenVBand="0" w:oddHBand="0" w:evenHBand="0" w:firstRowFirstColumn="0" w:firstRowLastColumn="0" w:lastRowFirstColumn="0" w:lastRowLastColumn="0"/>
            <w:tcW w:w="2977" w:type="dxa"/>
            <w:vMerge/>
          </w:tcPr>
          <w:p w14:paraId="39A8C52D" w14:textId="77777777" w:rsidR="00EC3BAC" w:rsidRPr="00EC3BAC" w:rsidRDefault="00EC3BAC" w:rsidP="00EC3BAC">
            <w:pPr>
              <w:numPr>
                <w:ilvl w:val="0"/>
                <w:numId w:val="36"/>
              </w:numPr>
              <w:rPr>
                <w:rFonts w:cstheme="minorHAnsi"/>
                <w:iCs/>
                <w:szCs w:val="20"/>
              </w:rPr>
            </w:pPr>
          </w:p>
        </w:tc>
        <w:tc>
          <w:tcPr>
            <w:tcW w:w="7094" w:type="dxa"/>
            <w:gridSpan w:val="2"/>
          </w:tcPr>
          <w:p w14:paraId="1AA1304F" w14:textId="77777777"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i/>
                <w:iCs/>
                <w:szCs w:val="20"/>
              </w:rPr>
            </w:pPr>
            <w:r w:rsidRPr="00EC3BAC">
              <w:rPr>
                <w:rFonts w:cstheme="minorHAnsi"/>
                <w:b/>
                <w:bCs/>
                <w:iCs/>
                <w:szCs w:val="20"/>
              </w:rPr>
              <w:t xml:space="preserve">Grant amount requested </w:t>
            </w:r>
            <w:r w:rsidRPr="00EC3BAC">
              <w:rPr>
                <w:rFonts w:cstheme="minorHAnsi"/>
                <w:i/>
                <w:iCs/>
                <w:szCs w:val="20"/>
              </w:rPr>
              <w:t>(Please discuss with your regional SPC amounts higher than $1,000)</w:t>
            </w:r>
            <w:r w:rsidRPr="00EC3BAC">
              <w:rPr>
                <w:rFonts w:cstheme="minorHAnsi"/>
                <w:b/>
                <w:bCs/>
                <w:iCs/>
                <w:szCs w:val="20"/>
              </w:rPr>
              <w:t xml:space="preserve"> =</w:t>
            </w:r>
            <w:r w:rsidRPr="00EC3BAC">
              <w:rPr>
                <w:rFonts w:cstheme="minorHAnsi"/>
                <w:i/>
                <w:iCs/>
                <w:szCs w:val="20"/>
              </w:rPr>
              <w:t xml:space="preserve"> </w:t>
            </w:r>
          </w:p>
        </w:tc>
      </w:tr>
      <w:tr w:rsidR="00EC3BAC" w:rsidRPr="00EC3BAC" w14:paraId="544F7268" w14:textId="77777777" w:rsidTr="00EC3BAC">
        <w:trPr>
          <w:trHeight w:val="1069"/>
        </w:trPr>
        <w:tc>
          <w:tcPr>
            <w:cnfStyle w:val="001000000000" w:firstRow="0" w:lastRow="0" w:firstColumn="1" w:lastColumn="0" w:oddVBand="0" w:evenVBand="0" w:oddHBand="0" w:evenHBand="0" w:firstRowFirstColumn="0" w:firstRowLastColumn="0" w:lastRowFirstColumn="0" w:lastRowLastColumn="0"/>
            <w:tcW w:w="2977" w:type="dxa"/>
          </w:tcPr>
          <w:p w14:paraId="50B79F2C" w14:textId="77777777" w:rsidR="00EC3BAC" w:rsidRPr="00EC3BAC" w:rsidRDefault="00EC3BAC" w:rsidP="00EC3BAC">
            <w:pPr>
              <w:pStyle w:val="ListNumber"/>
              <w:numPr>
                <w:ilvl w:val="0"/>
                <w:numId w:val="37"/>
              </w:numPr>
              <w:rPr>
                <w:rFonts w:cstheme="minorHAnsi"/>
                <w:iCs/>
                <w:szCs w:val="20"/>
              </w:rPr>
            </w:pPr>
            <w:r w:rsidRPr="00EC3BAC">
              <w:rPr>
                <w:rFonts w:cstheme="minorHAnsi"/>
                <w:iCs/>
                <w:szCs w:val="20"/>
              </w:rPr>
              <w:t xml:space="preserve">Date of commencement and completion* </w:t>
            </w:r>
          </w:p>
        </w:tc>
        <w:tc>
          <w:tcPr>
            <w:tcW w:w="7094" w:type="dxa"/>
            <w:gridSpan w:val="2"/>
          </w:tcPr>
          <w:p w14:paraId="69292AF0" w14:textId="7311DAAD"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b/>
                <w:iCs/>
                <w:szCs w:val="20"/>
              </w:rPr>
            </w:pPr>
            <w:r w:rsidRPr="00EC3BAC">
              <w:rPr>
                <w:rFonts w:cstheme="minorHAnsi"/>
                <w:b/>
                <w:iCs/>
                <w:szCs w:val="20"/>
              </w:rPr>
              <w:t>Commencing:</w:t>
            </w:r>
          </w:p>
          <w:p w14:paraId="67AF8A09" w14:textId="333C6557" w:rsidR="00EC3BAC" w:rsidRPr="00EC3BAC" w:rsidRDefault="00EC3BAC" w:rsidP="00EC3BAC">
            <w:pPr>
              <w:cnfStyle w:val="000000000000" w:firstRow="0" w:lastRow="0" w:firstColumn="0" w:lastColumn="0" w:oddVBand="0" w:evenVBand="0" w:oddHBand="0" w:evenHBand="0" w:firstRowFirstColumn="0" w:firstRowLastColumn="0" w:lastRowFirstColumn="0" w:lastRowLastColumn="0"/>
              <w:rPr>
                <w:rFonts w:cstheme="minorHAnsi"/>
                <w:b/>
                <w:iCs/>
                <w:szCs w:val="20"/>
              </w:rPr>
            </w:pPr>
            <w:r w:rsidRPr="00EC3BAC">
              <w:rPr>
                <w:rFonts w:cstheme="minorHAnsi"/>
                <w:b/>
                <w:iCs/>
                <w:szCs w:val="20"/>
              </w:rPr>
              <w:t xml:space="preserve">Completion: </w:t>
            </w:r>
          </w:p>
        </w:tc>
      </w:tr>
    </w:tbl>
    <w:p w14:paraId="204913C2" w14:textId="76DA7772" w:rsidR="00EC3BAC" w:rsidRPr="00EC3BAC" w:rsidRDefault="00EC3BAC" w:rsidP="00EC3BAC">
      <w:pPr>
        <w:rPr>
          <w:iCs/>
        </w:rPr>
      </w:pPr>
    </w:p>
    <w:sectPr w:rsidR="00EC3BAC" w:rsidRPr="00EC3BAC" w:rsidSect="002447DC">
      <w:headerReference w:type="default" r:id="rId45"/>
      <w:footerReference w:type="default" r:id="rId46"/>
      <w:headerReference w:type="first" r:id="rId47"/>
      <w:footerReference w:type="first" r:id="rId48"/>
      <w:pgSz w:w="11907" w:h="16839" w:code="9"/>
      <w:pgMar w:top="851" w:right="851" w:bottom="851" w:left="851" w:header="56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22D4" w14:textId="77777777" w:rsidR="00F951BE" w:rsidRDefault="00F951BE" w:rsidP="002D59FA">
      <w:r>
        <w:pict w14:anchorId="5F7251C4">
          <v:rect id="_x0000_i1027" style="width:0;height:1.5pt" o:hralign="center" o:hrstd="t" o:hr="t" fillcolor="#a0a0a0" stroked="f"/>
        </w:pict>
      </w:r>
    </w:p>
  </w:endnote>
  <w:endnote w:type="continuationSeparator" w:id="0">
    <w:p w14:paraId="7EC793DB" w14:textId="77777777" w:rsidR="00F951BE" w:rsidRDefault="00F951BE" w:rsidP="002D59FA">
      <w:r>
        <w:pict w14:anchorId="3FB7AE6F">
          <v:rect id="_x0000_i1028" style="width:0;height:1.5pt" o:hralign="center" o:hrstd="t" o:hr="t" fillcolor="#a0a0a0" stroked="f"/>
        </w:pict>
      </w:r>
    </w:p>
  </w:endnote>
  <w:endnote w:type="continuationNotice" w:id="1">
    <w:p w14:paraId="56480B96" w14:textId="77777777" w:rsidR="00F951BE" w:rsidRDefault="00F951B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D3503" w14:textId="77777777" w:rsidR="002447DC" w:rsidRDefault="00C77CDF" w:rsidP="002447DC">
    <w:pPr>
      <w:pStyle w:val="Footer"/>
      <w:spacing w:before="120"/>
    </w:pPr>
    <w:r>
      <w:rPr>
        <w:noProof/>
      </w:rPr>
      <mc:AlternateContent>
        <mc:Choice Requires="wps">
          <w:drawing>
            <wp:anchor distT="0" distB="0" distL="114300" distR="114300" simplePos="0" relativeHeight="251658240" behindDoc="0" locked="0" layoutInCell="1" allowOverlap="1" wp14:anchorId="04ABB730" wp14:editId="4A9F5E44">
              <wp:simplePos x="0" y="0"/>
              <wp:positionH relativeFrom="column">
                <wp:posOffset>5774690</wp:posOffset>
              </wp:positionH>
              <wp:positionV relativeFrom="paragraph">
                <wp:posOffset>119380</wp:posOffset>
              </wp:positionV>
              <wp:extent cx="1245600" cy="990000"/>
              <wp:effectExtent l="0" t="0" r="0" b="0"/>
              <wp:wrapNone/>
              <wp:docPr id="915304834" name="Anchor"/>
              <wp:cNvGraphicFramePr/>
              <a:graphic xmlns:a="http://schemas.openxmlformats.org/drawingml/2006/main">
                <a:graphicData uri="http://schemas.microsoft.com/office/word/2010/wordprocessingShape">
                  <wps:wsp>
                    <wps:cNvSpPr/>
                    <wps:spPr>
                      <a:xfrm>
                        <a:off x="0" y="0"/>
                        <a:ext cx="1245600" cy="99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AE1A4D" id="Anchor" o:spid="_x0000_s1026" style="position:absolute;margin-left:454.7pt;margin-top:9.4pt;width:98.1pt;height:77.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" filled="f" stroked="f" strokeweight="2pt"/>
          </w:pict>
        </mc:Fallback>
      </mc:AlternateContent>
    </w:r>
  </w:p>
  <w:p w14:paraId="65F774D3" w14:textId="77777777" w:rsidR="002447DC" w:rsidRDefault="002447DC" w:rsidP="00AD03DA">
    <w:pPr>
      <w:pStyle w:val="Footer"/>
    </w:pPr>
  </w:p>
  <w:p w14:paraId="6149C075" w14:textId="2F94D3C1" w:rsidR="00DA21B1" w:rsidRDefault="00000000" w:rsidP="00AD03DA">
    <w:pPr>
      <w:pStyle w:val="Footer"/>
    </w:pPr>
    <w:sdt>
      <w:sdtPr>
        <w:alias w:val="Title"/>
        <w:tag w:val=""/>
        <w:id w:val="-1499495506"/>
        <w:dataBinding w:prefixMappings="xmlns:ns0='http://purl.org/dc/elements/1.1/' xmlns:ns1='http://schemas.openxmlformats.org/package/2006/metadata/core-properties' " w:xpath="/ns1:coreProperties[1]/ns0:title[1]" w:storeItemID="{6C3C8BC8-F283-45AE-878A-BAB7291924A1}"/>
        <w:text/>
      </w:sdtPr>
      <w:sdtContent>
        <w:r w:rsidR="00EC3BAC">
          <w:t>Perth Suicide Prevention Coordinators</w:t>
        </w:r>
      </w:sdtContent>
    </w:sdt>
    <w:r w:rsidR="00273E47">
      <w:rPr>
        <w:noProof/>
      </w:rPr>
      <mc:AlternateContent>
        <mc:Choice Requires="wpg">
          <w:drawing>
            <wp:anchor distT="0" distB="0" distL="114300" distR="114300" simplePos="0" relativeHeight="251668480" behindDoc="0" locked="1" layoutInCell="1" allowOverlap="1" wp14:anchorId="5EF02886" wp14:editId="3E4F8402">
              <wp:simplePos x="0" y="0"/>
              <wp:positionH relativeFrom="page">
                <wp:align>right</wp:align>
              </wp:positionH>
              <wp:positionV relativeFrom="page">
                <wp:align>bottom</wp:align>
              </wp:positionV>
              <wp:extent cx="1245600" cy="990000"/>
              <wp:effectExtent l="0" t="0" r="0" b="0"/>
              <wp:wrapNone/>
              <wp:docPr id="155436769" name="Group 155436769"/>
              <wp:cNvGraphicFramePr/>
              <a:graphic xmlns:a="http://schemas.openxmlformats.org/drawingml/2006/main">
                <a:graphicData uri="http://schemas.microsoft.com/office/word/2010/wordprocessingGroup">
                  <wpg:wgp>
                    <wpg:cNvGrpSpPr/>
                    <wpg:grpSpPr>
                      <a:xfrm>
                        <a:off x="0" y="0"/>
                        <a:ext cx="1245600" cy="990000"/>
                        <a:chOff x="-1" y="-1"/>
                        <a:chExt cx="1247141" cy="988061"/>
                      </a:xfrm>
                    </wpg:grpSpPr>
                    <wps:wsp>
                      <wps:cNvPr id="1671238327" name="Anchor"/>
                      <wps:cNvSpPr/>
                      <wps:spPr>
                        <a:xfrm>
                          <a:off x="0" y="0"/>
                          <a:ext cx="1247140" cy="9880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5875133" name="Footer Page Number"/>
                      <wps:cNvSpPr>
                        <a:spLocks noChangeAspect="1"/>
                      </wps:cNvSpPr>
                      <wps:spPr>
                        <a:xfrm>
                          <a:off x="-1" y="-1"/>
                          <a:ext cx="829024" cy="869108"/>
                        </a:xfrm>
                        <a:custGeom>
                          <a:avLst/>
                          <a:gdLst/>
                          <a:ahLst/>
                          <a:cxnLst/>
                          <a:rect l="l" t="t" r="r" b="b"/>
                          <a:pathLst>
                            <a:path w="828675" h="866140">
                              <a:moveTo>
                                <a:pt x="771306" y="0"/>
                              </a:moveTo>
                              <a:lnTo>
                                <a:pt x="730788" y="2184"/>
                              </a:lnTo>
                              <a:lnTo>
                                <a:pt x="486973" y="82426"/>
                              </a:lnTo>
                              <a:lnTo>
                                <a:pt x="434667" y="100121"/>
                              </a:lnTo>
                              <a:lnTo>
                                <a:pt x="381882" y="118444"/>
                              </a:lnTo>
                              <a:lnTo>
                                <a:pt x="328918" y="137430"/>
                              </a:lnTo>
                              <a:lnTo>
                                <a:pt x="276077" y="157111"/>
                              </a:lnTo>
                              <a:lnTo>
                                <a:pt x="223436" y="178271"/>
                              </a:lnTo>
                              <a:lnTo>
                                <a:pt x="169990" y="201333"/>
                              </a:lnTo>
                              <a:lnTo>
                                <a:pt x="72963" y="244373"/>
                              </a:lnTo>
                              <a:lnTo>
                                <a:pt x="35526" y="259955"/>
                              </a:lnTo>
                              <a:lnTo>
                                <a:pt x="12075" y="276686"/>
                              </a:lnTo>
                              <a:lnTo>
                                <a:pt x="0" y="301211"/>
                              </a:lnTo>
                              <a:lnTo>
                                <a:pt x="424" y="328546"/>
                              </a:lnTo>
                              <a:lnTo>
                                <a:pt x="69836" y="411840"/>
                              </a:lnTo>
                              <a:lnTo>
                                <a:pt x="137461" y="482013"/>
                              </a:lnTo>
                              <a:lnTo>
                                <a:pt x="213308" y="559544"/>
                              </a:lnTo>
                              <a:lnTo>
                                <a:pt x="253052" y="599606"/>
                              </a:lnTo>
                              <a:lnTo>
                                <a:pt x="293337" y="639752"/>
                              </a:lnTo>
                              <a:lnTo>
                                <a:pt x="333659" y="679397"/>
                              </a:lnTo>
                              <a:lnTo>
                                <a:pt x="373513" y="717956"/>
                              </a:lnTo>
                              <a:lnTo>
                                <a:pt x="412393" y="754844"/>
                              </a:lnTo>
                              <a:lnTo>
                                <a:pt x="449797" y="789476"/>
                              </a:lnTo>
                              <a:lnTo>
                                <a:pt x="485218" y="821266"/>
                              </a:lnTo>
                              <a:lnTo>
                                <a:pt x="518152" y="849629"/>
                              </a:lnTo>
                              <a:lnTo>
                                <a:pt x="552355" y="865968"/>
                              </a:lnTo>
                              <a:lnTo>
                                <a:pt x="588240" y="864009"/>
                              </a:lnTo>
                              <a:lnTo>
                                <a:pt x="638687" y="813218"/>
                              </a:lnTo>
                              <a:lnTo>
                                <a:pt x="663581" y="727089"/>
                              </a:lnTo>
                              <a:lnTo>
                                <a:pt x="690868" y="629337"/>
                              </a:lnTo>
                              <a:lnTo>
                                <a:pt x="719393" y="524193"/>
                              </a:lnTo>
                              <a:lnTo>
                                <a:pt x="747997" y="415888"/>
                              </a:lnTo>
                              <a:lnTo>
                                <a:pt x="775524" y="308651"/>
                              </a:lnTo>
                              <a:lnTo>
                                <a:pt x="799549" y="211924"/>
                              </a:lnTo>
                              <a:lnTo>
                                <a:pt x="819503" y="128216"/>
                              </a:lnTo>
                              <a:lnTo>
                                <a:pt x="828222" y="90093"/>
                              </a:lnTo>
                              <a:lnTo>
                                <a:pt x="826259" y="49572"/>
                              </a:lnTo>
                              <a:lnTo>
                                <a:pt x="805208" y="17668"/>
                              </a:lnTo>
                              <a:lnTo>
                                <a:pt x="771306" y="0"/>
                              </a:lnTo>
                              <a:close/>
                            </a:path>
                          </a:pathLst>
                        </a:custGeom>
                        <a:solidFill>
                          <a:schemeClr val="accent2"/>
                        </a:solidFill>
                        <a:ln w="3175">
                          <a:noFill/>
                        </a:ln>
                      </wps:spPr>
                      <wps:txbx>
                        <w:txbxContent>
                          <w:p w14:paraId="3E9C5FC6" w14:textId="77777777" w:rsidR="00273E47" w:rsidRPr="00E21241" w:rsidRDefault="00273E47" w:rsidP="00273E47">
                            <w:pPr>
                              <w:pStyle w:val="FooterPageNumber"/>
                              <w:jc w:val="center"/>
                              <w:rPr>
                                <w:b/>
                                <w:bCs/>
                              </w:rPr>
                            </w:pPr>
                            <w:r w:rsidRPr="00E21241">
                              <w:rPr>
                                <w:b/>
                                <w:bCs/>
                              </w:rPr>
                              <w:fldChar w:fldCharType="begin"/>
                            </w:r>
                            <w:r w:rsidRPr="00E21241">
                              <w:rPr>
                                <w:b/>
                                <w:bCs/>
                              </w:rPr>
                              <w:instrText xml:space="preserve"> PAGE   \* MERGEFORMAT </w:instrText>
                            </w:r>
                            <w:r w:rsidRPr="00E21241">
                              <w:rPr>
                                <w:b/>
                                <w:bCs/>
                              </w:rPr>
                              <w:fldChar w:fldCharType="separate"/>
                            </w:r>
                            <w:r w:rsidRPr="00E21241">
                              <w:rPr>
                                <w:b/>
                                <w:bCs/>
                              </w:rPr>
                              <w:t>01</w:t>
                            </w:r>
                            <w:r w:rsidRPr="00E21241">
                              <w:rPr>
                                <w:b/>
                                <w:bCs/>
                              </w:rPr>
                              <w:fldChar w:fldCharType="end"/>
                            </w:r>
                          </w:p>
                        </w:txbxContent>
                      </wps:txbx>
                      <wps:bodyPr wrap="square" lIns="36000" tIns="0" rIns="36000" bIns="0" rtlCol="0" anchor="ctr"/>
                    </wps:wsp>
                  </wpg:wgp>
                </a:graphicData>
              </a:graphic>
              <wp14:sizeRelH relativeFrom="margin">
                <wp14:pctWidth>0</wp14:pctWidth>
              </wp14:sizeRelH>
              <wp14:sizeRelV relativeFrom="margin">
                <wp14:pctHeight>0</wp14:pctHeight>
              </wp14:sizeRelV>
            </wp:anchor>
          </w:drawing>
        </mc:Choice>
        <mc:Fallback>
          <w:pict>
            <v:group w14:anchorId="5EF02886" id="Group 155436769" o:spid="_x0000_s1026" style="position:absolute;margin-left:46.9pt;margin-top:0;width:98.1pt;height:77.95pt;z-index:251668480;mso-position-horizontal:right;mso-position-horizontal-relative:page;mso-position-vertical:bottom;mso-position-vertical-relative:page;mso-width-relative:margin;mso-height-relative:margin" coordorigin="" coordsize="12471,9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">
              <v:rect id="Anchor" o:spid="_x0000_s1027" style="position:absolute;width:12471;height:9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" filled="f" stroked="f" strokeweight="2pt"/>
              <v:shape id="Footer Page Number" o:spid="_x0000_s1028" style="position:absolute;width:8290;height:8691;visibility:visible;mso-wrap-style:square;v-text-anchor:middle" coordsize="828675,8661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" adj="-11796480,,5400" path="m771306,l730788,2184,486973,82426r-52306,17695l381882,118444r-52964,18986l276077,157111r-52641,21160l169990,201333,72963,244373,35526,259955,12075,276686,,301211r424,27335l69836,411840r67625,70173l213308,559544r39744,40062l293337,639752r40322,39645l373513,717956r38880,36888l449797,789476r35421,31790l518152,849629r34203,16339l588240,864009r50447,-50791l663581,727089r27287,-97752l719393,524193,747997,415888,775524,308651r24025,-96727l819503,128216r8719,-38123l826259,49572,805208,17668,771306,xe" fillcolor="#f6a4af [3205]" stroked="f" strokeweight=".25pt">
                <v:stroke joinstyle="miter"/>
                <v:formulas/>
                <v:path arrowok="t" o:connecttype="custom" textboxrect="0,0,828675,866140"/>
                <o:lock v:ext="edit" aspectratio="t"/>
                <v:textbox inset="1mm,0,1mm,0">
                  <w:txbxContent>
                    <w:p w14:paraId="3E9C5FC6" w14:textId="77777777" w:rsidR="00273E47" w:rsidRPr="00E21241" w:rsidRDefault="00273E47" w:rsidP="00273E47">
                      <w:pPr>
                        <w:pStyle w:val="FooterPageNumber"/>
                        <w:jc w:val="center"/>
                        <w:rPr>
                          <w:b/>
                          <w:bCs/>
                        </w:rPr>
                      </w:pPr>
                      <w:r w:rsidRPr="00E21241">
                        <w:rPr>
                          <w:b/>
                          <w:bCs/>
                        </w:rPr>
                        <w:fldChar w:fldCharType="begin"/>
                      </w:r>
                      <w:r w:rsidRPr="00E21241">
                        <w:rPr>
                          <w:b/>
                          <w:bCs/>
                        </w:rPr>
                        <w:instrText xml:space="preserve"> PAGE   \* MERGEFORMAT </w:instrText>
                      </w:r>
                      <w:r w:rsidRPr="00E21241">
                        <w:rPr>
                          <w:b/>
                          <w:bCs/>
                        </w:rPr>
                        <w:fldChar w:fldCharType="separate"/>
                      </w:r>
                      <w:r w:rsidRPr="00E21241">
                        <w:rPr>
                          <w:b/>
                          <w:bCs/>
                        </w:rPr>
                        <w:t>01</w:t>
                      </w:r>
                      <w:r w:rsidRPr="00E21241">
                        <w:rPr>
                          <w:b/>
                          <w:bCs/>
                        </w:rPr>
                        <w:fldChar w:fldCharType="end"/>
                      </w:r>
                    </w:p>
                  </w:txbxContent>
                </v:textbox>
              </v:shape>
              <w10:wrap anchorx="page" anchory="page"/>
              <w10:anchorlock/>
            </v:group>
          </w:pict>
        </mc:Fallback>
      </mc:AlternateContent>
    </w:r>
  </w:p>
  <w:p w14:paraId="6569215E" w14:textId="5E5363D7" w:rsidR="00DA21B1" w:rsidRDefault="00000000" w:rsidP="00DA21B1">
    <w:pPr>
      <w:pStyle w:val="Footer"/>
    </w:pPr>
    <w:fldSimple w:instr=" DATE   \* MERGEFORMAT ">
      <w:r w:rsidR="007A5241">
        <w:rPr>
          <w:noProof/>
        </w:rPr>
        <w:t>29/01/2025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920D5" w14:textId="77777777" w:rsidR="0019728A" w:rsidRDefault="0019728A" w:rsidP="000C4DFF">
    <w:pPr>
      <w:pStyle w:val="Footer"/>
      <w:spacing w:before="120"/>
    </w:pPr>
  </w:p>
  <w:p w14:paraId="115D5EA1" w14:textId="77777777" w:rsidR="0019728A" w:rsidRDefault="0019728A" w:rsidP="0019728A">
    <w:pPr>
      <w:pStyle w:val="Footer"/>
    </w:pPr>
  </w:p>
  <w:p w14:paraId="4603F265" w14:textId="6BD110D3" w:rsidR="00756AB3" w:rsidRDefault="0019728A">
    <w:pPr>
      <w:pStyle w:val="Footer"/>
    </w:pPr>
    <w:r>
      <w:rPr>
        <w:noProof/>
      </w:rPr>
      <mc:AlternateContent>
        <mc:Choice Requires="wpg">
          <w:drawing>
            <wp:anchor distT="0" distB="0" distL="114300" distR="114300" simplePos="0" relativeHeight="251666432" behindDoc="0" locked="1" layoutInCell="1" allowOverlap="1" wp14:anchorId="5F99D8B2" wp14:editId="2C1B02B3">
              <wp:simplePos x="0" y="0"/>
              <wp:positionH relativeFrom="page">
                <wp:align>right</wp:align>
              </wp:positionH>
              <wp:positionV relativeFrom="page">
                <wp:align>bottom</wp:align>
              </wp:positionV>
              <wp:extent cx="1245601" cy="990001"/>
              <wp:effectExtent l="0" t="0" r="0" b="0"/>
              <wp:wrapNone/>
              <wp:docPr id="2135417473" name="Group 2135417473"/>
              <wp:cNvGraphicFramePr/>
              <a:graphic xmlns:a="http://schemas.openxmlformats.org/drawingml/2006/main">
                <a:graphicData uri="http://schemas.microsoft.com/office/word/2010/wordprocessingGroup">
                  <wpg:wgp>
                    <wpg:cNvGrpSpPr/>
                    <wpg:grpSpPr>
                      <a:xfrm>
                        <a:off x="0" y="0"/>
                        <a:ext cx="1245601" cy="990001"/>
                        <a:chOff x="-1" y="-1"/>
                        <a:chExt cx="1247141" cy="988061"/>
                      </a:xfrm>
                    </wpg:grpSpPr>
                    <wps:wsp>
                      <wps:cNvPr id="2059677745" name="Anchor"/>
                      <wps:cNvSpPr/>
                      <wps:spPr>
                        <a:xfrm>
                          <a:off x="0" y="0"/>
                          <a:ext cx="1247140" cy="9880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108926" name="Footer Page Number"/>
                      <wps:cNvSpPr>
                        <a:spLocks noChangeAspect="1"/>
                      </wps:cNvSpPr>
                      <wps:spPr>
                        <a:xfrm>
                          <a:off x="-1" y="-1"/>
                          <a:ext cx="829024" cy="869108"/>
                        </a:xfrm>
                        <a:custGeom>
                          <a:avLst/>
                          <a:gdLst/>
                          <a:ahLst/>
                          <a:cxnLst/>
                          <a:rect l="l" t="t" r="r" b="b"/>
                          <a:pathLst>
                            <a:path w="828675" h="866140">
                              <a:moveTo>
                                <a:pt x="771306" y="0"/>
                              </a:moveTo>
                              <a:lnTo>
                                <a:pt x="730788" y="2184"/>
                              </a:lnTo>
                              <a:lnTo>
                                <a:pt x="486973" y="82426"/>
                              </a:lnTo>
                              <a:lnTo>
                                <a:pt x="434667" y="100121"/>
                              </a:lnTo>
                              <a:lnTo>
                                <a:pt x="381882" y="118444"/>
                              </a:lnTo>
                              <a:lnTo>
                                <a:pt x="328918" y="137430"/>
                              </a:lnTo>
                              <a:lnTo>
                                <a:pt x="276077" y="157111"/>
                              </a:lnTo>
                              <a:lnTo>
                                <a:pt x="223436" y="178271"/>
                              </a:lnTo>
                              <a:lnTo>
                                <a:pt x="169990" y="201333"/>
                              </a:lnTo>
                              <a:lnTo>
                                <a:pt x="72963" y="244373"/>
                              </a:lnTo>
                              <a:lnTo>
                                <a:pt x="35526" y="259955"/>
                              </a:lnTo>
                              <a:lnTo>
                                <a:pt x="12075" y="276686"/>
                              </a:lnTo>
                              <a:lnTo>
                                <a:pt x="0" y="301211"/>
                              </a:lnTo>
                              <a:lnTo>
                                <a:pt x="424" y="328546"/>
                              </a:lnTo>
                              <a:lnTo>
                                <a:pt x="69836" y="411840"/>
                              </a:lnTo>
                              <a:lnTo>
                                <a:pt x="137461" y="482013"/>
                              </a:lnTo>
                              <a:lnTo>
                                <a:pt x="213308" y="559544"/>
                              </a:lnTo>
                              <a:lnTo>
                                <a:pt x="253052" y="599606"/>
                              </a:lnTo>
                              <a:lnTo>
                                <a:pt x="293337" y="639752"/>
                              </a:lnTo>
                              <a:lnTo>
                                <a:pt x="333659" y="679397"/>
                              </a:lnTo>
                              <a:lnTo>
                                <a:pt x="373513" y="717956"/>
                              </a:lnTo>
                              <a:lnTo>
                                <a:pt x="412393" y="754844"/>
                              </a:lnTo>
                              <a:lnTo>
                                <a:pt x="449797" y="789476"/>
                              </a:lnTo>
                              <a:lnTo>
                                <a:pt x="485218" y="821266"/>
                              </a:lnTo>
                              <a:lnTo>
                                <a:pt x="518152" y="849629"/>
                              </a:lnTo>
                              <a:lnTo>
                                <a:pt x="552355" y="865968"/>
                              </a:lnTo>
                              <a:lnTo>
                                <a:pt x="588240" y="864009"/>
                              </a:lnTo>
                              <a:lnTo>
                                <a:pt x="638687" y="813218"/>
                              </a:lnTo>
                              <a:lnTo>
                                <a:pt x="663581" y="727089"/>
                              </a:lnTo>
                              <a:lnTo>
                                <a:pt x="690868" y="629337"/>
                              </a:lnTo>
                              <a:lnTo>
                                <a:pt x="719393" y="524193"/>
                              </a:lnTo>
                              <a:lnTo>
                                <a:pt x="747997" y="415888"/>
                              </a:lnTo>
                              <a:lnTo>
                                <a:pt x="775524" y="308651"/>
                              </a:lnTo>
                              <a:lnTo>
                                <a:pt x="799549" y="211924"/>
                              </a:lnTo>
                              <a:lnTo>
                                <a:pt x="819503" y="128216"/>
                              </a:lnTo>
                              <a:lnTo>
                                <a:pt x="828222" y="90093"/>
                              </a:lnTo>
                              <a:lnTo>
                                <a:pt x="826259" y="49572"/>
                              </a:lnTo>
                              <a:lnTo>
                                <a:pt x="805208" y="17668"/>
                              </a:lnTo>
                              <a:lnTo>
                                <a:pt x="771306" y="0"/>
                              </a:lnTo>
                              <a:close/>
                            </a:path>
                          </a:pathLst>
                        </a:custGeom>
                        <a:solidFill>
                          <a:schemeClr val="accent2"/>
                        </a:solidFill>
                        <a:ln w="3175">
                          <a:noFill/>
                        </a:ln>
                      </wps:spPr>
                      <wps:txbx>
                        <w:txbxContent>
                          <w:p w14:paraId="4610560E" w14:textId="77777777" w:rsidR="0019728A" w:rsidRPr="00E21241" w:rsidRDefault="0019728A" w:rsidP="00273E47">
                            <w:pPr>
                              <w:pStyle w:val="FooterPageNumber"/>
                              <w:jc w:val="center"/>
                              <w:rPr>
                                <w:b/>
                                <w:bCs/>
                              </w:rPr>
                            </w:pPr>
                            <w:r w:rsidRPr="00E21241">
                              <w:rPr>
                                <w:b/>
                                <w:bCs/>
                              </w:rPr>
                              <w:fldChar w:fldCharType="begin"/>
                            </w:r>
                            <w:r w:rsidRPr="00E21241">
                              <w:rPr>
                                <w:b/>
                                <w:bCs/>
                              </w:rPr>
                              <w:instrText xml:space="preserve"> PAGE   \* MERGEFORMAT </w:instrText>
                            </w:r>
                            <w:r w:rsidRPr="00E21241">
                              <w:rPr>
                                <w:b/>
                                <w:bCs/>
                              </w:rPr>
                              <w:fldChar w:fldCharType="separate"/>
                            </w:r>
                            <w:r w:rsidRPr="00E21241">
                              <w:rPr>
                                <w:b/>
                                <w:bCs/>
                              </w:rPr>
                              <w:t>01</w:t>
                            </w:r>
                            <w:r w:rsidRPr="00E21241">
                              <w:rPr>
                                <w:b/>
                                <w:bCs/>
                              </w:rPr>
                              <w:fldChar w:fldCharType="end"/>
                            </w:r>
                          </w:p>
                        </w:txbxContent>
                      </wps:txbx>
                      <wps:bodyPr wrap="square" lIns="36000" tIns="0" rIns="36000" bIns="0" rtlCol="0" anchor="ctr"/>
                    </wps:wsp>
                  </wpg:wgp>
                </a:graphicData>
              </a:graphic>
              <wp14:sizeRelH relativeFrom="margin">
                <wp14:pctWidth>0</wp14:pctWidth>
              </wp14:sizeRelH>
              <wp14:sizeRelV relativeFrom="margin">
                <wp14:pctHeight>0</wp14:pctHeight>
              </wp14:sizeRelV>
            </wp:anchor>
          </w:drawing>
        </mc:Choice>
        <mc:Fallback>
          <w:pict>
            <v:group w14:anchorId="5F99D8B2" id="Group 2135417473" o:spid="_x0000_s1029" style="position:absolute;margin-left:46.9pt;margin-top:0;width:98.1pt;height:77.95pt;z-index:251666432;mso-position-horizontal:right;mso-position-horizontal-relative:page;mso-position-vertical:bottom;mso-position-vertical-relative:page;mso-width-relative:margin;mso-height-relative:margin" coordorigin="" coordsize="12471,9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">
              <v:rect id="Anchor" o:spid="_x0000_s1030" style="position:absolute;width:12471;height:9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" filled="f" stroked="f" strokeweight="2pt"/>
              <v:shape id="Footer Page Number" o:spid="_x0000_s1031" style="position:absolute;width:8290;height:8691;visibility:visible;mso-wrap-style:square;v-text-anchor:middle" coordsize="828675,8661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" adj="-11796480,,5400" path="m771306,l730788,2184,486973,82426r-52306,17695l381882,118444r-52964,18986l276077,157111r-52641,21160l169990,201333,72963,244373,35526,259955,12075,276686,,301211r424,27335l69836,411840r67625,70173l213308,559544r39744,40062l293337,639752r40322,39645l373513,717956r38880,36888l449797,789476r35421,31790l518152,849629r34203,16339l588240,864009r50447,-50791l663581,727089r27287,-97752l719393,524193,747997,415888,775524,308651r24025,-96727l819503,128216r8719,-38123l826259,49572,805208,17668,771306,xe" fillcolor="#f6a4af [3205]" stroked="f" strokeweight=".25pt">
                <v:stroke joinstyle="miter"/>
                <v:formulas/>
                <v:path arrowok="t" o:connecttype="custom" textboxrect="0,0,828675,866140"/>
                <o:lock v:ext="edit" aspectratio="t"/>
                <v:textbox inset="1mm,0,1mm,0">
                  <w:txbxContent>
                    <w:p w14:paraId="4610560E" w14:textId="77777777" w:rsidR="0019728A" w:rsidRPr="00E21241" w:rsidRDefault="0019728A" w:rsidP="00273E47">
                      <w:pPr>
                        <w:pStyle w:val="FooterPageNumber"/>
                        <w:jc w:val="center"/>
                        <w:rPr>
                          <w:b/>
                          <w:bCs/>
                        </w:rPr>
                      </w:pPr>
                      <w:r w:rsidRPr="00E21241">
                        <w:rPr>
                          <w:b/>
                          <w:bCs/>
                        </w:rPr>
                        <w:fldChar w:fldCharType="begin"/>
                      </w:r>
                      <w:r w:rsidRPr="00E21241">
                        <w:rPr>
                          <w:b/>
                          <w:bCs/>
                        </w:rPr>
                        <w:instrText xml:space="preserve"> PAGE   \* MERGEFORMAT </w:instrText>
                      </w:r>
                      <w:r w:rsidRPr="00E21241">
                        <w:rPr>
                          <w:b/>
                          <w:bCs/>
                        </w:rPr>
                        <w:fldChar w:fldCharType="separate"/>
                      </w:r>
                      <w:r w:rsidRPr="00E21241">
                        <w:rPr>
                          <w:b/>
                          <w:bCs/>
                        </w:rPr>
                        <w:t>01</w:t>
                      </w:r>
                      <w:r w:rsidRPr="00E21241">
                        <w:rPr>
                          <w:b/>
                          <w:bCs/>
                        </w:rPr>
                        <w:fldChar w:fldCharType="end"/>
                      </w:r>
                    </w:p>
                  </w:txbxContent>
                </v:textbox>
              </v:shape>
              <w10:wrap anchorx="page" anchory="page"/>
              <w10:anchorlock/>
            </v:group>
          </w:pict>
        </mc:Fallback>
      </mc:AlternateContent>
    </w:r>
    <w:sdt>
      <w:sdtPr>
        <w:alias w:val="Title"/>
        <w:tag w:val=""/>
        <w:id w:val="-649368369"/>
        <w:dataBinding w:prefixMappings="xmlns:ns0='http://purl.org/dc/elements/1.1/' xmlns:ns1='http://schemas.openxmlformats.org/package/2006/metadata/core-properties' " w:xpath="/ns1:coreProperties[1]/ns0:title[1]" w:storeItemID="{6C3C8BC8-F283-45AE-878A-BAB7291924A1}"/>
        <w:text/>
      </w:sdtPr>
      <w:sdtContent>
        <w:r w:rsidR="00EC3BAC">
          <w:t>Perth Suicide Prevention Coordinators</w:t>
        </w:r>
      </w:sdtContent>
    </w:sdt>
  </w:p>
  <w:p w14:paraId="2076F777" w14:textId="2B82D119" w:rsidR="002447DC" w:rsidRDefault="00000000">
    <w:pPr>
      <w:pStyle w:val="Footer"/>
    </w:pPr>
    <w:fldSimple w:instr=" DATE   \* MERGEFORMAT ">
      <w:r w:rsidR="007A5241">
        <w:rPr>
          <w:noProof/>
        </w:rPr>
        <w:t>29/01/2025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7E0E7" w14:textId="77777777" w:rsidR="00F951BE" w:rsidRPr="00026DC2" w:rsidRDefault="00F951BE" w:rsidP="007A42F5">
      <w:pPr>
        <w:ind w:right="7370"/>
      </w:pPr>
      <w:r>
        <w:pict w14:anchorId="2810CA15">
          <v:rect id="_x0000_i1025" style="width:0;height:1.5pt" o:hralign="center" o:hrstd="t" o:hr="t" fillcolor="#a0a0a0" stroked="f"/>
        </w:pict>
      </w:r>
    </w:p>
  </w:footnote>
  <w:footnote w:type="continuationSeparator" w:id="0">
    <w:p w14:paraId="75B79CB0" w14:textId="77777777" w:rsidR="00F951BE" w:rsidRDefault="00F951BE" w:rsidP="007A42F5">
      <w:pPr>
        <w:ind w:right="7370"/>
      </w:pPr>
      <w:r>
        <w:pict w14:anchorId="27255D20">
          <v:rect id="_x0000_i1026" style="width:0;height:1.5pt" o:hralign="center" o:hrstd="t" o:hr="t" fillcolor="#a0a0a0" stroked="f"/>
        </w:pict>
      </w:r>
    </w:p>
  </w:footnote>
  <w:footnote w:type="continuationNotice" w:id="1">
    <w:p w14:paraId="2FA7F63E" w14:textId="77777777" w:rsidR="00F951BE" w:rsidRDefault="00F951BE" w:rsidP="002B7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94BA5" w14:textId="77777777" w:rsidR="002447DC" w:rsidRDefault="002447DC">
    <w:pPr>
      <w:pStyle w:val="Header"/>
    </w:pPr>
  </w:p>
  <w:p w14:paraId="4717AD9E" w14:textId="77777777" w:rsidR="002447DC" w:rsidRDefault="002447DC">
    <w:pPr>
      <w:pStyle w:val="Header"/>
    </w:pPr>
  </w:p>
  <w:p w14:paraId="726C5479" w14:textId="77777777" w:rsidR="002447DC" w:rsidRDefault="002447DC" w:rsidP="002447DC">
    <w:pPr>
      <w:pStyle w:val="Header"/>
      <w:spacing w:after="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E4D0" w14:textId="77777777" w:rsidR="00EC3BAC" w:rsidRDefault="00EC3BAC" w:rsidP="002447DC">
    <w:pPr>
      <w:pStyle w:val="Header"/>
    </w:pPr>
  </w:p>
  <w:p w14:paraId="4F0EA949" w14:textId="77777777" w:rsidR="00EC3BAC" w:rsidRDefault="00EC3BAC" w:rsidP="002447DC">
    <w:pPr>
      <w:pStyle w:val="Header"/>
    </w:pPr>
  </w:p>
  <w:p w14:paraId="790DD68E" w14:textId="77777777" w:rsidR="00EC3BAC" w:rsidRDefault="00EC3BAC" w:rsidP="002447DC">
    <w:pPr>
      <w:pStyle w:val="Header"/>
    </w:pPr>
  </w:p>
  <w:p w14:paraId="0CB0AA1A" w14:textId="77777777" w:rsidR="00EC3BAC" w:rsidRDefault="00EC3BAC" w:rsidP="002447DC">
    <w:pPr>
      <w:pStyle w:val="Header"/>
    </w:pPr>
  </w:p>
  <w:p w14:paraId="51D01B63" w14:textId="19AC93D9" w:rsidR="002447DC" w:rsidRDefault="002447DC" w:rsidP="002447DC">
    <w:pPr>
      <w:pStyle w:val="Header"/>
    </w:pPr>
    <w:r>
      <w:rPr>
        <w:noProof/>
      </w:rPr>
      <mc:AlternateContent>
        <mc:Choice Requires="wpg">
          <w:drawing>
            <wp:anchor distT="0" distB="0" distL="114300" distR="114300" simplePos="0" relativeHeight="251664384" behindDoc="1" locked="1" layoutInCell="1" allowOverlap="1" wp14:anchorId="0B8806B7" wp14:editId="7C76409E">
              <wp:simplePos x="0" y="0"/>
              <wp:positionH relativeFrom="page">
                <wp:align>right</wp:align>
              </wp:positionH>
              <wp:positionV relativeFrom="page">
                <wp:align>top</wp:align>
              </wp:positionV>
              <wp:extent cx="2942947" cy="1820222"/>
              <wp:effectExtent l="0" t="0" r="0" b="8890"/>
              <wp:wrapTight wrapText="bothSides">
                <wp:wrapPolygon edited="0">
                  <wp:start x="3636" y="0"/>
                  <wp:lineTo x="1818" y="3618"/>
                  <wp:lineTo x="699" y="5200"/>
                  <wp:lineTo x="140" y="6557"/>
                  <wp:lineTo x="0" y="8818"/>
                  <wp:lineTo x="0" y="9948"/>
                  <wp:lineTo x="3636" y="10853"/>
                  <wp:lineTo x="4475" y="14470"/>
                  <wp:lineTo x="6293" y="18088"/>
                  <wp:lineTo x="6432" y="19445"/>
                  <wp:lineTo x="15522" y="21479"/>
                  <wp:lineTo x="20836" y="21479"/>
                  <wp:lineTo x="21395" y="21479"/>
                  <wp:lineTo x="21395" y="0"/>
                  <wp:lineTo x="3636" y="0"/>
                </wp:wrapPolygon>
              </wp:wrapTight>
              <wp:docPr id="548676429" name="Group 6"/>
              <wp:cNvGraphicFramePr/>
              <a:graphic xmlns:a="http://schemas.openxmlformats.org/drawingml/2006/main">
                <a:graphicData uri="http://schemas.microsoft.com/office/word/2010/wordprocessingGroup">
                  <wpg:wgp>
                    <wpg:cNvGrpSpPr/>
                    <wpg:grpSpPr>
                      <a:xfrm>
                        <a:off x="0" y="0"/>
                        <a:ext cx="2942947" cy="1820222"/>
                        <a:chOff x="0" y="0"/>
                        <a:chExt cx="2945046" cy="1820222"/>
                      </a:xfrm>
                    </wpg:grpSpPr>
                    <wps:wsp>
                      <wps:cNvPr id="702433405" name="Logo Background"/>
                      <wps:cNvSpPr>
                        <a:spLocks noChangeAspect="1"/>
                      </wps:cNvSpPr>
                      <wps:spPr>
                        <a:xfrm>
                          <a:off x="495300" y="0"/>
                          <a:ext cx="2449746" cy="1820222"/>
                        </a:xfrm>
                        <a:custGeom>
                          <a:avLst/>
                          <a:gdLst>
                            <a:gd name="connsiteX0" fmla="*/ 54658 w 2451204"/>
                            <a:gd name="connsiteY0" fmla="*/ 0 h 1821814"/>
                            <a:gd name="connsiteX1" fmla="*/ 2451204 w 2451204"/>
                            <a:gd name="connsiteY1" fmla="*/ 0 h 1821814"/>
                            <a:gd name="connsiteX2" fmla="*/ 2451204 w 2451204"/>
                            <a:gd name="connsiteY2" fmla="*/ 1821814 h 1821814"/>
                            <a:gd name="connsiteX3" fmla="*/ 2417118 w 2451204"/>
                            <a:gd name="connsiteY3" fmla="*/ 1811561 h 1821814"/>
                            <a:gd name="connsiteX4" fmla="*/ 1907517 w 2451204"/>
                            <a:gd name="connsiteY4" fmla="*/ 1544245 h 1821814"/>
                            <a:gd name="connsiteX5" fmla="*/ 568224 w 2451204"/>
                            <a:gd name="connsiteY5" fmla="*/ 1608499 h 1821814"/>
                            <a:gd name="connsiteX6" fmla="*/ 34889 w 2451204"/>
                            <a:gd name="connsiteY6" fmla="*/ 101805 h 1821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451204" h="1821814">
                              <a:moveTo>
                                <a:pt x="54658" y="0"/>
                              </a:moveTo>
                              <a:lnTo>
                                <a:pt x="2451204" y="0"/>
                              </a:lnTo>
                              <a:lnTo>
                                <a:pt x="2451204" y="1821814"/>
                              </a:lnTo>
                              <a:lnTo>
                                <a:pt x="2417118" y="1811561"/>
                              </a:lnTo>
                              <a:cubicBezTo>
                                <a:pt x="2256658" y="1750561"/>
                                <a:pt x="2106056" y="1646721"/>
                                <a:pt x="1907517" y="1544245"/>
                              </a:cubicBezTo>
                              <a:cubicBezTo>
                                <a:pt x="1519456" y="1326723"/>
                                <a:pt x="958444" y="1830847"/>
                                <a:pt x="568224" y="1608499"/>
                              </a:cubicBezTo>
                              <a:cubicBezTo>
                                <a:pt x="260250" y="1433023"/>
                                <a:pt x="-117479" y="1036680"/>
                                <a:pt x="34889" y="101805"/>
                              </a:cubicBezTo>
                              <a:close/>
                            </a:path>
                          </a:pathLst>
                        </a:custGeom>
                        <a:solidFill>
                          <a:schemeClr val="accent3"/>
                        </a:solidFill>
                        <a:ln w="12695" cap="flat">
                          <a:noFill/>
                          <a:prstDash val="solid"/>
                          <a:miter/>
                        </a:ln>
                      </wps:spPr>
                      <wps:bodyPr rtlCol="0" anchor="ctr"/>
                    </wps:wsp>
                    <pic:pic xmlns:pic="http://schemas.openxmlformats.org/drawingml/2006/picture">
                      <pic:nvPicPr>
                        <pic:cNvPr id="502269979" name="Neami"/>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1009650" y="485775"/>
                          <a:ext cx="1439545" cy="727075"/>
                        </a:xfrm>
                        <a:prstGeom prst="rect">
                          <a:avLst/>
                        </a:prstGeom>
                      </pic:spPr>
                    </pic:pic>
                    <wps:wsp>
                      <wps:cNvPr id="1762475474" name="object 5"/>
                      <wps:cNvSpPr>
                        <a:spLocks noChangeAspect="1"/>
                      </wps:cNvSpPr>
                      <wps:spPr>
                        <a:xfrm>
                          <a:off x="0" y="295275"/>
                          <a:ext cx="688090" cy="558398"/>
                        </a:xfrm>
                        <a:custGeom>
                          <a:avLst/>
                          <a:gdLst/>
                          <a:ahLst/>
                          <a:cxnLst/>
                          <a:rect l="l" t="t" r="r" b="b"/>
                          <a:pathLst>
                            <a:path w="687704" h="556894">
                              <a:moveTo>
                                <a:pt x="553082" y="0"/>
                              </a:moveTo>
                              <a:lnTo>
                                <a:pt x="503463" y="13347"/>
                              </a:lnTo>
                              <a:lnTo>
                                <a:pt x="464690" y="38760"/>
                              </a:lnTo>
                              <a:lnTo>
                                <a:pt x="453174" y="49903"/>
                              </a:lnTo>
                              <a:lnTo>
                                <a:pt x="444923" y="56675"/>
                              </a:lnTo>
                              <a:lnTo>
                                <a:pt x="436877" y="60807"/>
                              </a:lnTo>
                              <a:lnTo>
                                <a:pt x="433448" y="61696"/>
                              </a:lnTo>
                              <a:lnTo>
                                <a:pt x="430527" y="60947"/>
                              </a:lnTo>
                              <a:lnTo>
                                <a:pt x="423923" y="48679"/>
                              </a:lnTo>
                              <a:lnTo>
                                <a:pt x="419986" y="41922"/>
                              </a:lnTo>
                              <a:lnTo>
                                <a:pt x="389188" y="15113"/>
                              </a:lnTo>
                              <a:lnTo>
                                <a:pt x="368523" y="12311"/>
                              </a:lnTo>
                              <a:lnTo>
                                <a:pt x="362066" y="12371"/>
                              </a:lnTo>
                              <a:lnTo>
                                <a:pt x="323035" y="21258"/>
                              </a:lnTo>
                              <a:lnTo>
                                <a:pt x="286318" y="40538"/>
                              </a:lnTo>
                              <a:lnTo>
                                <a:pt x="248699" y="70267"/>
                              </a:lnTo>
                              <a:lnTo>
                                <a:pt x="220443" y="102349"/>
                              </a:lnTo>
                              <a:lnTo>
                                <a:pt x="200771" y="133946"/>
                              </a:lnTo>
                              <a:lnTo>
                                <a:pt x="197126" y="139915"/>
                              </a:lnTo>
                              <a:lnTo>
                                <a:pt x="191589" y="150431"/>
                              </a:lnTo>
                              <a:lnTo>
                                <a:pt x="189544" y="154711"/>
                              </a:lnTo>
                              <a:lnTo>
                                <a:pt x="187131" y="161861"/>
                              </a:lnTo>
                              <a:lnTo>
                                <a:pt x="186737" y="164744"/>
                              </a:lnTo>
                              <a:lnTo>
                                <a:pt x="187842" y="166116"/>
                              </a:lnTo>
                              <a:lnTo>
                                <a:pt x="184020" y="161658"/>
                              </a:lnTo>
                              <a:lnTo>
                                <a:pt x="152562" y="146989"/>
                              </a:lnTo>
                              <a:lnTo>
                                <a:pt x="144629" y="148639"/>
                              </a:lnTo>
                              <a:lnTo>
                                <a:pt x="113712" y="172986"/>
                              </a:lnTo>
                              <a:lnTo>
                                <a:pt x="93011" y="205409"/>
                              </a:lnTo>
                              <a:lnTo>
                                <a:pt x="75206" y="247637"/>
                              </a:lnTo>
                              <a:lnTo>
                                <a:pt x="62479" y="300404"/>
                              </a:lnTo>
                              <a:lnTo>
                                <a:pt x="57812" y="341231"/>
                              </a:lnTo>
                              <a:lnTo>
                                <a:pt x="57020" y="367690"/>
                              </a:lnTo>
                              <a:lnTo>
                                <a:pt x="57513" y="386608"/>
                              </a:lnTo>
                              <a:lnTo>
                                <a:pt x="59382" y="410032"/>
                              </a:lnTo>
                              <a:lnTo>
                                <a:pt x="61325" y="423799"/>
                              </a:lnTo>
                              <a:lnTo>
                                <a:pt x="64170" y="435851"/>
                              </a:lnTo>
                              <a:lnTo>
                                <a:pt x="48209" y="440854"/>
                              </a:lnTo>
                              <a:lnTo>
                                <a:pt x="37493" y="445017"/>
                              </a:lnTo>
                              <a:lnTo>
                                <a:pt x="27169" y="450585"/>
                              </a:lnTo>
                              <a:lnTo>
                                <a:pt x="12379" y="459803"/>
                              </a:lnTo>
                              <a:lnTo>
                                <a:pt x="0" y="476864"/>
                              </a:lnTo>
                              <a:lnTo>
                                <a:pt x="458" y="499297"/>
                              </a:lnTo>
                              <a:lnTo>
                                <a:pt x="14231" y="519353"/>
                              </a:lnTo>
                              <a:lnTo>
                                <a:pt x="41792" y="529285"/>
                              </a:lnTo>
                              <a:lnTo>
                                <a:pt x="72361" y="524743"/>
                              </a:lnTo>
                              <a:lnTo>
                                <a:pt x="94615" y="511792"/>
                              </a:lnTo>
                              <a:lnTo>
                                <a:pt x="108215" y="498272"/>
                              </a:lnTo>
                              <a:lnTo>
                                <a:pt x="112823" y="492023"/>
                              </a:lnTo>
                              <a:lnTo>
                                <a:pt x="149857" y="514896"/>
                              </a:lnTo>
                              <a:lnTo>
                                <a:pt x="195284" y="536130"/>
                              </a:lnTo>
                              <a:lnTo>
                                <a:pt x="251238" y="549274"/>
                              </a:lnTo>
                              <a:lnTo>
                                <a:pt x="319108" y="555210"/>
                              </a:lnTo>
                              <a:lnTo>
                                <a:pt x="372221" y="556425"/>
                              </a:lnTo>
                              <a:lnTo>
                                <a:pt x="389150" y="556221"/>
                              </a:lnTo>
                              <a:lnTo>
                                <a:pt x="434197" y="552551"/>
                              </a:lnTo>
                              <a:lnTo>
                                <a:pt x="477809" y="543445"/>
                              </a:lnTo>
                              <a:lnTo>
                                <a:pt x="525078" y="525754"/>
                              </a:lnTo>
                              <a:lnTo>
                                <a:pt x="562492" y="502226"/>
                              </a:lnTo>
                              <a:lnTo>
                                <a:pt x="588692" y="470408"/>
                              </a:lnTo>
                              <a:lnTo>
                                <a:pt x="594268" y="443318"/>
                              </a:lnTo>
                              <a:lnTo>
                                <a:pt x="593671" y="438124"/>
                              </a:lnTo>
                              <a:lnTo>
                                <a:pt x="574809" y="397811"/>
                              </a:lnTo>
                              <a:lnTo>
                                <a:pt x="549843" y="370827"/>
                              </a:lnTo>
                              <a:lnTo>
                                <a:pt x="548903" y="371271"/>
                              </a:lnTo>
                              <a:lnTo>
                                <a:pt x="557744" y="366803"/>
                              </a:lnTo>
                              <a:lnTo>
                                <a:pt x="603615" y="333857"/>
                              </a:lnTo>
                              <a:lnTo>
                                <a:pt x="639708" y="295706"/>
                              </a:lnTo>
                              <a:lnTo>
                                <a:pt x="665982" y="256443"/>
                              </a:lnTo>
                              <a:lnTo>
                                <a:pt x="680929" y="216627"/>
                              </a:lnTo>
                              <a:lnTo>
                                <a:pt x="687282" y="174485"/>
                              </a:lnTo>
                              <a:lnTo>
                                <a:pt x="687400" y="159612"/>
                              </a:lnTo>
                              <a:lnTo>
                                <a:pt x="686973" y="149923"/>
                              </a:lnTo>
                              <a:lnTo>
                                <a:pt x="679988" y="107570"/>
                              </a:lnTo>
                              <a:lnTo>
                                <a:pt x="663203" y="67335"/>
                              </a:lnTo>
                              <a:lnTo>
                                <a:pt x="637917" y="34879"/>
                              </a:lnTo>
                              <a:lnTo>
                                <a:pt x="601608" y="9715"/>
                              </a:lnTo>
                              <a:lnTo>
                                <a:pt x="559952" y="177"/>
                              </a:lnTo>
                              <a:lnTo>
                                <a:pt x="553082" y="0"/>
                              </a:lnTo>
                              <a:close/>
                            </a:path>
                          </a:pathLst>
                        </a:custGeom>
                        <a:solidFill>
                          <a:schemeClr val="accent2"/>
                        </a:solidFill>
                      </wps:spPr>
                      <wps:bodyPr wrap="square" lIns="0" tIns="0" rIns="0" bIns="0" rtlCol="0"/>
                    </wps:wsp>
                  </wpg:wgp>
                </a:graphicData>
              </a:graphic>
              <wp14:sizeRelH relativeFrom="margin">
                <wp14:pctWidth>0</wp14:pctWidth>
              </wp14:sizeRelH>
              <wp14:sizeRelV relativeFrom="margin">
                <wp14:pctHeight>0</wp14:pctHeight>
              </wp14:sizeRelV>
            </wp:anchor>
          </w:drawing>
        </mc:Choice>
        <mc:Fallback>
          <w:pict>
            <v:group w14:anchorId="77BAC0E8" id="Group 6" o:spid="_x0000_s1026" style="position:absolute;margin-left:180.55pt;margin-top:0;width:231.75pt;height:143.3pt;z-index:-251652096;mso-position-horizontal:right;mso-position-horizontal-relative:page;mso-position-vertical:top;mso-position-vertical-relative:page;mso-width-relative:margin;mso-height-relative:margin" coordsize="29450,1820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">
              <v:shape id="Logo Background" o:spid="_x0000_s1027" style="position:absolute;left:4953;width:24497;height:18202;visibility:visible;mso-wrap-style:square;v-text-anchor:middle" coordsize="2451204,1821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" path="m54658,l2451204,r,1821814l2417118,1811561v-160460,-61000,-311062,-164840,-509601,-267316c1519456,1326723,958444,1830847,568224,1608499,260250,1433023,-117479,1036680,34889,101805l54658,xe" fillcolor="#01253b [3206]" stroked="f" strokeweight=".35264mm">
                <v:stroke joinstyle="miter"/>
                <v:path arrowok="t" o:connecttype="custom" o:connectlocs="54625,0;2449746,0;2449746,1820222;2415680,1809978;1906382,1542896;567886,1607093;34868,101716" o:connectangles="0,0,0,0,0,0,0"/>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Neami" o:spid="_x0000_s1028" type="#_x0000_t75" style="position:absolute;left:10096;top:4857;width:14395;height:7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">
                <v:imagedata r:id="rId3" o:title=""/>
              </v:shape>
              <v:shape id="object 5" o:spid="_x0000_s1029" style="position:absolute;top:2952;width:6880;height:5584;visibility:visible;mso-wrap-style:square;v-text-anchor:top" coordsize="687704,556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" path="m553082,l503463,13347,464690,38760,453174,49903r-8251,6772l436877,60807r-3429,889l430527,60947,423923,48679r-3937,-6757l389188,15113,368523,12311r-6457,60l323035,21258,286318,40538,248699,70267r-28256,32082l200771,133946r-3645,5969l191589,150431r-2045,4280l187131,161861r-394,2883l187842,166116r-3822,-4458l152562,146989r-7933,1650l113712,172986,93011,205409,75206,247637,62479,300404r-4667,40827l57020,367690r493,18918l59382,410032r1943,13767l64170,435851r-15961,5003l37493,445017r-10324,5568l12379,459803,,476864r458,22433l14231,519353r27561,9932l72361,524743,94615,511792r13600,-13520l112823,492023r37034,22873l195284,536130r55954,13144l319108,555210r53113,1215l389150,556221r45047,-3670l477809,543445r47269,-17691l562492,502226r26200,-31818l594268,443318r-597,-5194l574809,397811,549843,370827r-940,444l557744,366803r45871,-32946l639708,295706r26274,-39263l680929,216627r6353,-42142l687400,159612r-427,-9689l679988,107570,663203,67335,637917,34879,601608,9715,559952,177,553082,xe" fillcolor="#f6a4af [3205]" stroked="f">
                <v:path arrowok="t"/>
                <o:lock v:ext="edit" aspectratio="t"/>
              </v:shape>
              <w10:wrap type="tight" anchorx="page" anchory="page"/>
              <w10:anchorlock/>
            </v:group>
          </w:pict>
        </mc:Fallback>
      </mc:AlternateContent>
    </w:r>
  </w:p>
  <w:p w14:paraId="37B794AF" w14:textId="77777777" w:rsidR="002447DC" w:rsidRDefault="002447DC" w:rsidP="002447DC">
    <w:pPr>
      <w:pStyle w:val="Header"/>
    </w:pPr>
  </w:p>
  <w:p w14:paraId="18CFD0BF" w14:textId="77777777" w:rsidR="002447DC" w:rsidRDefault="002447DC" w:rsidP="002447DC">
    <w:pPr>
      <w:pStyle w:val="Header"/>
      <w:spacing w:after="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3EC1E75"/>
    <w:multiLevelType w:val="multilevel"/>
    <w:tmpl w:val="5A06F692"/>
    <w:styleLink w:val="Appendices"/>
    <w:lvl w:ilvl="0">
      <w:start w:val="1"/>
      <w:numFmt w:val="decimal"/>
      <w:pStyle w:val="AppendixHeading1"/>
      <w:lvlText w:val="Appendix %1"/>
      <w:lvlJc w:val="left"/>
      <w:pPr>
        <w:ind w:left="360" w:hanging="360"/>
      </w:pPr>
      <w:rPr>
        <w:rFonts w:hint="default"/>
      </w:rPr>
    </w:lvl>
    <w:lvl w:ilvl="1">
      <w:start w:val="1"/>
      <w:numFmt w:val="none"/>
      <w:pStyle w:val="AppendixHeading2"/>
      <w:lvlText w:val=""/>
      <w:lvlJc w:val="left"/>
      <w:pPr>
        <w:ind w:left="0" w:firstLine="0"/>
      </w:pPr>
      <w:rPr>
        <w:rFonts w:hint="default"/>
      </w:rPr>
    </w:lvl>
    <w:lvl w:ilvl="2">
      <w:start w:val="1"/>
      <w:numFmt w:val="none"/>
      <w:pStyle w:val="AppendixHeading3"/>
      <w:lvlText w:val=""/>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4" w15:restartNumberingAfterBreak="0">
    <w:nsid w:val="1805250B"/>
    <w:multiLevelType w:val="multilevel"/>
    <w:tmpl w:val="87568194"/>
    <w:numStyleLink w:val="ListContinue"/>
  </w:abstractNum>
  <w:abstractNum w:abstractNumId="5"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3065AF"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3065AF" w:themeColor="text2"/>
        <w:position w:val="2"/>
        <w:sz w:val="20"/>
      </w:rPr>
    </w:lvl>
    <w:lvl w:ilvl="2">
      <w:start w:val="1"/>
      <w:numFmt w:val="bullet"/>
      <w:lvlText w:val="–"/>
      <w:lvlJc w:val="left"/>
      <w:pPr>
        <w:tabs>
          <w:tab w:val="num" w:pos="1361"/>
        </w:tabs>
        <w:ind w:left="1361" w:hanging="340"/>
      </w:pPr>
      <w:rPr>
        <w:rFonts w:ascii="Arial" w:hAnsi="Arial" w:hint="default"/>
        <w:color w:val="3065AF"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1B221A54"/>
    <w:multiLevelType w:val="multilevel"/>
    <w:tmpl w:val="5E9874BE"/>
    <w:lvl w:ilvl="0">
      <w:start w:val="1"/>
      <w:numFmt w:val="lowerLetter"/>
      <w:pStyle w:val="ListAlpha"/>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lowerRoman"/>
      <w:lvlText w:val="%3."/>
      <w:lvlJc w:val="righ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7" w15:restartNumberingAfterBreak="0">
    <w:nsid w:val="1CD37006"/>
    <w:multiLevelType w:val="multilevel"/>
    <w:tmpl w:val="7F5A22FC"/>
    <w:styleLink w:val="Headings"/>
    <w:lvl w:ilvl="0">
      <w:start w:val="1"/>
      <w:numFmt w:val="decimal"/>
      <w:pStyle w:val="NbrHeading1"/>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pStyle w:val="NbrHeading3"/>
      <w:lvlText w:val="%1.%2.%3"/>
      <w:lvlJc w:val="left"/>
      <w:pPr>
        <w:ind w:left="709" w:hanging="709"/>
      </w:pPr>
      <w:rPr>
        <w:rFonts w:hint="default"/>
      </w:rPr>
    </w:lvl>
    <w:lvl w:ilvl="3">
      <w:start w:val="1"/>
      <w:numFmt w:val="decimal"/>
      <w:pStyle w:val="NbrHeading4"/>
      <w:lvlText w:val="%1.%2.%3.%4"/>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709" w:hanging="709"/>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8" w15:restartNumberingAfterBreak="0">
    <w:nsid w:val="219518EF"/>
    <w:multiLevelType w:val="multilevel"/>
    <w:tmpl w:val="CA989D22"/>
    <w:styleLink w:val="BullettedList"/>
    <w:lvl w:ilvl="0">
      <w:start w:val="1"/>
      <w:numFmt w:val="bullet"/>
      <w:pStyle w:val="ListBullet"/>
      <w:lvlText w:val="–"/>
      <w:lvlJc w:val="left"/>
      <w:pPr>
        <w:ind w:left="425" w:hanging="425"/>
      </w:pPr>
      <w:rPr>
        <w:rFonts w:ascii="Arial" w:hAnsi="Arial" w:hint="default"/>
      </w:rPr>
    </w:lvl>
    <w:lvl w:ilvl="1">
      <w:start w:val="1"/>
      <w:numFmt w:val="bullet"/>
      <w:pStyle w:val="ListBullet2"/>
      <w:lvlText w:val="–"/>
      <w:lvlJc w:val="left"/>
      <w:pPr>
        <w:ind w:left="850" w:hanging="425"/>
      </w:pPr>
      <w:rPr>
        <w:rFonts w:ascii="Arial" w:hAnsi="Arial" w:hint="default"/>
      </w:rPr>
    </w:lvl>
    <w:lvl w:ilvl="2">
      <w:start w:val="1"/>
      <w:numFmt w:val="bullet"/>
      <w:pStyle w:val="ListBullet3"/>
      <w:lvlText w:val="–"/>
      <w:lvlJc w:val="left"/>
      <w:pPr>
        <w:ind w:left="1275" w:hanging="425"/>
      </w:pPr>
      <w:rPr>
        <w:rFonts w:ascii="Arial" w:hAnsi="Arial" w:hint="default"/>
      </w:rPr>
    </w:lvl>
    <w:lvl w:ilvl="3">
      <w:start w:val="1"/>
      <w:numFmt w:val="bullet"/>
      <w:lvlText w:val=""/>
      <w:lvlJc w:val="left"/>
      <w:pPr>
        <w:tabs>
          <w:tab w:val="num" w:pos="1758"/>
        </w:tabs>
        <w:ind w:left="1700" w:hanging="425"/>
      </w:pPr>
      <w:rPr>
        <w:rFonts w:ascii="Symbol" w:hAnsi="Symbol" w:hint="default"/>
      </w:rPr>
    </w:lvl>
    <w:lvl w:ilvl="4">
      <w:start w:val="1"/>
      <w:numFmt w:val="bullet"/>
      <w:lvlText w:val="o"/>
      <w:lvlJc w:val="left"/>
      <w:pPr>
        <w:tabs>
          <w:tab w:val="num" w:pos="2155"/>
        </w:tabs>
        <w:ind w:left="2125" w:hanging="425"/>
      </w:pPr>
      <w:rPr>
        <w:rFonts w:ascii="Courier New" w:hAnsi="Courier New" w:cs="Courier New" w:hint="default"/>
      </w:rPr>
    </w:lvl>
    <w:lvl w:ilvl="5">
      <w:start w:val="1"/>
      <w:numFmt w:val="bullet"/>
      <w:lvlText w:val=""/>
      <w:lvlJc w:val="left"/>
      <w:pPr>
        <w:tabs>
          <w:tab w:val="num" w:pos="2552"/>
        </w:tabs>
        <w:ind w:left="2550" w:hanging="425"/>
      </w:pPr>
      <w:rPr>
        <w:rFonts w:ascii="Wingdings" w:hAnsi="Wingdings" w:hint="default"/>
      </w:rPr>
    </w:lvl>
    <w:lvl w:ilvl="6">
      <w:start w:val="1"/>
      <w:numFmt w:val="bullet"/>
      <w:lvlText w:val=""/>
      <w:lvlJc w:val="left"/>
      <w:pPr>
        <w:tabs>
          <w:tab w:val="num" w:pos="2949"/>
        </w:tabs>
        <w:ind w:left="2975" w:hanging="425"/>
      </w:pPr>
      <w:rPr>
        <w:rFonts w:ascii="Symbol" w:hAnsi="Symbol" w:hint="default"/>
      </w:rPr>
    </w:lvl>
    <w:lvl w:ilvl="7">
      <w:start w:val="1"/>
      <w:numFmt w:val="bullet"/>
      <w:lvlText w:val="o"/>
      <w:lvlJc w:val="left"/>
      <w:pPr>
        <w:tabs>
          <w:tab w:val="num" w:pos="3346"/>
        </w:tabs>
        <w:ind w:left="3400" w:hanging="425"/>
      </w:pPr>
      <w:rPr>
        <w:rFonts w:ascii="Courier New" w:hAnsi="Courier New" w:cs="Courier New" w:hint="default"/>
      </w:rPr>
    </w:lvl>
    <w:lvl w:ilvl="8">
      <w:start w:val="1"/>
      <w:numFmt w:val="bullet"/>
      <w:lvlText w:val=""/>
      <w:lvlJc w:val="left"/>
      <w:pPr>
        <w:tabs>
          <w:tab w:val="num" w:pos="3743"/>
        </w:tabs>
        <w:ind w:left="3825" w:hanging="425"/>
      </w:pPr>
      <w:rPr>
        <w:rFonts w:ascii="Wingdings" w:hAnsi="Wingdings" w:hint="default"/>
      </w:rPr>
    </w:lvl>
  </w:abstractNum>
  <w:abstractNum w:abstractNumId="9" w15:restartNumberingAfterBreak="0">
    <w:nsid w:val="26472C2D"/>
    <w:multiLevelType w:val="multilevel"/>
    <w:tmpl w:val="CA989D22"/>
    <w:numStyleLink w:val="BullettedList"/>
  </w:abstractNum>
  <w:abstractNum w:abstractNumId="10"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1" w15:restartNumberingAfterBreak="0">
    <w:nsid w:val="2F0D43AE"/>
    <w:multiLevelType w:val="multilevel"/>
    <w:tmpl w:val="4BD830E2"/>
    <w:styleLink w:val="NumberedList"/>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2"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3"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4543CE1"/>
    <w:multiLevelType w:val="multilevel"/>
    <w:tmpl w:val="5A06F692"/>
    <w:numStyleLink w:val="Appendices"/>
  </w:abstractNum>
  <w:abstractNum w:abstractNumId="15" w15:restartNumberingAfterBreak="0">
    <w:nsid w:val="35FB1F3F"/>
    <w:multiLevelType w:val="multilevel"/>
    <w:tmpl w:val="5A06F692"/>
    <w:numStyleLink w:val="Appendices"/>
  </w:abstractNum>
  <w:abstractNum w:abstractNumId="16"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8CC371F"/>
    <w:multiLevelType w:val="multilevel"/>
    <w:tmpl w:val="03C4BD56"/>
    <w:lvl w:ilvl="0">
      <w:start w:val="1"/>
      <w:numFmt w:val="decimal"/>
      <w:suff w:val="space"/>
      <w:lvlText w:val="Appendix %1"/>
      <w:lvlJc w:val="left"/>
      <w:pPr>
        <w:ind w:left="0" w:firstLine="0"/>
      </w:pPr>
      <w:rPr>
        <w:rFonts w:hint="default"/>
      </w:rPr>
    </w:lvl>
    <w:lvl w:ilvl="1">
      <w:start w:val="1"/>
      <w:numFmt w:val="none"/>
      <w:lvlText w:val=""/>
      <w:lvlJc w:val="left"/>
      <w:pPr>
        <w:tabs>
          <w:tab w:val="num" w:pos="794"/>
        </w:tabs>
        <w:ind w:left="794" w:hanging="794"/>
      </w:pPr>
      <w:rPr>
        <w:rFonts w:hint="default"/>
      </w:rPr>
    </w:lvl>
    <w:lvl w:ilvl="2">
      <w:start w:val="1"/>
      <w:numFmt w:val="none"/>
      <w:lvlText w:val=""/>
      <w:lvlJc w:val="left"/>
      <w:pPr>
        <w:tabs>
          <w:tab w:val="num" w:pos="794"/>
        </w:tabs>
        <w:ind w:left="794" w:hanging="794"/>
      </w:pPr>
      <w:rPr>
        <w:rFonts w:hint="default"/>
      </w:rPr>
    </w:lvl>
    <w:lvl w:ilvl="3">
      <w:start w:val="1"/>
      <w:numFmt w:val="decimal"/>
      <w:lvlText w:val="%4."/>
      <w:lvlJc w:val="left"/>
      <w:pPr>
        <w:ind w:left="1701" w:hanging="1701"/>
      </w:pPr>
      <w:rPr>
        <w:rFonts w:hint="default"/>
      </w:rPr>
    </w:lvl>
    <w:lvl w:ilvl="4">
      <w:start w:val="1"/>
      <w:numFmt w:val="lowerLetter"/>
      <w:lvlText w:val="%5."/>
      <w:lvlJc w:val="left"/>
      <w:pPr>
        <w:ind w:left="1701" w:hanging="1701"/>
      </w:pPr>
      <w:rPr>
        <w:rFonts w:hint="default"/>
      </w:rPr>
    </w:lvl>
    <w:lvl w:ilvl="5">
      <w:start w:val="1"/>
      <w:numFmt w:val="lowerRoman"/>
      <w:lvlText w:val="%6."/>
      <w:lvlJc w:val="right"/>
      <w:pPr>
        <w:ind w:left="1701" w:hanging="1701"/>
      </w:pPr>
      <w:rPr>
        <w:rFonts w:hint="default"/>
      </w:rPr>
    </w:lvl>
    <w:lvl w:ilvl="6">
      <w:start w:val="1"/>
      <w:numFmt w:val="decimal"/>
      <w:lvlText w:val="%7."/>
      <w:lvlJc w:val="left"/>
      <w:pPr>
        <w:ind w:left="1701" w:hanging="1701"/>
      </w:pPr>
      <w:rPr>
        <w:rFonts w:hint="default"/>
      </w:rPr>
    </w:lvl>
    <w:lvl w:ilvl="7">
      <w:start w:val="1"/>
      <w:numFmt w:val="lowerLetter"/>
      <w:lvlText w:val="%8."/>
      <w:lvlJc w:val="left"/>
      <w:pPr>
        <w:ind w:left="1701" w:hanging="1701"/>
      </w:pPr>
      <w:rPr>
        <w:rFonts w:hint="default"/>
      </w:rPr>
    </w:lvl>
    <w:lvl w:ilvl="8">
      <w:start w:val="1"/>
      <w:numFmt w:val="lowerRoman"/>
      <w:lvlText w:val="%9."/>
      <w:lvlJc w:val="right"/>
      <w:pPr>
        <w:ind w:left="1701" w:hanging="1701"/>
      </w:pPr>
      <w:rPr>
        <w:rFonts w:hint="default"/>
      </w:rPr>
    </w:lvl>
  </w:abstractNum>
  <w:abstractNum w:abstractNumId="18" w15:restartNumberingAfterBreak="0">
    <w:nsid w:val="390E07F2"/>
    <w:multiLevelType w:val="multilevel"/>
    <w:tmpl w:val="87568194"/>
    <w:styleLink w:val="ListContinue"/>
    <w:lvl w:ilvl="0">
      <w:start w:val="1"/>
      <w:numFmt w:val="none"/>
      <w:pStyle w:val="ListContinue0"/>
      <w:suff w:val="nothing"/>
      <w:lvlText w:val="%1"/>
      <w:lvlJc w:val="left"/>
      <w:pPr>
        <w:ind w:left="425" w:firstLine="0"/>
      </w:pPr>
      <w:rPr>
        <w:rFonts w:hint="default"/>
      </w:rPr>
    </w:lvl>
    <w:lvl w:ilvl="1">
      <w:start w:val="1"/>
      <w:numFmt w:val="none"/>
      <w:pStyle w:val="ListContinue2"/>
      <w:suff w:val="nothing"/>
      <w:lvlText w:val="%2"/>
      <w:lvlJc w:val="left"/>
      <w:pPr>
        <w:ind w:left="850" w:firstLine="0"/>
      </w:pPr>
      <w:rPr>
        <w:rFonts w:hint="default"/>
      </w:rPr>
    </w:lvl>
    <w:lvl w:ilvl="2">
      <w:start w:val="1"/>
      <w:numFmt w:val="none"/>
      <w:pStyle w:val="ListContinue3"/>
      <w:suff w:val="nothing"/>
      <w:lvlText w:val="%3"/>
      <w:lvlJc w:val="left"/>
      <w:pPr>
        <w:ind w:left="1275" w:firstLine="0"/>
      </w:pPr>
      <w:rPr>
        <w:rFonts w:hint="default"/>
      </w:rPr>
    </w:lvl>
    <w:lvl w:ilvl="3">
      <w:start w:val="1"/>
      <w:numFmt w:val="decimal"/>
      <w:lvlText w:val="(%4)"/>
      <w:lvlJc w:val="left"/>
      <w:pPr>
        <w:tabs>
          <w:tab w:val="num" w:pos="1700"/>
        </w:tabs>
        <w:ind w:left="1700" w:firstLine="0"/>
      </w:pPr>
      <w:rPr>
        <w:rFonts w:hint="default"/>
      </w:rPr>
    </w:lvl>
    <w:lvl w:ilvl="4">
      <w:start w:val="1"/>
      <w:numFmt w:val="lowerLetter"/>
      <w:lvlText w:val="(%5)"/>
      <w:lvlJc w:val="left"/>
      <w:pPr>
        <w:tabs>
          <w:tab w:val="num" w:pos="2125"/>
        </w:tabs>
        <w:ind w:left="2125" w:firstLine="0"/>
      </w:pPr>
      <w:rPr>
        <w:rFonts w:hint="default"/>
      </w:rPr>
    </w:lvl>
    <w:lvl w:ilvl="5">
      <w:start w:val="1"/>
      <w:numFmt w:val="lowerRoman"/>
      <w:lvlText w:val="(%6)"/>
      <w:lvlJc w:val="left"/>
      <w:pPr>
        <w:tabs>
          <w:tab w:val="num" w:pos="2550"/>
        </w:tabs>
        <w:ind w:left="2550" w:firstLine="0"/>
      </w:pPr>
      <w:rPr>
        <w:rFonts w:hint="default"/>
      </w:rPr>
    </w:lvl>
    <w:lvl w:ilvl="6">
      <w:start w:val="1"/>
      <w:numFmt w:val="decimal"/>
      <w:lvlText w:val="%7."/>
      <w:lvlJc w:val="left"/>
      <w:pPr>
        <w:tabs>
          <w:tab w:val="num" w:pos="2975"/>
        </w:tabs>
        <w:ind w:left="2975" w:firstLine="0"/>
      </w:pPr>
      <w:rPr>
        <w:rFonts w:hint="default"/>
      </w:rPr>
    </w:lvl>
    <w:lvl w:ilvl="7">
      <w:start w:val="1"/>
      <w:numFmt w:val="lowerLetter"/>
      <w:lvlText w:val="%8."/>
      <w:lvlJc w:val="left"/>
      <w:pPr>
        <w:tabs>
          <w:tab w:val="num" w:pos="3400"/>
        </w:tabs>
        <w:ind w:left="3400" w:firstLine="0"/>
      </w:pPr>
      <w:rPr>
        <w:rFonts w:hint="default"/>
      </w:rPr>
    </w:lvl>
    <w:lvl w:ilvl="8">
      <w:start w:val="1"/>
      <w:numFmt w:val="lowerRoman"/>
      <w:lvlText w:val="%9."/>
      <w:lvlJc w:val="left"/>
      <w:pPr>
        <w:tabs>
          <w:tab w:val="num" w:pos="3825"/>
        </w:tabs>
        <w:ind w:left="3825" w:firstLine="0"/>
      </w:pPr>
      <w:rPr>
        <w:rFonts w:hint="default"/>
      </w:rPr>
    </w:lvl>
  </w:abstractNum>
  <w:abstractNum w:abstractNumId="19" w15:restartNumberingAfterBreak="0">
    <w:nsid w:val="395D52A8"/>
    <w:multiLevelType w:val="multilevel"/>
    <w:tmpl w:val="5A06F692"/>
    <w:name w:val="ListNumbering22"/>
    <w:numStyleLink w:val="Appendices"/>
  </w:abstractNum>
  <w:abstractNum w:abstractNumId="20"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3065AF"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1"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3065AF"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2" w15:restartNumberingAfterBreak="0">
    <w:nsid w:val="3A9B058C"/>
    <w:multiLevelType w:val="hybridMultilevel"/>
    <w:tmpl w:val="A1024A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C6050A"/>
    <w:multiLevelType w:val="multilevel"/>
    <w:tmpl w:val="CA989D22"/>
    <w:numStyleLink w:val="BullettedList"/>
  </w:abstractNum>
  <w:abstractNum w:abstractNumId="24"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3065AF"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6" w15:restartNumberingAfterBreak="0">
    <w:nsid w:val="456039FF"/>
    <w:multiLevelType w:val="multilevel"/>
    <w:tmpl w:val="4BD830E2"/>
    <w:numStyleLink w:val="NumberedList"/>
  </w:abstractNum>
  <w:abstractNum w:abstractNumId="27" w15:restartNumberingAfterBreak="0">
    <w:nsid w:val="4AA27F2E"/>
    <w:multiLevelType w:val="multilevel"/>
    <w:tmpl w:val="4692A550"/>
    <w:name w:val="Bullets"/>
    <w:lvl w:ilvl="0">
      <w:start w:val="1"/>
      <w:numFmt w:val="bullet"/>
      <w:lvlText w:val="–"/>
      <w:lvlJc w:val="left"/>
      <w:pPr>
        <w:ind w:left="284" w:hanging="284"/>
      </w:pPr>
      <w:rPr>
        <w:rFonts w:ascii="Times New Roman" w:hAnsi="Times New Roman" w:cs="Times New Roman" w:hint="default"/>
      </w:rPr>
    </w:lvl>
    <w:lvl w:ilvl="1">
      <w:start w:val="1"/>
      <w:numFmt w:val="bullet"/>
      <w:lvlText w:val="&gt;"/>
      <w:lvlJc w:val="left"/>
      <w:pPr>
        <w:ind w:left="568" w:hanging="284"/>
      </w:pPr>
      <w:rPr>
        <w:rFonts w:ascii="Times New Roman" w:hAnsi="Times New Roman" w:cs="Times New Roman" w:hint="default"/>
      </w:rPr>
    </w:lvl>
    <w:lvl w:ilvl="2">
      <w:start w:val="1"/>
      <w:numFmt w:val="bullet"/>
      <w:lvlText w:val="•"/>
      <w:lvlJc w:val="left"/>
      <w:pPr>
        <w:ind w:left="852" w:hanging="284"/>
      </w:pPr>
      <w:rPr>
        <w:rFonts w:ascii="Times New Roman" w:hAnsi="Times New Roman" w:cs="Times New Roman" w:hint="default"/>
      </w:rPr>
    </w:lvl>
    <w:lvl w:ilvl="3">
      <w:start w:val="1"/>
      <w:numFmt w:val="bullet"/>
      <w:lvlText w:val=""/>
      <w:lvlJc w:val="left"/>
      <w:pPr>
        <w:tabs>
          <w:tab w:val="num" w:pos="1758"/>
        </w:tabs>
        <w:ind w:left="1136" w:hanging="284"/>
      </w:pPr>
      <w:rPr>
        <w:rFonts w:ascii="Symbol" w:hAnsi="Symbol" w:hint="default"/>
      </w:rPr>
    </w:lvl>
    <w:lvl w:ilvl="4">
      <w:start w:val="1"/>
      <w:numFmt w:val="bullet"/>
      <w:lvlText w:val="o"/>
      <w:lvlJc w:val="left"/>
      <w:pPr>
        <w:tabs>
          <w:tab w:val="num" w:pos="2155"/>
        </w:tabs>
        <w:ind w:left="1420" w:hanging="284"/>
      </w:pPr>
      <w:rPr>
        <w:rFonts w:ascii="Courier New" w:hAnsi="Courier New" w:cs="Courier New" w:hint="default"/>
      </w:rPr>
    </w:lvl>
    <w:lvl w:ilvl="5">
      <w:start w:val="1"/>
      <w:numFmt w:val="bullet"/>
      <w:lvlText w:val=""/>
      <w:lvlJc w:val="left"/>
      <w:pPr>
        <w:tabs>
          <w:tab w:val="num" w:pos="2552"/>
        </w:tabs>
        <w:ind w:left="1704" w:hanging="284"/>
      </w:pPr>
      <w:rPr>
        <w:rFonts w:ascii="Wingdings" w:hAnsi="Wingdings" w:hint="default"/>
      </w:rPr>
    </w:lvl>
    <w:lvl w:ilvl="6">
      <w:start w:val="1"/>
      <w:numFmt w:val="bullet"/>
      <w:lvlText w:val=""/>
      <w:lvlJc w:val="left"/>
      <w:pPr>
        <w:tabs>
          <w:tab w:val="num" w:pos="2949"/>
        </w:tabs>
        <w:ind w:left="1988" w:hanging="284"/>
      </w:pPr>
      <w:rPr>
        <w:rFonts w:ascii="Symbol" w:hAnsi="Symbol" w:hint="default"/>
      </w:rPr>
    </w:lvl>
    <w:lvl w:ilvl="7">
      <w:start w:val="1"/>
      <w:numFmt w:val="bullet"/>
      <w:lvlText w:val="o"/>
      <w:lvlJc w:val="left"/>
      <w:pPr>
        <w:tabs>
          <w:tab w:val="num" w:pos="3346"/>
        </w:tabs>
        <w:ind w:left="2272" w:hanging="284"/>
      </w:pPr>
      <w:rPr>
        <w:rFonts w:ascii="Courier New" w:hAnsi="Courier New" w:cs="Courier New" w:hint="default"/>
      </w:rPr>
    </w:lvl>
    <w:lvl w:ilvl="8">
      <w:start w:val="1"/>
      <w:numFmt w:val="bullet"/>
      <w:lvlText w:val=""/>
      <w:lvlJc w:val="left"/>
      <w:pPr>
        <w:tabs>
          <w:tab w:val="num" w:pos="3743"/>
        </w:tabs>
        <w:ind w:left="2556" w:hanging="284"/>
      </w:pPr>
      <w:rPr>
        <w:rFonts w:ascii="Wingdings" w:hAnsi="Wingdings" w:hint="default"/>
      </w:rPr>
    </w:lvl>
  </w:abstractNum>
  <w:abstractNum w:abstractNumId="28" w15:restartNumberingAfterBreak="0">
    <w:nsid w:val="4C6B6DD7"/>
    <w:multiLevelType w:val="hybridMultilevel"/>
    <w:tmpl w:val="2194752C"/>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29" w15:restartNumberingAfterBreak="0">
    <w:nsid w:val="4D51650B"/>
    <w:multiLevelType w:val="multilevel"/>
    <w:tmpl w:val="CA989D22"/>
    <w:numStyleLink w:val="BullettedList"/>
  </w:abstractNum>
  <w:abstractNum w:abstractNumId="30" w15:restartNumberingAfterBreak="0">
    <w:nsid w:val="4E816D59"/>
    <w:multiLevelType w:val="multilevel"/>
    <w:tmpl w:val="4BD830E2"/>
    <w:numStyleLink w:val="NumberedList"/>
  </w:abstractNum>
  <w:abstractNum w:abstractNumId="31" w15:restartNumberingAfterBreak="0">
    <w:nsid w:val="5108536F"/>
    <w:multiLevelType w:val="hybridMultilevel"/>
    <w:tmpl w:val="452C3D3C"/>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2"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3" w15:restartNumberingAfterBreak="0">
    <w:nsid w:val="533157A3"/>
    <w:multiLevelType w:val="multilevel"/>
    <w:tmpl w:val="4BDCB4EA"/>
    <w:name w:val="NumberedHeadings"/>
    <w:lvl w:ilvl="0">
      <w:start w:val="1"/>
      <w:numFmt w:val="decimal"/>
      <w:lvlText w:val="%1."/>
      <w:lvlJc w:val="left"/>
      <w:pPr>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ind w:left="794" w:hanging="794"/>
      </w:pPr>
      <w:rPr>
        <w:rFonts w:hint="default"/>
      </w:rPr>
    </w:lvl>
    <w:lvl w:ilvl="3">
      <w:start w:val="1"/>
      <w:numFmt w:val="none"/>
      <w:lvlText w:val=""/>
      <w:lvlJc w:val="left"/>
      <w:pPr>
        <w:ind w:left="0" w:firstLine="0"/>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4"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5"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6" w15:restartNumberingAfterBreak="0">
    <w:nsid w:val="5AA0768A"/>
    <w:multiLevelType w:val="multilevel"/>
    <w:tmpl w:val="7F5A22FC"/>
    <w:numStyleLink w:val="Headings"/>
  </w:abstractNum>
  <w:abstractNum w:abstractNumId="37"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9" w15:restartNumberingAfterBreak="0">
    <w:nsid w:val="5E6A406F"/>
    <w:multiLevelType w:val="multilevel"/>
    <w:tmpl w:val="87568194"/>
    <w:numStyleLink w:val="ListContinue"/>
  </w:abstractNum>
  <w:abstractNum w:abstractNumId="40" w15:restartNumberingAfterBreak="0">
    <w:nsid w:val="62DA1FB1"/>
    <w:multiLevelType w:val="multilevel"/>
    <w:tmpl w:val="CA989D22"/>
    <w:numStyleLink w:val="BullettedList"/>
  </w:abstractNum>
  <w:abstractNum w:abstractNumId="41"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3065AF" w:themeColor="text2"/>
      </w:rPr>
    </w:lvl>
    <w:lvl w:ilvl="1">
      <w:start w:val="1"/>
      <w:numFmt w:val="bullet"/>
      <w:lvlText w:val="–"/>
      <w:lvlJc w:val="left"/>
      <w:pPr>
        <w:ind w:left="539" w:hanging="227"/>
      </w:pPr>
      <w:rPr>
        <w:rFonts w:ascii="Arial" w:hAnsi="Arial" w:hint="default"/>
        <w:color w:val="3065AF"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2"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3065AF" w:themeColor="text2"/>
        <w:sz w:val="32"/>
      </w:rPr>
    </w:lvl>
    <w:lvl w:ilvl="1">
      <w:start w:val="1"/>
      <w:numFmt w:val="decimal"/>
      <w:lvlText w:val="%2."/>
      <w:lvlJc w:val="left"/>
      <w:pPr>
        <w:tabs>
          <w:tab w:val="num" w:pos="992"/>
        </w:tabs>
        <w:ind w:left="992" w:hanging="992"/>
      </w:pPr>
      <w:rPr>
        <w:rFonts w:hint="default"/>
        <w:b w:val="0"/>
        <w:i w:val="0"/>
        <w:color w:val="3065AF" w:themeColor="text2"/>
        <w:sz w:val="24"/>
      </w:rPr>
    </w:lvl>
    <w:lvl w:ilvl="2">
      <w:start w:val="1"/>
      <w:numFmt w:val="decimal"/>
      <w:lvlText w:val="%2.%3"/>
      <w:lvlJc w:val="left"/>
      <w:pPr>
        <w:tabs>
          <w:tab w:val="num" w:pos="992"/>
        </w:tabs>
        <w:ind w:left="992" w:hanging="992"/>
      </w:pPr>
      <w:rPr>
        <w:rFonts w:hint="default"/>
        <w:b/>
        <w:i w:val="0"/>
        <w:color w:val="01253B" w:themeColor="text1"/>
        <w:sz w:val="24"/>
      </w:rPr>
    </w:lvl>
    <w:lvl w:ilvl="3">
      <w:start w:val="1"/>
      <w:numFmt w:val="decimal"/>
      <w:lvlText w:val="%2.%3.%4"/>
      <w:lvlJc w:val="left"/>
      <w:pPr>
        <w:tabs>
          <w:tab w:val="num" w:pos="992"/>
        </w:tabs>
        <w:ind w:left="992" w:hanging="992"/>
      </w:pPr>
      <w:rPr>
        <w:rFonts w:hint="default"/>
        <w:b w:val="0"/>
        <w:i w:val="0"/>
        <w:color w:val="01253B" w:themeColor="text1"/>
        <w:sz w:val="24"/>
      </w:rPr>
    </w:lvl>
    <w:lvl w:ilvl="4">
      <w:start w:val="1"/>
      <w:numFmt w:val="decimal"/>
      <w:lvlText w:val="%2.%3.%4.%5"/>
      <w:lvlJc w:val="left"/>
      <w:pPr>
        <w:tabs>
          <w:tab w:val="num" w:pos="992"/>
        </w:tabs>
        <w:ind w:left="992" w:hanging="992"/>
      </w:pPr>
      <w:rPr>
        <w:rFonts w:hint="default"/>
        <w:color w:val="01253B"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3" w15:restartNumberingAfterBreak="0">
    <w:nsid w:val="66DD7995"/>
    <w:multiLevelType w:val="multilevel"/>
    <w:tmpl w:val="87568194"/>
    <w:numStyleLink w:val="ListContinue"/>
  </w:abstractNum>
  <w:abstractNum w:abstractNumId="44" w15:restartNumberingAfterBreak="0">
    <w:nsid w:val="691E6CD1"/>
    <w:multiLevelType w:val="multilevel"/>
    <w:tmpl w:val="4BD830E2"/>
    <w:numStyleLink w:val="NumberedList"/>
  </w:abstractNum>
  <w:abstractNum w:abstractNumId="45" w15:restartNumberingAfterBreak="0">
    <w:nsid w:val="6C7506BE"/>
    <w:multiLevelType w:val="multilevel"/>
    <w:tmpl w:val="A42486F2"/>
    <w:lvl w:ilvl="0">
      <w:start w:val="1"/>
      <w:numFmt w:val="decimal"/>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left"/>
      <w:pPr>
        <w:ind w:left="1191" w:hanging="397"/>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46" w15:restartNumberingAfterBreak="0">
    <w:nsid w:val="72767243"/>
    <w:multiLevelType w:val="hybridMultilevel"/>
    <w:tmpl w:val="AA02A9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01253B"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8" w15:restartNumberingAfterBreak="0">
    <w:nsid w:val="74FF23B3"/>
    <w:multiLevelType w:val="multilevel"/>
    <w:tmpl w:val="CA989D22"/>
    <w:numStyleLink w:val="BullettedList"/>
  </w:abstractNum>
  <w:abstractNum w:abstractNumId="49" w15:restartNumberingAfterBreak="0">
    <w:nsid w:val="75057F91"/>
    <w:multiLevelType w:val="multilevel"/>
    <w:tmpl w:val="87568194"/>
    <w:numStyleLink w:val="ListContinue"/>
  </w:abstractNum>
  <w:abstractNum w:abstractNumId="50" w15:restartNumberingAfterBreak="0">
    <w:nsid w:val="75341678"/>
    <w:multiLevelType w:val="multilevel"/>
    <w:tmpl w:val="7F5A22FC"/>
    <w:numStyleLink w:val="Headings"/>
  </w:abstractNum>
  <w:abstractNum w:abstractNumId="51"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3065AF"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3065AF" w:themeColor="text2"/>
        <w:position w:val="2"/>
        <w:sz w:val="20"/>
      </w:rPr>
    </w:lvl>
    <w:lvl w:ilvl="2">
      <w:start w:val="1"/>
      <w:numFmt w:val="bullet"/>
      <w:lvlText w:val="–"/>
      <w:lvlJc w:val="left"/>
      <w:pPr>
        <w:tabs>
          <w:tab w:val="num" w:pos="1361"/>
        </w:tabs>
        <w:ind w:left="1361" w:hanging="340"/>
      </w:pPr>
      <w:rPr>
        <w:rFonts w:ascii="Arial" w:hAnsi="Arial" w:hint="default"/>
        <w:color w:val="3065AF"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2"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3065AF"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269125338">
    <w:abstractNumId w:val="2"/>
  </w:num>
  <w:num w:numId="2" w16cid:durableId="1647852069">
    <w:abstractNumId w:val="10"/>
  </w:num>
  <w:num w:numId="3" w16cid:durableId="1915702140">
    <w:abstractNumId w:val="38"/>
  </w:num>
  <w:num w:numId="4" w16cid:durableId="1200892768">
    <w:abstractNumId w:val="7"/>
  </w:num>
  <w:num w:numId="5" w16cid:durableId="1734739668">
    <w:abstractNumId w:val="25"/>
  </w:num>
  <w:num w:numId="6" w16cid:durableId="139544878">
    <w:abstractNumId w:val="0"/>
  </w:num>
  <w:num w:numId="7" w16cid:durableId="1672756080">
    <w:abstractNumId w:val="27"/>
  </w:num>
  <w:num w:numId="8" w16cid:durableId="1187795851">
    <w:abstractNumId w:val="17"/>
  </w:num>
  <w:num w:numId="9" w16cid:durableId="10691460">
    <w:abstractNumId w:val="45"/>
  </w:num>
  <w:num w:numId="10" w16cid:durableId="605499088">
    <w:abstractNumId w:val="6"/>
  </w:num>
  <w:num w:numId="11" w16cid:durableId="979195011">
    <w:abstractNumId w:val="8"/>
  </w:num>
  <w:num w:numId="12" w16cid:durableId="18642418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7683410">
    <w:abstractNumId w:val="48"/>
  </w:num>
  <w:num w:numId="14" w16cid:durableId="1404523559">
    <w:abstractNumId w:val="11"/>
  </w:num>
  <w:num w:numId="15" w16cid:durableId="18565046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1971873">
    <w:abstractNumId w:val="36"/>
  </w:num>
  <w:num w:numId="17" w16cid:durableId="1158573326">
    <w:abstractNumId w:val="50"/>
  </w:num>
  <w:num w:numId="18" w16cid:durableId="699629108">
    <w:abstractNumId w:val="40"/>
  </w:num>
  <w:num w:numId="19" w16cid:durableId="866332520">
    <w:abstractNumId w:val="44"/>
  </w:num>
  <w:num w:numId="20" w16cid:durableId="977536624">
    <w:abstractNumId w:val="15"/>
  </w:num>
  <w:num w:numId="21" w16cid:durableId="1724863908">
    <w:abstractNumId w:val="14"/>
  </w:num>
  <w:num w:numId="22" w16cid:durableId="569926463">
    <w:abstractNumId w:val="18"/>
  </w:num>
  <w:num w:numId="23" w16cid:durableId="1121403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71223337">
    <w:abstractNumId w:val="43"/>
  </w:num>
  <w:num w:numId="25" w16cid:durableId="1030296688">
    <w:abstractNumId w:val="23"/>
  </w:num>
  <w:num w:numId="26" w16cid:durableId="572354739">
    <w:abstractNumId w:val="26"/>
  </w:num>
  <w:num w:numId="27" w16cid:durableId="320473026">
    <w:abstractNumId w:val="39"/>
  </w:num>
  <w:num w:numId="28" w16cid:durableId="831261763">
    <w:abstractNumId w:val="9"/>
  </w:num>
  <w:num w:numId="29" w16cid:durableId="34698619">
    <w:abstractNumId w:val="30"/>
  </w:num>
  <w:num w:numId="30" w16cid:durableId="1787314096">
    <w:abstractNumId w:val="49"/>
  </w:num>
  <w:num w:numId="31" w16cid:durableId="576288165">
    <w:abstractNumId w:val="4"/>
  </w:num>
  <w:num w:numId="32" w16cid:durableId="352731412">
    <w:abstractNumId w:val="29"/>
  </w:num>
  <w:num w:numId="33" w16cid:durableId="2039164387">
    <w:abstractNumId w:val="28"/>
  </w:num>
  <w:num w:numId="34" w16cid:durableId="944272439">
    <w:abstractNumId w:val="31"/>
  </w:num>
  <w:num w:numId="35" w16cid:durableId="549998418">
    <w:abstractNumId w:val="46"/>
  </w:num>
  <w:num w:numId="36" w16cid:durableId="598104599">
    <w:abstractNumId w:val="22"/>
  </w:num>
  <w:num w:numId="37" w16cid:durableId="62573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29611579">
    <w:abstractNumId w:val="30"/>
  </w:num>
  <w:num w:numId="39" w16cid:durableId="1985112974">
    <w:abstractNumId w:val="30"/>
  </w:num>
  <w:num w:numId="40" w16cid:durableId="1659379543">
    <w:abstractNumId w:val="30"/>
  </w:num>
  <w:num w:numId="41" w16cid:durableId="1509903576">
    <w:abstractNumId w:val="30"/>
  </w:num>
  <w:num w:numId="42" w16cid:durableId="1029138165">
    <w:abstractNumId w:val="30"/>
  </w:num>
  <w:num w:numId="43" w16cid:durableId="563102907">
    <w:abstractNumId w:val="30"/>
  </w:num>
  <w:num w:numId="44" w16cid:durableId="1059282216">
    <w:abstractNumId w:val="30"/>
  </w:num>
  <w:num w:numId="45" w16cid:durableId="1558584806">
    <w:abstractNumId w:val="30"/>
  </w:num>
  <w:num w:numId="46" w16cid:durableId="647787082">
    <w:abstractNumId w:val="30"/>
  </w:num>
  <w:num w:numId="47" w16cid:durableId="1975133284">
    <w:abstractNumId w:val="30"/>
  </w:num>
  <w:num w:numId="48" w16cid:durableId="1823161174">
    <w:abstractNumId w:val="30"/>
  </w:num>
  <w:num w:numId="49" w16cid:durableId="1194228735">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sterDoc" w:val="True"/>
    <w:docVar w:name="Para" w:val="_x000d_"/>
  </w:docVars>
  <w:rsids>
    <w:rsidRoot w:val="005E00C9"/>
    <w:rsid w:val="00000194"/>
    <w:rsid w:val="00002AD4"/>
    <w:rsid w:val="000035F6"/>
    <w:rsid w:val="00004327"/>
    <w:rsid w:val="00004810"/>
    <w:rsid w:val="00004A68"/>
    <w:rsid w:val="00004C9C"/>
    <w:rsid w:val="00004EEE"/>
    <w:rsid w:val="000068CA"/>
    <w:rsid w:val="0000736B"/>
    <w:rsid w:val="000105A9"/>
    <w:rsid w:val="00011C29"/>
    <w:rsid w:val="00011F46"/>
    <w:rsid w:val="0001216C"/>
    <w:rsid w:val="000125A5"/>
    <w:rsid w:val="00013C91"/>
    <w:rsid w:val="00014AD2"/>
    <w:rsid w:val="000152AC"/>
    <w:rsid w:val="000160DB"/>
    <w:rsid w:val="00017E78"/>
    <w:rsid w:val="00020166"/>
    <w:rsid w:val="00020425"/>
    <w:rsid w:val="0002048A"/>
    <w:rsid w:val="00022FC9"/>
    <w:rsid w:val="0002313E"/>
    <w:rsid w:val="00023619"/>
    <w:rsid w:val="00024DE5"/>
    <w:rsid w:val="00024F9A"/>
    <w:rsid w:val="000265EA"/>
    <w:rsid w:val="00026DC2"/>
    <w:rsid w:val="00026F6C"/>
    <w:rsid w:val="000273C5"/>
    <w:rsid w:val="00030A38"/>
    <w:rsid w:val="000332EC"/>
    <w:rsid w:val="000337A3"/>
    <w:rsid w:val="000343D3"/>
    <w:rsid w:val="00034E7A"/>
    <w:rsid w:val="00035FC4"/>
    <w:rsid w:val="00036D45"/>
    <w:rsid w:val="000374E9"/>
    <w:rsid w:val="000408B7"/>
    <w:rsid w:val="00040C65"/>
    <w:rsid w:val="00040EB4"/>
    <w:rsid w:val="000411A2"/>
    <w:rsid w:val="00041613"/>
    <w:rsid w:val="00042903"/>
    <w:rsid w:val="00044A2F"/>
    <w:rsid w:val="0004587F"/>
    <w:rsid w:val="0004675A"/>
    <w:rsid w:val="0005003D"/>
    <w:rsid w:val="00050713"/>
    <w:rsid w:val="00051BFC"/>
    <w:rsid w:val="00051D5C"/>
    <w:rsid w:val="00052454"/>
    <w:rsid w:val="0005252A"/>
    <w:rsid w:val="00053C58"/>
    <w:rsid w:val="000541AA"/>
    <w:rsid w:val="00056024"/>
    <w:rsid w:val="000574CC"/>
    <w:rsid w:val="00060B9F"/>
    <w:rsid w:val="0006200D"/>
    <w:rsid w:val="00062D53"/>
    <w:rsid w:val="000634B5"/>
    <w:rsid w:val="00066A4B"/>
    <w:rsid w:val="00067A55"/>
    <w:rsid w:val="0007166A"/>
    <w:rsid w:val="0007247D"/>
    <w:rsid w:val="00073713"/>
    <w:rsid w:val="00074EF6"/>
    <w:rsid w:val="000764DD"/>
    <w:rsid w:val="00076CEC"/>
    <w:rsid w:val="000770EF"/>
    <w:rsid w:val="00080082"/>
    <w:rsid w:val="000809F5"/>
    <w:rsid w:val="00080B70"/>
    <w:rsid w:val="00082701"/>
    <w:rsid w:val="00082CAC"/>
    <w:rsid w:val="00084998"/>
    <w:rsid w:val="00086400"/>
    <w:rsid w:val="0008678B"/>
    <w:rsid w:val="00086C5B"/>
    <w:rsid w:val="00086FA5"/>
    <w:rsid w:val="00087CE5"/>
    <w:rsid w:val="00090C31"/>
    <w:rsid w:val="00090D68"/>
    <w:rsid w:val="0009129D"/>
    <w:rsid w:val="0009168E"/>
    <w:rsid w:val="00091E67"/>
    <w:rsid w:val="00093AB0"/>
    <w:rsid w:val="00093DB2"/>
    <w:rsid w:val="00094C04"/>
    <w:rsid w:val="0009636C"/>
    <w:rsid w:val="00097178"/>
    <w:rsid w:val="000971A5"/>
    <w:rsid w:val="000A043A"/>
    <w:rsid w:val="000A0772"/>
    <w:rsid w:val="000A07D4"/>
    <w:rsid w:val="000A0D39"/>
    <w:rsid w:val="000A1A10"/>
    <w:rsid w:val="000A2A5F"/>
    <w:rsid w:val="000A4DD8"/>
    <w:rsid w:val="000A513C"/>
    <w:rsid w:val="000A55E9"/>
    <w:rsid w:val="000A64D2"/>
    <w:rsid w:val="000A65C4"/>
    <w:rsid w:val="000B02C8"/>
    <w:rsid w:val="000B07C0"/>
    <w:rsid w:val="000B51BB"/>
    <w:rsid w:val="000B59CB"/>
    <w:rsid w:val="000B5AC1"/>
    <w:rsid w:val="000B6301"/>
    <w:rsid w:val="000B65EE"/>
    <w:rsid w:val="000B663F"/>
    <w:rsid w:val="000B6910"/>
    <w:rsid w:val="000B796E"/>
    <w:rsid w:val="000C036C"/>
    <w:rsid w:val="000C043D"/>
    <w:rsid w:val="000C269E"/>
    <w:rsid w:val="000C3390"/>
    <w:rsid w:val="000C3827"/>
    <w:rsid w:val="000C4032"/>
    <w:rsid w:val="000C440C"/>
    <w:rsid w:val="000C4AFB"/>
    <w:rsid w:val="000C4DFF"/>
    <w:rsid w:val="000C52EA"/>
    <w:rsid w:val="000C620E"/>
    <w:rsid w:val="000C782D"/>
    <w:rsid w:val="000C7BB4"/>
    <w:rsid w:val="000D01DB"/>
    <w:rsid w:val="000D0471"/>
    <w:rsid w:val="000D04B1"/>
    <w:rsid w:val="000D1DA0"/>
    <w:rsid w:val="000D27AA"/>
    <w:rsid w:val="000D2B3D"/>
    <w:rsid w:val="000D319F"/>
    <w:rsid w:val="000D36F9"/>
    <w:rsid w:val="000D3881"/>
    <w:rsid w:val="000D3CAE"/>
    <w:rsid w:val="000D5967"/>
    <w:rsid w:val="000D6482"/>
    <w:rsid w:val="000D66AF"/>
    <w:rsid w:val="000D73BF"/>
    <w:rsid w:val="000D73C9"/>
    <w:rsid w:val="000D7F5B"/>
    <w:rsid w:val="000E0068"/>
    <w:rsid w:val="000E1777"/>
    <w:rsid w:val="000E2BFA"/>
    <w:rsid w:val="000E2E35"/>
    <w:rsid w:val="000E2F22"/>
    <w:rsid w:val="000E35EE"/>
    <w:rsid w:val="000E38AA"/>
    <w:rsid w:val="000E4946"/>
    <w:rsid w:val="000E5431"/>
    <w:rsid w:val="000E7284"/>
    <w:rsid w:val="000E79F7"/>
    <w:rsid w:val="000F0977"/>
    <w:rsid w:val="000F0AB0"/>
    <w:rsid w:val="000F1017"/>
    <w:rsid w:val="000F2BEC"/>
    <w:rsid w:val="000F3362"/>
    <w:rsid w:val="000F436A"/>
    <w:rsid w:val="000F47F5"/>
    <w:rsid w:val="000F4D26"/>
    <w:rsid w:val="000F59FB"/>
    <w:rsid w:val="000F5E55"/>
    <w:rsid w:val="000F6093"/>
    <w:rsid w:val="000F62C5"/>
    <w:rsid w:val="000F7466"/>
    <w:rsid w:val="000F7B86"/>
    <w:rsid w:val="000F7BB5"/>
    <w:rsid w:val="000F7C2D"/>
    <w:rsid w:val="00101215"/>
    <w:rsid w:val="00101946"/>
    <w:rsid w:val="00101A91"/>
    <w:rsid w:val="001023F4"/>
    <w:rsid w:val="0010243A"/>
    <w:rsid w:val="00103891"/>
    <w:rsid w:val="001042E1"/>
    <w:rsid w:val="0010455D"/>
    <w:rsid w:val="001048C6"/>
    <w:rsid w:val="00105FBE"/>
    <w:rsid w:val="00107C8F"/>
    <w:rsid w:val="0011038E"/>
    <w:rsid w:val="0011087C"/>
    <w:rsid w:val="0011132C"/>
    <w:rsid w:val="00112EDB"/>
    <w:rsid w:val="0011371C"/>
    <w:rsid w:val="00113A48"/>
    <w:rsid w:val="0011429D"/>
    <w:rsid w:val="00114377"/>
    <w:rsid w:val="001156B1"/>
    <w:rsid w:val="00116264"/>
    <w:rsid w:val="001176AC"/>
    <w:rsid w:val="00120092"/>
    <w:rsid w:val="0012041B"/>
    <w:rsid w:val="00120D59"/>
    <w:rsid w:val="001230A0"/>
    <w:rsid w:val="001244D8"/>
    <w:rsid w:val="001252B3"/>
    <w:rsid w:val="001267C9"/>
    <w:rsid w:val="001268C6"/>
    <w:rsid w:val="00126943"/>
    <w:rsid w:val="0013044E"/>
    <w:rsid w:val="00130B14"/>
    <w:rsid w:val="001320DB"/>
    <w:rsid w:val="001323B9"/>
    <w:rsid w:val="00132534"/>
    <w:rsid w:val="00132ECF"/>
    <w:rsid w:val="00133CEB"/>
    <w:rsid w:val="0013439E"/>
    <w:rsid w:val="00135A21"/>
    <w:rsid w:val="0013609B"/>
    <w:rsid w:val="00137A24"/>
    <w:rsid w:val="001406CA"/>
    <w:rsid w:val="001417FF"/>
    <w:rsid w:val="00141DC0"/>
    <w:rsid w:val="00142974"/>
    <w:rsid w:val="00144086"/>
    <w:rsid w:val="00144787"/>
    <w:rsid w:val="00145F74"/>
    <w:rsid w:val="00146610"/>
    <w:rsid w:val="00146947"/>
    <w:rsid w:val="00147141"/>
    <w:rsid w:val="0014722D"/>
    <w:rsid w:val="001536B2"/>
    <w:rsid w:val="00155192"/>
    <w:rsid w:val="00155B41"/>
    <w:rsid w:val="00155B79"/>
    <w:rsid w:val="00156406"/>
    <w:rsid w:val="0015669A"/>
    <w:rsid w:val="00156BC1"/>
    <w:rsid w:val="001571C1"/>
    <w:rsid w:val="00157F04"/>
    <w:rsid w:val="00160C09"/>
    <w:rsid w:val="00160EA5"/>
    <w:rsid w:val="00161183"/>
    <w:rsid w:val="00162508"/>
    <w:rsid w:val="0016271B"/>
    <w:rsid w:val="00162EBC"/>
    <w:rsid w:val="0016336A"/>
    <w:rsid w:val="00163A5B"/>
    <w:rsid w:val="00164012"/>
    <w:rsid w:val="00164716"/>
    <w:rsid w:val="00166097"/>
    <w:rsid w:val="00166E6D"/>
    <w:rsid w:val="00167022"/>
    <w:rsid w:val="00170701"/>
    <w:rsid w:val="001726D4"/>
    <w:rsid w:val="001728B5"/>
    <w:rsid w:val="00173671"/>
    <w:rsid w:val="00174052"/>
    <w:rsid w:val="001745CE"/>
    <w:rsid w:val="001750A0"/>
    <w:rsid w:val="00175BA2"/>
    <w:rsid w:val="00175CDE"/>
    <w:rsid w:val="001766D2"/>
    <w:rsid w:val="001768FA"/>
    <w:rsid w:val="0017749D"/>
    <w:rsid w:val="001778A7"/>
    <w:rsid w:val="00180E8D"/>
    <w:rsid w:val="001813B0"/>
    <w:rsid w:val="001818D8"/>
    <w:rsid w:val="0018239D"/>
    <w:rsid w:val="001827CC"/>
    <w:rsid w:val="0018426D"/>
    <w:rsid w:val="00184490"/>
    <w:rsid w:val="001844C6"/>
    <w:rsid w:val="001845EF"/>
    <w:rsid w:val="00184B03"/>
    <w:rsid w:val="00186186"/>
    <w:rsid w:val="001874D7"/>
    <w:rsid w:val="00187B9E"/>
    <w:rsid w:val="00187D1A"/>
    <w:rsid w:val="00187F05"/>
    <w:rsid w:val="001910A0"/>
    <w:rsid w:val="001910A2"/>
    <w:rsid w:val="00191188"/>
    <w:rsid w:val="001911BB"/>
    <w:rsid w:val="00191308"/>
    <w:rsid w:val="00192F5C"/>
    <w:rsid w:val="00194013"/>
    <w:rsid w:val="001942E7"/>
    <w:rsid w:val="001945C8"/>
    <w:rsid w:val="00194AAE"/>
    <w:rsid w:val="00194B60"/>
    <w:rsid w:val="00195D19"/>
    <w:rsid w:val="0019728A"/>
    <w:rsid w:val="0019756C"/>
    <w:rsid w:val="00197D54"/>
    <w:rsid w:val="001A0FC3"/>
    <w:rsid w:val="001A26B9"/>
    <w:rsid w:val="001A3352"/>
    <w:rsid w:val="001A3695"/>
    <w:rsid w:val="001A59BB"/>
    <w:rsid w:val="001A63B0"/>
    <w:rsid w:val="001A6B09"/>
    <w:rsid w:val="001A7F7C"/>
    <w:rsid w:val="001B017B"/>
    <w:rsid w:val="001B08FF"/>
    <w:rsid w:val="001B0ABD"/>
    <w:rsid w:val="001B1299"/>
    <w:rsid w:val="001B1992"/>
    <w:rsid w:val="001B1B2B"/>
    <w:rsid w:val="001B2AD7"/>
    <w:rsid w:val="001B2D49"/>
    <w:rsid w:val="001B32D1"/>
    <w:rsid w:val="001B330C"/>
    <w:rsid w:val="001B4592"/>
    <w:rsid w:val="001B53CF"/>
    <w:rsid w:val="001B6D41"/>
    <w:rsid w:val="001B6E7E"/>
    <w:rsid w:val="001B7E65"/>
    <w:rsid w:val="001C080F"/>
    <w:rsid w:val="001C145F"/>
    <w:rsid w:val="001C158E"/>
    <w:rsid w:val="001C2489"/>
    <w:rsid w:val="001C2510"/>
    <w:rsid w:val="001C2788"/>
    <w:rsid w:val="001C31C0"/>
    <w:rsid w:val="001C40E3"/>
    <w:rsid w:val="001C4657"/>
    <w:rsid w:val="001C5361"/>
    <w:rsid w:val="001D223D"/>
    <w:rsid w:val="001D26A2"/>
    <w:rsid w:val="001D2D53"/>
    <w:rsid w:val="001D39F8"/>
    <w:rsid w:val="001D3B02"/>
    <w:rsid w:val="001D5D1A"/>
    <w:rsid w:val="001D5FC7"/>
    <w:rsid w:val="001D6139"/>
    <w:rsid w:val="001D61B5"/>
    <w:rsid w:val="001D63D0"/>
    <w:rsid w:val="001D78C3"/>
    <w:rsid w:val="001E04BC"/>
    <w:rsid w:val="001E16B5"/>
    <w:rsid w:val="001E1DB7"/>
    <w:rsid w:val="001E1E00"/>
    <w:rsid w:val="001E2412"/>
    <w:rsid w:val="001E3629"/>
    <w:rsid w:val="001E3E6C"/>
    <w:rsid w:val="001E43CC"/>
    <w:rsid w:val="001E48EA"/>
    <w:rsid w:val="001E51A2"/>
    <w:rsid w:val="001E6421"/>
    <w:rsid w:val="001E6674"/>
    <w:rsid w:val="001E70EA"/>
    <w:rsid w:val="001F0A72"/>
    <w:rsid w:val="001F302E"/>
    <w:rsid w:val="001F43BD"/>
    <w:rsid w:val="001F44D3"/>
    <w:rsid w:val="001F4765"/>
    <w:rsid w:val="001F5040"/>
    <w:rsid w:val="001F51D0"/>
    <w:rsid w:val="001F5B77"/>
    <w:rsid w:val="001F5BF9"/>
    <w:rsid w:val="001F618A"/>
    <w:rsid w:val="001F6460"/>
    <w:rsid w:val="001F6826"/>
    <w:rsid w:val="001F755C"/>
    <w:rsid w:val="001F7701"/>
    <w:rsid w:val="001F789E"/>
    <w:rsid w:val="001F797E"/>
    <w:rsid w:val="001F79DC"/>
    <w:rsid w:val="002004EF"/>
    <w:rsid w:val="0020269C"/>
    <w:rsid w:val="0020272B"/>
    <w:rsid w:val="00202D57"/>
    <w:rsid w:val="002048EC"/>
    <w:rsid w:val="002071C2"/>
    <w:rsid w:val="00207596"/>
    <w:rsid w:val="00207E74"/>
    <w:rsid w:val="00210010"/>
    <w:rsid w:val="00210B5C"/>
    <w:rsid w:val="00210C96"/>
    <w:rsid w:val="00211075"/>
    <w:rsid w:val="00212101"/>
    <w:rsid w:val="00213177"/>
    <w:rsid w:val="00213B2D"/>
    <w:rsid w:val="00214138"/>
    <w:rsid w:val="002146AD"/>
    <w:rsid w:val="002146FB"/>
    <w:rsid w:val="00215731"/>
    <w:rsid w:val="00215E28"/>
    <w:rsid w:val="002167E2"/>
    <w:rsid w:val="00216AF2"/>
    <w:rsid w:val="00222336"/>
    <w:rsid w:val="002247B9"/>
    <w:rsid w:val="00226225"/>
    <w:rsid w:val="00226A73"/>
    <w:rsid w:val="00226BF6"/>
    <w:rsid w:val="00226E62"/>
    <w:rsid w:val="00230259"/>
    <w:rsid w:val="00231FCD"/>
    <w:rsid w:val="0023294F"/>
    <w:rsid w:val="00232D3E"/>
    <w:rsid w:val="00233B50"/>
    <w:rsid w:val="002353F9"/>
    <w:rsid w:val="0023624D"/>
    <w:rsid w:val="0024038B"/>
    <w:rsid w:val="00240884"/>
    <w:rsid w:val="00242651"/>
    <w:rsid w:val="00243399"/>
    <w:rsid w:val="00243A45"/>
    <w:rsid w:val="00244767"/>
    <w:rsid w:val="002447DC"/>
    <w:rsid w:val="002448CB"/>
    <w:rsid w:val="00247DAF"/>
    <w:rsid w:val="00251326"/>
    <w:rsid w:val="00251AD4"/>
    <w:rsid w:val="00252DEC"/>
    <w:rsid w:val="002533C2"/>
    <w:rsid w:val="00253C6D"/>
    <w:rsid w:val="00253FE5"/>
    <w:rsid w:val="0025402C"/>
    <w:rsid w:val="00254F25"/>
    <w:rsid w:val="0025562D"/>
    <w:rsid w:val="0025626D"/>
    <w:rsid w:val="00256560"/>
    <w:rsid w:val="00256624"/>
    <w:rsid w:val="00257F30"/>
    <w:rsid w:val="002600A1"/>
    <w:rsid w:val="00260948"/>
    <w:rsid w:val="00260CB3"/>
    <w:rsid w:val="00261783"/>
    <w:rsid w:val="0026181D"/>
    <w:rsid w:val="00261C7F"/>
    <w:rsid w:val="0026258F"/>
    <w:rsid w:val="00262807"/>
    <w:rsid w:val="00262ACE"/>
    <w:rsid w:val="00263A79"/>
    <w:rsid w:val="00265143"/>
    <w:rsid w:val="00265C0D"/>
    <w:rsid w:val="0026655E"/>
    <w:rsid w:val="002671CE"/>
    <w:rsid w:val="0026756C"/>
    <w:rsid w:val="002676DE"/>
    <w:rsid w:val="0027011C"/>
    <w:rsid w:val="00270817"/>
    <w:rsid w:val="002715E9"/>
    <w:rsid w:val="0027194F"/>
    <w:rsid w:val="0027240B"/>
    <w:rsid w:val="002725C1"/>
    <w:rsid w:val="00272A50"/>
    <w:rsid w:val="0027394E"/>
    <w:rsid w:val="00273E47"/>
    <w:rsid w:val="002743CC"/>
    <w:rsid w:val="002748D4"/>
    <w:rsid w:val="00274C38"/>
    <w:rsid w:val="00274DED"/>
    <w:rsid w:val="00275582"/>
    <w:rsid w:val="0027759D"/>
    <w:rsid w:val="00277CC4"/>
    <w:rsid w:val="00281C53"/>
    <w:rsid w:val="00283EA9"/>
    <w:rsid w:val="00283F74"/>
    <w:rsid w:val="00284456"/>
    <w:rsid w:val="00284B9E"/>
    <w:rsid w:val="002857D1"/>
    <w:rsid w:val="00286BBB"/>
    <w:rsid w:val="00292442"/>
    <w:rsid w:val="00295056"/>
    <w:rsid w:val="002953E2"/>
    <w:rsid w:val="00296952"/>
    <w:rsid w:val="00296ABF"/>
    <w:rsid w:val="00296C8A"/>
    <w:rsid w:val="00296D6F"/>
    <w:rsid w:val="00297C2D"/>
    <w:rsid w:val="002A0A44"/>
    <w:rsid w:val="002A11B8"/>
    <w:rsid w:val="002A175E"/>
    <w:rsid w:val="002A181B"/>
    <w:rsid w:val="002A1929"/>
    <w:rsid w:val="002A1ACC"/>
    <w:rsid w:val="002A38F4"/>
    <w:rsid w:val="002A3D3F"/>
    <w:rsid w:val="002A4E2C"/>
    <w:rsid w:val="002A73A1"/>
    <w:rsid w:val="002A7D81"/>
    <w:rsid w:val="002B0183"/>
    <w:rsid w:val="002B118F"/>
    <w:rsid w:val="002B19E2"/>
    <w:rsid w:val="002B23F8"/>
    <w:rsid w:val="002B4A7C"/>
    <w:rsid w:val="002B6B22"/>
    <w:rsid w:val="002B7185"/>
    <w:rsid w:val="002B742D"/>
    <w:rsid w:val="002B78E8"/>
    <w:rsid w:val="002B790E"/>
    <w:rsid w:val="002B7B5A"/>
    <w:rsid w:val="002C02B3"/>
    <w:rsid w:val="002C19FC"/>
    <w:rsid w:val="002C2A75"/>
    <w:rsid w:val="002C37A5"/>
    <w:rsid w:val="002C55A7"/>
    <w:rsid w:val="002C5D9A"/>
    <w:rsid w:val="002C681B"/>
    <w:rsid w:val="002C6858"/>
    <w:rsid w:val="002C687F"/>
    <w:rsid w:val="002C76FE"/>
    <w:rsid w:val="002D10C1"/>
    <w:rsid w:val="002D11F9"/>
    <w:rsid w:val="002D1BB5"/>
    <w:rsid w:val="002D21C9"/>
    <w:rsid w:val="002D2577"/>
    <w:rsid w:val="002D2A80"/>
    <w:rsid w:val="002D2AB4"/>
    <w:rsid w:val="002D2D1D"/>
    <w:rsid w:val="002D4B23"/>
    <w:rsid w:val="002D59FA"/>
    <w:rsid w:val="002D7AA5"/>
    <w:rsid w:val="002E03B0"/>
    <w:rsid w:val="002E0ED2"/>
    <w:rsid w:val="002E1116"/>
    <w:rsid w:val="002E22BE"/>
    <w:rsid w:val="002E3000"/>
    <w:rsid w:val="002E34C5"/>
    <w:rsid w:val="002E3829"/>
    <w:rsid w:val="002E3B71"/>
    <w:rsid w:val="002E4E4D"/>
    <w:rsid w:val="002E5553"/>
    <w:rsid w:val="002E5D33"/>
    <w:rsid w:val="002E5E0C"/>
    <w:rsid w:val="002E6414"/>
    <w:rsid w:val="002E6528"/>
    <w:rsid w:val="002E7557"/>
    <w:rsid w:val="002F07A6"/>
    <w:rsid w:val="002F1E3D"/>
    <w:rsid w:val="002F3731"/>
    <w:rsid w:val="002F41ED"/>
    <w:rsid w:val="002F647B"/>
    <w:rsid w:val="00300A07"/>
    <w:rsid w:val="0030113D"/>
    <w:rsid w:val="00301647"/>
    <w:rsid w:val="0030192B"/>
    <w:rsid w:val="0030259D"/>
    <w:rsid w:val="00302A0C"/>
    <w:rsid w:val="00302EED"/>
    <w:rsid w:val="0030379A"/>
    <w:rsid w:val="00303CD8"/>
    <w:rsid w:val="0030427C"/>
    <w:rsid w:val="003060A8"/>
    <w:rsid w:val="0031041C"/>
    <w:rsid w:val="0031211F"/>
    <w:rsid w:val="0031266F"/>
    <w:rsid w:val="003134AD"/>
    <w:rsid w:val="00315198"/>
    <w:rsid w:val="00315DC5"/>
    <w:rsid w:val="00316908"/>
    <w:rsid w:val="00316DFD"/>
    <w:rsid w:val="00316EE4"/>
    <w:rsid w:val="003172A7"/>
    <w:rsid w:val="00317D2D"/>
    <w:rsid w:val="00320BBE"/>
    <w:rsid w:val="00320F59"/>
    <w:rsid w:val="00321A79"/>
    <w:rsid w:val="00324524"/>
    <w:rsid w:val="00324719"/>
    <w:rsid w:val="00324989"/>
    <w:rsid w:val="00325018"/>
    <w:rsid w:val="00325069"/>
    <w:rsid w:val="00325A9E"/>
    <w:rsid w:val="00325E0A"/>
    <w:rsid w:val="00326E64"/>
    <w:rsid w:val="0033021F"/>
    <w:rsid w:val="003306A2"/>
    <w:rsid w:val="00330D46"/>
    <w:rsid w:val="00331625"/>
    <w:rsid w:val="00331931"/>
    <w:rsid w:val="003337C6"/>
    <w:rsid w:val="0033440F"/>
    <w:rsid w:val="003347F7"/>
    <w:rsid w:val="00334997"/>
    <w:rsid w:val="0033628F"/>
    <w:rsid w:val="00337868"/>
    <w:rsid w:val="003408F0"/>
    <w:rsid w:val="00340F88"/>
    <w:rsid w:val="00341D4C"/>
    <w:rsid w:val="00341F59"/>
    <w:rsid w:val="0034207F"/>
    <w:rsid w:val="00342297"/>
    <w:rsid w:val="003425C3"/>
    <w:rsid w:val="00343100"/>
    <w:rsid w:val="00343F93"/>
    <w:rsid w:val="0034494D"/>
    <w:rsid w:val="00346ADF"/>
    <w:rsid w:val="00347812"/>
    <w:rsid w:val="0035068B"/>
    <w:rsid w:val="00351996"/>
    <w:rsid w:val="0035206E"/>
    <w:rsid w:val="00354A7F"/>
    <w:rsid w:val="00355826"/>
    <w:rsid w:val="003558F6"/>
    <w:rsid w:val="00356026"/>
    <w:rsid w:val="003563B4"/>
    <w:rsid w:val="00356A79"/>
    <w:rsid w:val="00357F72"/>
    <w:rsid w:val="003609C1"/>
    <w:rsid w:val="0036126C"/>
    <w:rsid w:val="00361ECA"/>
    <w:rsid w:val="0036200D"/>
    <w:rsid w:val="0036258B"/>
    <w:rsid w:val="00362A66"/>
    <w:rsid w:val="00362AF4"/>
    <w:rsid w:val="00364559"/>
    <w:rsid w:val="00366E1B"/>
    <w:rsid w:val="0036747C"/>
    <w:rsid w:val="00370000"/>
    <w:rsid w:val="00370C5B"/>
    <w:rsid w:val="003727CD"/>
    <w:rsid w:val="003731E8"/>
    <w:rsid w:val="00374523"/>
    <w:rsid w:val="003753F7"/>
    <w:rsid w:val="003756A1"/>
    <w:rsid w:val="00375A74"/>
    <w:rsid w:val="00375DE3"/>
    <w:rsid w:val="00375EBA"/>
    <w:rsid w:val="003763C4"/>
    <w:rsid w:val="00376FAE"/>
    <w:rsid w:val="0037727C"/>
    <w:rsid w:val="003779EE"/>
    <w:rsid w:val="003803CA"/>
    <w:rsid w:val="00380438"/>
    <w:rsid w:val="0038051D"/>
    <w:rsid w:val="0038100A"/>
    <w:rsid w:val="003824AA"/>
    <w:rsid w:val="00383FF6"/>
    <w:rsid w:val="00384ADF"/>
    <w:rsid w:val="0038559E"/>
    <w:rsid w:val="00386983"/>
    <w:rsid w:val="00387193"/>
    <w:rsid w:val="00387CE3"/>
    <w:rsid w:val="00393A64"/>
    <w:rsid w:val="00393FAA"/>
    <w:rsid w:val="0039415F"/>
    <w:rsid w:val="00394204"/>
    <w:rsid w:val="0039477E"/>
    <w:rsid w:val="003954A4"/>
    <w:rsid w:val="00396D03"/>
    <w:rsid w:val="003972DF"/>
    <w:rsid w:val="003975FB"/>
    <w:rsid w:val="003A2BFF"/>
    <w:rsid w:val="003A2FE3"/>
    <w:rsid w:val="003A3301"/>
    <w:rsid w:val="003A3ACA"/>
    <w:rsid w:val="003A3D8A"/>
    <w:rsid w:val="003A3E80"/>
    <w:rsid w:val="003A3F2F"/>
    <w:rsid w:val="003A414F"/>
    <w:rsid w:val="003A4666"/>
    <w:rsid w:val="003A538F"/>
    <w:rsid w:val="003A607D"/>
    <w:rsid w:val="003A7302"/>
    <w:rsid w:val="003A7AFC"/>
    <w:rsid w:val="003A7D99"/>
    <w:rsid w:val="003A7E54"/>
    <w:rsid w:val="003A7E6D"/>
    <w:rsid w:val="003B0FCB"/>
    <w:rsid w:val="003B1D62"/>
    <w:rsid w:val="003B2E0D"/>
    <w:rsid w:val="003B2F4B"/>
    <w:rsid w:val="003B33EE"/>
    <w:rsid w:val="003B3A12"/>
    <w:rsid w:val="003B443D"/>
    <w:rsid w:val="003B4750"/>
    <w:rsid w:val="003B53BD"/>
    <w:rsid w:val="003B71A1"/>
    <w:rsid w:val="003B74BE"/>
    <w:rsid w:val="003B75ED"/>
    <w:rsid w:val="003B7771"/>
    <w:rsid w:val="003B781C"/>
    <w:rsid w:val="003C1F69"/>
    <w:rsid w:val="003C25F9"/>
    <w:rsid w:val="003C2BDA"/>
    <w:rsid w:val="003C2C0D"/>
    <w:rsid w:val="003C2C66"/>
    <w:rsid w:val="003C300B"/>
    <w:rsid w:val="003C3B57"/>
    <w:rsid w:val="003C4494"/>
    <w:rsid w:val="003C75D1"/>
    <w:rsid w:val="003C7D07"/>
    <w:rsid w:val="003D1B95"/>
    <w:rsid w:val="003D2616"/>
    <w:rsid w:val="003D37E9"/>
    <w:rsid w:val="003D4029"/>
    <w:rsid w:val="003D44EC"/>
    <w:rsid w:val="003D4F8B"/>
    <w:rsid w:val="003D4FAE"/>
    <w:rsid w:val="003D5307"/>
    <w:rsid w:val="003D66C9"/>
    <w:rsid w:val="003D70B4"/>
    <w:rsid w:val="003D70C8"/>
    <w:rsid w:val="003E07D5"/>
    <w:rsid w:val="003E1BAD"/>
    <w:rsid w:val="003E26E7"/>
    <w:rsid w:val="003E329B"/>
    <w:rsid w:val="003E3C53"/>
    <w:rsid w:val="003E4809"/>
    <w:rsid w:val="003E48F1"/>
    <w:rsid w:val="003E5011"/>
    <w:rsid w:val="003E55A4"/>
    <w:rsid w:val="003E6AAF"/>
    <w:rsid w:val="003E7911"/>
    <w:rsid w:val="003F009A"/>
    <w:rsid w:val="003F0C6C"/>
    <w:rsid w:val="003F1A32"/>
    <w:rsid w:val="003F1DFD"/>
    <w:rsid w:val="003F1ED4"/>
    <w:rsid w:val="003F3506"/>
    <w:rsid w:val="003F374B"/>
    <w:rsid w:val="003F38A2"/>
    <w:rsid w:val="003F3A15"/>
    <w:rsid w:val="003F3AC1"/>
    <w:rsid w:val="003F3FCF"/>
    <w:rsid w:val="003F5238"/>
    <w:rsid w:val="003F5A35"/>
    <w:rsid w:val="003F6637"/>
    <w:rsid w:val="003F6BDD"/>
    <w:rsid w:val="003F782D"/>
    <w:rsid w:val="003F7C1A"/>
    <w:rsid w:val="003F7EFB"/>
    <w:rsid w:val="004012A4"/>
    <w:rsid w:val="004024A9"/>
    <w:rsid w:val="004028D1"/>
    <w:rsid w:val="0040292D"/>
    <w:rsid w:val="00402A47"/>
    <w:rsid w:val="00402CE5"/>
    <w:rsid w:val="004030D9"/>
    <w:rsid w:val="0040337A"/>
    <w:rsid w:val="004034E3"/>
    <w:rsid w:val="00403D9C"/>
    <w:rsid w:val="00404DEE"/>
    <w:rsid w:val="0040683A"/>
    <w:rsid w:val="0040743E"/>
    <w:rsid w:val="0040777B"/>
    <w:rsid w:val="00407885"/>
    <w:rsid w:val="004100F3"/>
    <w:rsid w:val="00411B43"/>
    <w:rsid w:val="00414C7D"/>
    <w:rsid w:val="00414F4F"/>
    <w:rsid w:val="00414FA2"/>
    <w:rsid w:val="00415D09"/>
    <w:rsid w:val="00416180"/>
    <w:rsid w:val="00417039"/>
    <w:rsid w:val="00417333"/>
    <w:rsid w:val="004178B0"/>
    <w:rsid w:val="00417EBE"/>
    <w:rsid w:val="00420898"/>
    <w:rsid w:val="00423BC4"/>
    <w:rsid w:val="00423F1F"/>
    <w:rsid w:val="0042404A"/>
    <w:rsid w:val="004247A7"/>
    <w:rsid w:val="004253CE"/>
    <w:rsid w:val="0042583F"/>
    <w:rsid w:val="0042596B"/>
    <w:rsid w:val="00425FE5"/>
    <w:rsid w:val="00426153"/>
    <w:rsid w:val="00431B86"/>
    <w:rsid w:val="0043293F"/>
    <w:rsid w:val="004335DB"/>
    <w:rsid w:val="00433F43"/>
    <w:rsid w:val="004342DF"/>
    <w:rsid w:val="004343B1"/>
    <w:rsid w:val="00436175"/>
    <w:rsid w:val="00437284"/>
    <w:rsid w:val="00437395"/>
    <w:rsid w:val="00437842"/>
    <w:rsid w:val="00437C9B"/>
    <w:rsid w:val="00440962"/>
    <w:rsid w:val="0044145F"/>
    <w:rsid w:val="0044148B"/>
    <w:rsid w:val="004435BE"/>
    <w:rsid w:val="00444D80"/>
    <w:rsid w:val="00444FE3"/>
    <w:rsid w:val="0044611A"/>
    <w:rsid w:val="00446B9A"/>
    <w:rsid w:val="004521BF"/>
    <w:rsid w:val="00452294"/>
    <w:rsid w:val="00452568"/>
    <w:rsid w:val="00453399"/>
    <w:rsid w:val="0045376B"/>
    <w:rsid w:val="004546C8"/>
    <w:rsid w:val="004547DD"/>
    <w:rsid w:val="004551B7"/>
    <w:rsid w:val="00455994"/>
    <w:rsid w:val="00456F3C"/>
    <w:rsid w:val="00457963"/>
    <w:rsid w:val="0045796F"/>
    <w:rsid w:val="00460B70"/>
    <w:rsid w:val="00460EB8"/>
    <w:rsid w:val="00461991"/>
    <w:rsid w:val="004620C7"/>
    <w:rsid w:val="0046282B"/>
    <w:rsid w:val="00462A14"/>
    <w:rsid w:val="00462AA6"/>
    <w:rsid w:val="00463E1E"/>
    <w:rsid w:val="0046413C"/>
    <w:rsid w:val="004646F8"/>
    <w:rsid w:val="00464A44"/>
    <w:rsid w:val="0046505F"/>
    <w:rsid w:val="00465844"/>
    <w:rsid w:val="00465862"/>
    <w:rsid w:val="00465A57"/>
    <w:rsid w:val="00466199"/>
    <w:rsid w:val="004664F8"/>
    <w:rsid w:val="00467742"/>
    <w:rsid w:val="00467BF7"/>
    <w:rsid w:val="00471446"/>
    <w:rsid w:val="0047243F"/>
    <w:rsid w:val="00472EC8"/>
    <w:rsid w:val="00472F53"/>
    <w:rsid w:val="00473E66"/>
    <w:rsid w:val="004744DC"/>
    <w:rsid w:val="00475145"/>
    <w:rsid w:val="00475624"/>
    <w:rsid w:val="00475C60"/>
    <w:rsid w:val="00475F2F"/>
    <w:rsid w:val="00481819"/>
    <w:rsid w:val="00481A08"/>
    <w:rsid w:val="00482114"/>
    <w:rsid w:val="0048263F"/>
    <w:rsid w:val="00482D14"/>
    <w:rsid w:val="0048370C"/>
    <w:rsid w:val="00484F7A"/>
    <w:rsid w:val="00485885"/>
    <w:rsid w:val="0048667B"/>
    <w:rsid w:val="00487817"/>
    <w:rsid w:val="004902CA"/>
    <w:rsid w:val="00490510"/>
    <w:rsid w:val="004918EE"/>
    <w:rsid w:val="004930DE"/>
    <w:rsid w:val="00494963"/>
    <w:rsid w:val="00494D37"/>
    <w:rsid w:val="004968A0"/>
    <w:rsid w:val="004A0EB5"/>
    <w:rsid w:val="004A1C1F"/>
    <w:rsid w:val="004A2AD0"/>
    <w:rsid w:val="004A4D43"/>
    <w:rsid w:val="004A649F"/>
    <w:rsid w:val="004A7370"/>
    <w:rsid w:val="004A7D09"/>
    <w:rsid w:val="004B1280"/>
    <w:rsid w:val="004B146A"/>
    <w:rsid w:val="004B196E"/>
    <w:rsid w:val="004B1E98"/>
    <w:rsid w:val="004B244E"/>
    <w:rsid w:val="004B26FF"/>
    <w:rsid w:val="004B2721"/>
    <w:rsid w:val="004B2751"/>
    <w:rsid w:val="004B314F"/>
    <w:rsid w:val="004B40AB"/>
    <w:rsid w:val="004B4CE1"/>
    <w:rsid w:val="004B5875"/>
    <w:rsid w:val="004B66AE"/>
    <w:rsid w:val="004C04E3"/>
    <w:rsid w:val="004C118A"/>
    <w:rsid w:val="004C2263"/>
    <w:rsid w:val="004C2DF8"/>
    <w:rsid w:val="004C2EC4"/>
    <w:rsid w:val="004C300E"/>
    <w:rsid w:val="004C4381"/>
    <w:rsid w:val="004C630B"/>
    <w:rsid w:val="004C6494"/>
    <w:rsid w:val="004C66EB"/>
    <w:rsid w:val="004C6BD5"/>
    <w:rsid w:val="004C6E0D"/>
    <w:rsid w:val="004C72DA"/>
    <w:rsid w:val="004D03F4"/>
    <w:rsid w:val="004D085E"/>
    <w:rsid w:val="004D09C4"/>
    <w:rsid w:val="004D0D2A"/>
    <w:rsid w:val="004D17F8"/>
    <w:rsid w:val="004D1902"/>
    <w:rsid w:val="004D1DDC"/>
    <w:rsid w:val="004D3ACE"/>
    <w:rsid w:val="004D4288"/>
    <w:rsid w:val="004D4E40"/>
    <w:rsid w:val="004D5882"/>
    <w:rsid w:val="004D6821"/>
    <w:rsid w:val="004E0399"/>
    <w:rsid w:val="004E08E2"/>
    <w:rsid w:val="004E0E3E"/>
    <w:rsid w:val="004E22A8"/>
    <w:rsid w:val="004E283A"/>
    <w:rsid w:val="004E2E7E"/>
    <w:rsid w:val="004E2EE7"/>
    <w:rsid w:val="004E60F4"/>
    <w:rsid w:val="004E63B8"/>
    <w:rsid w:val="004E6EDB"/>
    <w:rsid w:val="004E78B5"/>
    <w:rsid w:val="004F03F3"/>
    <w:rsid w:val="004F0FB3"/>
    <w:rsid w:val="004F1C43"/>
    <w:rsid w:val="004F22E4"/>
    <w:rsid w:val="004F6B8D"/>
    <w:rsid w:val="004F7BAE"/>
    <w:rsid w:val="00500C6B"/>
    <w:rsid w:val="0050214D"/>
    <w:rsid w:val="005021BD"/>
    <w:rsid w:val="00503F05"/>
    <w:rsid w:val="00504037"/>
    <w:rsid w:val="005040D3"/>
    <w:rsid w:val="005047D7"/>
    <w:rsid w:val="00505E4F"/>
    <w:rsid w:val="00506B38"/>
    <w:rsid w:val="00507966"/>
    <w:rsid w:val="00507B7B"/>
    <w:rsid w:val="00507F8E"/>
    <w:rsid w:val="00510E09"/>
    <w:rsid w:val="0051166C"/>
    <w:rsid w:val="00511DD3"/>
    <w:rsid w:val="00513D22"/>
    <w:rsid w:val="00514AC8"/>
    <w:rsid w:val="005162DE"/>
    <w:rsid w:val="00517156"/>
    <w:rsid w:val="005172CF"/>
    <w:rsid w:val="00522D70"/>
    <w:rsid w:val="00522F74"/>
    <w:rsid w:val="005231A6"/>
    <w:rsid w:val="00523560"/>
    <w:rsid w:val="0052383B"/>
    <w:rsid w:val="00524EFB"/>
    <w:rsid w:val="00525264"/>
    <w:rsid w:val="005254C7"/>
    <w:rsid w:val="00525739"/>
    <w:rsid w:val="005269A1"/>
    <w:rsid w:val="00526FB4"/>
    <w:rsid w:val="00527B11"/>
    <w:rsid w:val="005310D1"/>
    <w:rsid w:val="00531ADA"/>
    <w:rsid w:val="00531BE4"/>
    <w:rsid w:val="00531C6F"/>
    <w:rsid w:val="00532360"/>
    <w:rsid w:val="0053274D"/>
    <w:rsid w:val="005327B9"/>
    <w:rsid w:val="005338B8"/>
    <w:rsid w:val="00533F48"/>
    <w:rsid w:val="00534DA9"/>
    <w:rsid w:val="005357AF"/>
    <w:rsid w:val="0053703D"/>
    <w:rsid w:val="005370D3"/>
    <w:rsid w:val="005374D7"/>
    <w:rsid w:val="00537C89"/>
    <w:rsid w:val="00541204"/>
    <w:rsid w:val="00542301"/>
    <w:rsid w:val="005423F5"/>
    <w:rsid w:val="00543087"/>
    <w:rsid w:val="00543ADE"/>
    <w:rsid w:val="00543DF9"/>
    <w:rsid w:val="00544D97"/>
    <w:rsid w:val="00546234"/>
    <w:rsid w:val="005469A0"/>
    <w:rsid w:val="00546BB4"/>
    <w:rsid w:val="005471ED"/>
    <w:rsid w:val="005516A4"/>
    <w:rsid w:val="005542F9"/>
    <w:rsid w:val="00554A12"/>
    <w:rsid w:val="00554EA2"/>
    <w:rsid w:val="00555230"/>
    <w:rsid w:val="00555BDA"/>
    <w:rsid w:val="00556110"/>
    <w:rsid w:val="005567D1"/>
    <w:rsid w:val="00556EBA"/>
    <w:rsid w:val="00557CF6"/>
    <w:rsid w:val="005601B8"/>
    <w:rsid w:val="005602D3"/>
    <w:rsid w:val="00560B95"/>
    <w:rsid w:val="00561B79"/>
    <w:rsid w:val="0056287B"/>
    <w:rsid w:val="00562927"/>
    <w:rsid w:val="00562C57"/>
    <w:rsid w:val="00564630"/>
    <w:rsid w:val="0056463E"/>
    <w:rsid w:val="00565168"/>
    <w:rsid w:val="005654D3"/>
    <w:rsid w:val="005664B7"/>
    <w:rsid w:val="00566A9B"/>
    <w:rsid w:val="00566D20"/>
    <w:rsid w:val="00566E04"/>
    <w:rsid w:val="00567685"/>
    <w:rsid w:val="00573E71"/>
    <w:rsid w:val="0057484C"/>
    <w:rsid w:val="00575DAA"/>
    <w:rsid w:val="00576F95"/>
    <w:rsid w:val="00577A46"/>
    <w:rsid w:val="005808C1"/>
    <w:rsid w:val="00580D1B"/>
    <w:rsid w:val="005822D3"/>
    <w:rsid w:val="00582406"/>
    <w:rsid w:val="005824BF"/>
    <w:rsid w:val="00582B69"/>
    <w:rsid w:val="005843D3"/>
    <w:rsid w:val="00584C06"/>
    <w:rsid w:val="0058629F"/>
    <w:rsid w:val="00586315"/>
    <w:rsid w:val="0059055B"/>
    <w:rsid w:val="00591195"/>
    <w:rsid w:val="005916FB"/>
    <w:rsid w:val="00591BB6"/>
    <w:rsid w:val="00592C65"/>
    <w:rsid w:val="00593334"/>
    <w:rsid w:val="0059378B"/>
    <w:rsid w:val="00593EF8"/>
    <w:rsid w:val="0059463A"/>
    <w:rsid w:val="00594B88"/>
    <w:rsid w:val="0059548C"/>
    <w:rsid w:val="00595D1D"/>
    <w:rsid w:val="005964BA"/>
    <w:rsid w:val="00596CF7"/>
    <w:rsid w:val="00596F6F"/>
    <w:rsid w:val="0059706F"/>
    <w:rsid w:val="00597959"/>
    <w:rsid w:val="00597C60"/>
    <w:rsid w:val="005A018A"/>
    <w:rsid w:val="005A09FD"/>
    <w:rsid w:val="005A135A"/>
    <w:rsid w:val="005A187B"/>
    <w:rsid w:val="005A2B11"/>
    <w:rsid w:val="005A2FCF"/>
    <w:rsid w:val="005A46E2"/>
    <w:rsid w:val="005A67D7"/>
    <w:rsid w:val="005A73B1"/>
    <w:rsid w:val="005B587B"/>
    <w:rsid w:val="005B5DA0"/>
    <w:rsid w:val="005B6842"/>
    <w:rsid w:val="005B6B22"/>
    <w:rsid w:val="005C04AB"/>
    <w:rsid w:val="005C0DAF"/>
    <w:rsid w:val="005C0FE4"/>
    <w:rsid w:val="005C1E38"/>
    <w:rsid w:val="005C2245"/>
    <w:rsid w:val="005C3AFE"/>
    <w:rsid w:val="005C3EF5"/>
    <w:rsid w:val="005C48BC"/>
    <w:rsid w:val="005C4A6F"/>
    <w:rsid w:val="005C4B58"/>
    <w:rsid w:val="005C5531"/>
    <w:rsid w:val="005D0130"/>
    <w:rsid w:val="005D08DF"/>
    <w:rsid w:val="005D105A"/>
    <w:rsid w:val="005D21B8"/>
    <w:rsid w:val="005D2752"/>
    <w:rsid w:val="005D304E"/>
    <w:rsid w:val="005D3BC3"/>
    <w:rsid w:val="005D6763"/>
    <w:rsid w:val="005D72DA"/>
    <w:rsid w:val="005D7F05"/>
    <w:rsid w:val="005E00C9"/>
    <w:rsid w:val="005E22F3"/>
    <w:rsid w:val="005E3C28"/>
    <w:rsid w:val="005E3F3A"/>
    <w:rsid w:val="005E69D4"/>
    <w:rsid w:val="005F15E0"/>
    <w:rsid w:val="005F1870"/>
    <w:rsid w:val="005F277D"/>
    <w:rsid w:val="005F2FD2"/>
    <w:rsid w:val="005F3BFD"/>
    <w:rsid w:val="005F462D"/>
    <w:rsid w:val="005F4F76"/>
    <w:rsid w:val="005F586B"/>
    <w:rsid w:val="005F70A7"/>
    <w:rsid w:val="00601341"/>
    <w:rsid w:val="006021DB"/>
    <w:rsid w:val="006035AB"/>
    <w:rsid w:val="0060377B"/>
    <w:rsid w:val="006038C0"/>
    <w:rsid w:val="006039DD"/>
    <w:rsid w:val="00603AFA"/>
    <w:rsid w:val="00603CE8"/>
    <w:rsid w:val="00603DA0"/>
    <w:rsid w:val="00604B4C"/>
    <w:rsid w:val="00605ECF"/>
    <w:rsid w:val="0060668A"/>
    <w:rsid w:val="00607178"/>
    <w:rsid w:val="00610636"/>
    <w:rsid w:val="00611209"/>
    <w:rsid w:val="006116F7"/>
    <w:rsid w:val="00612169"/>
    <w:rsid w:val="006131BC"/>
    <w:rsid w:val="0061394B"/>
    <w:rsid w:val="0061535D"/>
    <w:rsid w:val="00615673"/>
    <w:rsid w:val="00616561"/>
    <w:rsid w:val="006167EF"/>
    <w:rsid w:val="00616D97"/>
    <w:rsid w:val="00620776"/>
    <w:rsid w:val="00620CEE"/>
    <w:rsid w:val="00622CE8"/>
    <w:rsid w:val="00623492"/>
    <w:rsid w:val="00624360"/>
    <w:rsid w:val="00625626"/>
    <w:rsid w:val="00625EF4"/>
    <w:rsid w:val="006310C1"/>
    <w:rsid w:val="00631E3B"/>
    <w:rsid w:val="00632211"/>
    <w:rsid w:val="00632F36"/>
    <w:rsid w:val="00633276"/>
    <w:rsid w:val="00634DC0"/>
    <w:rsid w:val="006364F7"/>
    <w:rsid w:val="0063799B"/>
    <w:rsid w:val="00637C68"/>
    <w:rsid w:val="00637E93"/>
    <w:rsid w:val="00641ED0"/>
    <w:rsid w:val="0064251E"/>
    <w:rsid w:val="00644A84"/>
    <w:rsid w:val="00644C01"/>
    <w:rsid w:val="00644F09"/>
    <w:rsid w:val="006451D0"/>
    <w:rsid w:val="00645D1D"/>
    <w:rsid w:val="00647093"/>
    <w:rsid w:val="006471EC"/>
    <w:rsid w:val="006473C2"/>
    <w:rsid w:val="00647F32"/>
    <w:rsid w:val="006502C2"/>
    <w:rsid w:val="00650535"/>
    <w:rsid w:val="00650AEC"/>
    <w:rsid w:val="00650F8A"/>
    <w:rsid w:val="006510E4"/>
    <w:rsid w:val="0065203B"/>
    <w:rsid w:val="00652532"/>
    <w:rsid w:val="00652B82"/>
    <w:rsid w:val="00654BFF"/>
    <w:rsid w:val="006572F0"/>
    <w:rsid w:val="0065751D"/>
    <w:rsid w:val="0066034F"/>
    <w:rsid w:val="0066072A"/>
    <w:rsid w:val="00660A05"/>
    <w:rsid w:val="00663073"/>
    <w:rsid w:val="00663CDF"/>
    <w:rsid w:val="00663F50"/>
    <w:rsid w:val="00664075"/>
    <w:rsid w:val="00664787"/>
    <w:rsid w:val="00664A03"/>
    <w:rsid w:val="00665B44"/>
    <w:rsid w:val="00667922"/>
    <w:rsid w:val="00672F1B"/>
    <w:rsid w:val="006730D3"/>
    <w:rsid w:val="00673346"/>
    <w:rsid w:val="0067478C"/>
    <w:rsid w:val="006757AD"/>
    <w:rsid w:val="00676908"/>
    <w:rsid w:val="00677476"/>
    <w:rsid w:val="00677AE9"/>
    <w:rsid w:val="00677CF9"/>
    <w:rsid w:val="006828B9"/>
    <w:rsid w:val="006838F2"/>
    <w:rsid w:val="00683B08"/>
    <w:rsid w:val="006858D2"/>
    <w:rsid w:val="00685CEE"/>
    <w:rsid w:val="006905D1"/>
    <w:rsid w:val="006907DD"/>
    <w:rsid w:val="00691348"/>
    <w:rsid w:val="00691E31"/>
    <w:rsid w:val="00691F19"/>
    <w:rsid w:val="00691F77"/>
    <w:rsid w:val="006920A9"/>
    <w:rsid w:val="006933DC"/>
    <w:rsid w:val="00694D4B"/>
    <w:rsid w:val="00694F35"/>
    <w:rsid w:val="00695670"/>
    <w:rsid w:val="006975E8"/>
    <w:rsid w:val="006A09EE"/>
    <w:rsid w:val="006A0ABC"/>
    <w:rsid w:val="006A0EE1"/>
    <w:rsid w:val="006A2255"/>
    <w:rsid w:val="006A30ED"/>
    <w:rsid w:val="006A381E"/>
    <w:rsid w:val="006A384C"/>
    <w:rsid w:val="006A3D28"/>
    <w:rsid w:val="006A60EE"/>
    <w:rsid w:val="006A69CB"/>
    <w:rsid w:val="006A741E"/>
    <w:rsid w:val="006B0408"/>
    <w:rsid w:val="006B12CA"/>
    <w:rsid w:val="006B17C7"/>
    <w:rsid w:val="006B1823"/>
    <w:rsid w:val="006B190F"/>
    <w:rsid w:val="006B286A"/>
    <w:rsid w:val="006B36BE"/>
    <w:rsid w:val="006B45FE"/>
    <w:rsid w:val="006B4CED"/>
    <w:rsid w:val="006B511E"/>
    <w:rsid w:val="006B5643"/>
    <w:rsid w:val="006B5E1B"/>
    <w:rsid w:val="006B5E90"/>
    <w:rsid w:val="006B6A6F"/>
    <w:rsid w:val="006B76E9"/>
    <w:rsid w:val="006B772C"/>
    <w:rsid w:val="006C1639"/>
    <w:rsid w:val="006C1693"/>
    <w:rsid w:val="006C16F4"/>
    <w:rsid w:val="006C287F"/>
    <w:rsid w:val="006C44D4"/>
    <w:rsid w:val="006C520D"/>
    <w:rsid w:val="006C5FC0"/>
    <w:rsid w:val="006C6F24"/>
    <w:rsid w:val="006C7559"/>
    <w:rsid w:val="006C778A"/>
    <w:rsid w:val="006D08FE"/>
    <w:rsid w:val="006D1319"/>
    <w:rsid w:val="006D147C"/>
    <w:rsid w:val="006D2896"/>
    <w:rsid w:val="006D2DED"/>
    <w:rsid w:val="006D35DB"/>
    <w:rsid w:val="006D51BE"/>
    <w:rsid w:val="006D6EA3"/>
    <w:rsid w:val="006D7ABD"/>
    <w:rsid w:val="006E0FAB"/>
    <w:rsid w:val="006E2399"/>
    <w:rsid w:val="006E3C97"/>
    <w:rsid w:val="006E3E8F"/>
    <w:rsid w:val="006E4CB9"/>
    <w:rsid w:val="006E6D63"/>
    <w:rsid w:val="006F04BD"/>
    <w:rsid w:val="006F1DED"/>
    <w:rsid w:val="006F2759"/>
    <w:rsid w:val="006F2D33"/>
    <w:rsid w:val="006F2D7A"/>
    <w:rsid w:val="006F3D21"/>
    <w:rsid w:val="006F4220"/>
    <w:rsid w:val="006F7104"/>
    <w:rsid w:val="006F78F9"/>
    <w:rsid w:val="006F7A10"/>
    <w:rsid w:val="00701020"/>
    <w:rsid w:val="007011CA"/>
    <w:rsid w:val="00701265"/>
    <w:rsid w:val="0070152E"/>
    <w:rsid w:val="00701AFC"/>
    <w:rsid w:val="007039E6"/>
    <w:rsid w:val="00703CB5"/>
    <w:rsid w:val="00703CE8"/>
    <w:rsid w:val="007045FC"/>
    <w:rsid w:val="00704737"/>
    <w:rsid w:val="00704C1B"/>
    <w:rsid w:val="007059EA"/>
    <w:rsid w:val="00705D34"/>
    <w:rsid w:val="0070607E"/>
    <w:rsid w:val="0070638A"/>
    <w:rsid w:val="007066EA"/>
    <w:rsid w:val="0071015D"/>
    <w:rsid w:val="00710906"/>
    <w:rsid w:val="007113ED"/>
    <w:rsid w:val="00712157"/>
    <w:rsid w:val="00712433"/>
    <w:rsid w:val="00712E01"/>
    <w:rsid w:val="0071398B"/>
    <w:rsid w:val="00713AB4"/>
    <w:rsid w:val="00714FFA"/>
    <w:rsid w:val="00715639"/>
    <w:rsid w:val="0071564C"/>
    <w:rsid w:val="0071692A"/>
    <w:rsid w:val="00717478"/>
    <w:rsid w:val="007200F0"/>
    <w:rsid w:val="007209A3"/>
    <w:rsid w:val="00721429"/>
    <w:rsid w:val="007215EB"/>
    <w:rsid w:val="00722328"/>
    <w:rsid w:val="00722B10"/>
    <w:rsid w:val="0072483E"/>
    <w:rsid w:val="00724E16"/>
    <w:rsid w:val="00724E6E"/>
    <w:rsid w:val="007257E3"/>
    <w:rsid w:val="007272EE"/>
    <w:rsid w:val="007272F6"/>
    <w:rsid w:val="00727575"/>
    <w:rsid w:val="00727F09"/>
    <w:rsid w:val="0073108A"/>
    <w:rsid w:val="00731937"/>
    <w:rsid w:val="00732288"/>
    <w:rsid w:val="00732488"/>
    <w:rsid w:val="00732AD8"/>
    <w:rsid w:val="007334CE"/>
    <w:rsid w:val="00734361"/>
    <w:rsid w:val="00734B40"/>
    <w:rsid w:val="00734E3B"/>
    <w:rsid w:val="0073663C"/>
    <w:rsid w:val="00737F14"/>
    <w:rsid w:val="00740C5F"/>
    <w:rsid w:val="00742EC9"/>
    <w:rsid w:val="00744138"/>
    <w:rsid w:val="0074435F"/>
    <w:rsid w:val="00744814"/>
    <w:rsid w:val="00745468"/>
    <w:rsid w:val="00745894"/>
    <w:rsid w:val="007475B7"/>
    <w:rsid w:val="00747643"/>
    <w:rsid w:val="007477CD"/>
    <w:rsid w:val="007503C3"/>
    <w:rsid w:val="007510EB"/>
    <w:rsid w:val="00751412"/>
    <w:rsid w:val="00751956"/>
    <w:rsid w:val="007519A9"/>
    <w:rsid w:val="00753CBF"/>
    <w:rsid w:val="00753E3C"/>
    <w:rsid w:val="0075649A"/>
    <w:rsid w:val="00756864"/>
    <w:rsid w:val="00756AB3"/>
    <w:rsid w:val="00760C03"/>
    <w:rsid w:val="00760D0A"/>
    <w:rsid w:val="0076106D"/>
    <w:rsid w:val="00762184"/>
    <w:rsid w:val="00762550"/>
    <w:rsid w:val="007635D1"/>
    <w:rsid w:val="00764D97"/>
    <w:rsid w:val="00765219"/>
    <w:rsid w:val="007661B9"/>
    <w:rsid w:val="007663EC"/>
    <w:rsid w:val="00766D74"/>
    <w:rsid w:val="007706BC"/>
    <w:rsid w:val="00770C42"/>
    <w:rsid w:val="00770D3F"/>
    <w:rsid w:val="0077107F"/>
    <w:rsid w:val="00772DF7"/>
    <w:rsid w:val="00772F18"/>
    <w:rsid w:val="00775B73"/>
    <w:rsid w:val="0077612A"/>
    <w:rsid w:val="00777355"/>
    <w:rsid w:val="00781783"/>
    <w:rsid w:val="0078194F"/>
    <w:rsid w:val="00781974"/>
    <w:rsid w:val="00781B63"/>
    <w:rsid w:val="00782A2E"/>
    <w:rsid w:val="00782E31"/>
    <w:rsid w:val="007834AB"/>
    <w:rsid w:val="007837DE"/>
    <w:rsid w:val="007837E1"/>
    <w:rsid w:val="00783FF2"/>
    <w:rsid w:val="00784C03"/>
    <w:rsid w:val="00786A3A"/>
    <w:rsid w:val="007870E2"/>
    <w:rsid w:val="00787561"/>
    <w:rsid w:val="007876B0"/>
    <w:rsid w:val="007876CD"/>
    <w:rsid w:val="00787BEB"/>
    <w:rsid w:val="00787D27"/>
    <w:rsid w:val="007909A5"/>
    <w:rsid w:val="00791833"/>
    <w:rsid w:val="0079208F"/>
    <w:rsid w:val="007928DD"/>
    <w:rsid w:val="00792D28"/>
    <w:rsid w:val="00793391"/>
    <w:rsid w:val="007934ED"/>
    <w:rsid w:val="007967C5"/>
    <w:rsid w:val="00797622"/>
    <w:rsid w:val="007A2523"/>
    <w:rsid w:val="007A42F5"/>
    <w:rsid w:val="007A518D"/>
    <w:rsid w:val="007A5241"/>
    <w:rsid w:val="007A5338"/>
    <w:rsid w:val="007A55C4"/>
    <w:rsid w:val="007A56AC"/>
    <w:rsid w:val="007A69E1"/>
    <w:rsid w:val="007A74BE"/>
    <w:rsid w:val="007B0325"/>
    <w:rsid w:val="007B1032"/>
    <w:rsid w:val="007B2048"/>
    <w:rsid w:val="007B47D3"/>
    <w:rsid w:val="007B4BBB"/>
    <w:rsid w:val="007B6990"/>
    <w:rsid w:val="007B71B3"/>
    <w:rsid w:val="007B724E"/>
    <w:rsid w:val="007B727E"/>
    <w:rsid w:val="007C0348"/>
    <w:rsid w:val="007C22E7"/>
    <w:rsid w:val="007C2443"/>
    <w:rsid w:val="007C42C1"/>
    <w:rsid w:val="007C5053"/>
    <w:rsid w:val="007C6D10"/>
    <w:rsid w:val="007C71CA"/>
    <w:rsid w:val="007D3E13"/>
    <w:rsid w:val="007D521E"/>
    <w:rsid w:val="007D57D9"/>
    <w:rsid w:val="007D5954"/>
    <w:rsid w:val="007D59C9"/>
    <w:rsid w:val="007D59F2"/>
    <w:rsid w:val="007D6B92"/>
    <w:rsid w:val="007D7BA9"/>
    <w:rsid w:val="007E06EA"/>
    <w:rsid w:val="007E07DB"/>
    <w:rsid w:val="007E0CF1"/>
    <w:rsid w:val="007E16E5"/>
    <w:rsid w:val="007E19A6"/>
    <w:rsid w:val="007E2AD0"/>
    <w:rsid w:val="007E375A"/>
    <w:rsid w:val="007E3D4B"/>
    <w:rsid w:val="007E3F57"/>
    <w:rsid w:val="007E4AF8"/>
    <w:rsid w:val="007E4D31"/>
    <w:rsid w:val="007E5872"/>
    <w:rsid w:val="007E694C"/>
    <w:rsid w:val="007F12FF"/>
    <w:rsid w:val="007F1526"/>
    <w:rsid w:val="007F17D1"/>
    <w:rsid w:val="007F1A74"/>
    <w:rsid w:val="007F2AD9"/>
    <w:rsid w:val="007F360E"/>
    <w:rsid w:val="007F4C8C"/>
    <w:rsid w:val="007F62CF"/>
    <w:rsid w:val="007F6922"/>
    <w:rsid w:val="007F7562"/>
    <w:rsid w:val="00800BB1"/>
    <w:rsid w:val="00801064"/>
    <w:rsid w:val="00801DBE"/>
    <w:rsid w:val="0080306D"/>
    <w:rsid w:val="00803778"/>
    <w:rsid w:val="00803CD7"/>
    <w:rsid w:val="00804E32"/>
    <w:rsid w:val="00805BCE"/>
    <w:rsid w:val="008060A1"/>
    <w:rsid w:val="008078A9"/>
    <w:rsid w:val="00810747"/>
    <w:rsid w:val="0081135E"/>
    <w:rsid w:val="00812114"/>
    <w:rsid w:val="008122A0"/>
    <w:rsid w:val="0081324A"/>
    <w:rsid w:val="008134B5"/>
    <w:rsid w:val="00814045"/>
    <w:rsid w:val="00814349"/>
    <w:rsid w:val="008145A3"/>
    <w:rsid w:val="008145DD"/>
    <w:rsid w:val="0081508A"/>
    <w:rsid w:val="00815C51"/>
    <w:rsid w:val="008177C6"/>
    <w:rsid w:val="00817B01"/>
    <w:rsid w:val="0082050D"/>
    <w:rsid w:val="00821C4C"/>
    <w:rsid w:val="008234E3"/>
    <w:rsid w:val="0082411F"/>
    <w:rsid w:val="00824B95"/>
    <w:rsid w:val="00824C66"/>
    <w:rsid w:val="00824E09"/>
    <w:rsid w:val="008263F2"/>
    <w:rsid w:val="00830A76"/>
    <w:rsid w:val="008310EA"/>
    <w:rsid w:val="00831C65"/>
    <w:rsid w:val="00832A2D"/>
    <w:rsid w:val="00833F28"/>
    <w:rsid w:val="008342E7"/>
    <w:rsid w:val="008343EF"/>
    <w:rsid w:val="008346EA"/>
    <w:rsid w:val="00834C64"/>
    <w:rsid w:val="00834EE1"/>
    <w:rsid w:val="00835590"/>
    <w:rsid w:val="00835C6A"/>
    <w:rsid w:val="00836163"/>
    <w:rsid w:val="008369AA"/>
    <w:rsid w:val="00837F11"/>
    <w:rsid w:val="00840F2D"/>
    <w:rsid w:val="00841431"/>
    <w:rsid w:val="0084378B"/>
    <w:rsid w:val="008468B6"/>
    <w:rsid w:val="008473E4"/>
    <w:rsid w:val="0085027B"/>
    <w:rsid w:val="00852497"/>
    <w:rsid w:val="00852D2C"/>
    <w:rsid w:val="00853F2C"/>
    <w:rsid w:val="00855F49"/>
    <w:rsid w:val="00860DDF"/>
    <w:rsid w:val="0086172F"/>
    <w:rsid w:val="008625C9"/>
    <w:rsid w:val="00864874"/>
    <w:rsid w:val="0086499C"/>
    <w:rsid w:val="008649BB"/>
    <w:rsid w:val="00864D16"/>
    <w:rsid w:val="00864EF0"/>
    <w:rsid w:val="00865D0F"/>
    <w:rsid w:val="0086785A"/>
    <w:rsid w:val="00867D73"/>
    <w:rsid w:val="00870214"/>
    <w:rsid w:val="008703CC"/>
    <w:rsid w:val="00870A00"/>
    <w:rsid w:val="008717E0"/>
    <w:rsid w:val="008719A5"/>
    <w:rsid w:val="00873815"/>
    <w:rsid w:val="008739AB"/>
    <w:rsid w:val="00873FA6"/>
    <w:rsid w:val="008740BF"/>
    <w:rsid w:val="00876557"/>
    <w:rsid w:val="008802B7"/>
    <w:rsid w:val="00880E76"/>
    <w:rsid w:val="00881290"/>
    <w:rsid w:val="00881B71"/>
    <w:rsid w:val="008842B9"/>
    <w:rsid w:val="00884822"/>
    <w:rsid w:val="008857B7"/>
    <w:rsid w:val="008862EE"/>
    <w:rsid w:val="0088791E"/>
    <w:rsid w:val="00890263"/>
    <w:rsid w:val="008908C9"/>
    <w:rsid w:val="00892153"/>
    <w:rsid w:val="00893404"/>
    <w:rsid w:val="008936A4"/>
    <w:rsid w:val="00894DB9"/>
    <w:rsid w:val="0089594C"/>
    <w:rsid w:val="00896C13"/>
    <w:rsid w:val="0089732D"/>
    <w:rsid w:val="0089760C"/>
    <w:rsid w:val="008A0667"/>
    <w:rsid w:val="008A0727"/>
    <w:rsid w:val="008A0940"/>
    <w:rsid w:val="008A17C5"/>
    <w:rsid w:val="008A19B9"/>
    <w:rsid w:val="008A2A93"/>
    <w:rsid w:val="008A2C78"/>
    <w:rsid w:val="008A476D"/>
    <w:rsid w:val="008A4B37"/>
    <w:rsid w:val="008A67A7"/>
    <w:rsid w:val="008A6B90"/>
    <w:rsid w:val="008A7EC1"/>
    <w:rsid w:val="008B0A37"/>
    <w:rsid w:val="008B10A3"/>
    <w:rsid w:val="008B26A7"/>
    <w:rsid w:val="008B30F2"/>
    <w:rsid w:val="008B4B71"/>
    <w:rsid w:val="008B6856"/>
    <w:rsid w:val="008C12E7"/>
    <w:rsid w:val="008C19DB"/>
    <w:rsid w:val="008C1F19"/>
    <w:rsid w:val="008C1F4B"/>
    <w:rsid w:val="008C1F5F"/>
    <w:rsid w:val="008C2509"/>
    <w:rsid w:val="008C2659"/>
    <w:rsid w:val="008C28A9"/>
    <w:rsid w:val="008C2929"/>
    <w:rsid w:val="008C29E4"/>
    <w:rsid w:val="008C49E2"/>
    <w:rsid w:val="008C4EDA"/>
    <w:rsid w:val="008C5CAF"/>
    <w:rsid w:val="008C677A"/>
    <w:rsid w:val="008C699D"/>
    <w:rsid w:val="008C6D20"/>
    <w:rsid w:val="008C7F22"/>
    <w:rsid w:val="008D047A"/>
    <w:rsid w:val="008D080C"/>
    <w:rsid w:val="008D0B5B"/>
    <w:rsid w:val="008D0BAD"/>
    <w:rsid w:val="008D118E"/>
    <w:rsid w:val="008D2A61"/>
    <w:rsid w:val="008D2A7D"/>
    <w:rsid w:val="008D2B7D"/>
    <w:rsid w:val="008D2D24"/>
    <w:rsid w:val="008D53CB"/>
    <w:rsid w:val="008D5739"/>
    <w:rsid w:val="008D5D50"/>
    <w:rsid w:val="008D5DF8"/>
    <w:rsid w:val="008D6CEE"/>
    <w:rsid w:val="008E051A"/>
    <w:rsid w:val="008E0AAD"/>
    <w:rsid w:val="008E0BA7"/>
    <w:rsid w:val="008E14C9"/>
    <w:rsid w:val="008E1714"/>
    <w:rsid w:val="008E1A05"/>
    <w:rsid w:val="008E3B77"/>
    <w:rsid w:val="008E3CC9"/>
    <w:rsid w:val="008E4978"/>
    <w:rsid w:val="008E4B5F"/>
    <w:rsid w:val="008E4BCA"/>
    <w:rsid w:val="008E503B"/>
    <w:rsid w:val="008E6956"/>
    <w:rsid w:val="008E7E66"/>
    <w:rsid w:val="008F26B4"/>
    <w:rsid w:val="008F2B26"/>
    <w:rsid w:val="008F2EF1"/>
    <w:rsid w:val="008F37F3"/>
    <w:rsid w:val="008F4764"/>
    <w:rsid w:val="008F50C1"/>
    <w:rsid w:val="008F720F"/>
    <w:rsid w:val="008F744E"/>
    <w:rsid w:val="008F7A75"/>
    <w:rsid w:val="009006D6"/>
    <w:rsid w:val="00900C0C"/>
    <w:rsid w:val="0090405C"/>
    <w:rsid w:val="009053E8"/>
    <w:rsid w:val="00906DA2"/>
    <w:rsid w:val="0091073A"/>
    <w:rsid w:val="00910879"/>
    <w:rsid w:val="00911B91"/>
    <w:rsid w:val="00912521"/>
    <w:rsid w:val="009128A3"/>
    <w:rsid w:val="00920056"/>
    <w:rsid w:val="009207FE"/>
    <w:rsid w:val="00921438"/>
    <w:rsid w:val="0092277B"/>
    <w:rsid w:val="00922885"/>
    <w:rsid w:val="009232A6"/>
    <w:rsid w:val="009249A3"/>
    <w:rsid w:val="00925104"/>
    <w:rsid w:val="0092562A"/>
    <w:rsid w:val="00930BE0"/>
    <w:rsid w:val="00931B7E"/>
    <w:rsid w:val="0093292E"/>
    <w:rsid w:val="009337AC"/>
    <w:rsid w:val="009356DE"/>
    <w:rsid w:val="00935A3E"/>
    <w:rsid w:val="00936AC0"/>
    <w:rsid w:val="00940A90"/>
    <w:rsid w:val="00941561"/>
    <w:rsid w:val="00942134"/>
    <w:rsid w:val="009435EC"/>
    <w:rsid w:val="00943D1A"/>
    <w:rsid w:val="009445B6"/>
    <w:rsid w:val="009446B4"/>
    <w:rsid w:val="00945CD2"/>
    <w:rsid w:val="00945EB7"/>
    <w:rsid w:val="00946482"/>
    <w:rsid w:val="0094658C"/>
    <w:rsid w:val="0094698A"/>
    <w:rsid w:val="009507FC"/>
    <w:rsid w:val="00952061"/>
    <w:rsid w:val="0095276B"/>
    <w:rsid w:val="00952E11"/>
    <w:rsid w:val="00953333"/>
    <w:rsid w:val="00953A35"/>
    <w:rsid w:val="00954A17"/>
    <w:rsid w:val="00955D69"/>
    <w:rsid w:val="00957E5D"/>
    <w:rsid w:val="00960535"/>
    <w:rsid w:val="00961EB2"/>
    <w:rsid w:val="009620C5"/>
    <w:rsid w:val="0096446E"/>
    <w:rsid w:val="00964840"/>
    <w:rsid w:val="00964881"/>
    <w:rsid w:val="00964BBF"/>
    <w:rsid w:val="00965DE7"/>
    <w:rsid w:val="00965F68"/>
    <w:rsid w:val="009662EE"/>
    <w:rsid w:val="0096705F"/>
    <w:rsid w:val="00967367"/>
    <w:rsid w:val="00967408"/>
    <w:rsid w:val="00967F08"/>
    <w:rsid w:val="00970009"/>
    <w:rsid w:val="00970331"/>
    <w:rsid w:val="0097097C"/>
    <w:rsid w:val="009715CE"/>
    <w:rsid w:val="00971624"/>
    <w:rsid w:val="0097248E"/>
    <w:rsid w:val="00972E75"/>
    <w:rsid w:val="00973EB7"/>
    <w:rsid w:val="00974E21"/>
    <w:rsid w:val="0097651A"/>
    <w:rsid w:val="009773C9"/>
    <w:rsid w:val="00977AB7"/>
    <w:rsid w:val="00980559"/>
    <w:rsid w:val="00980B72"/>
    <w:rsid w:val="00980C6C"/>
    <w:rsid w:val="00983248"/>
    <w:rsid w:val="009832DC"/>
    <w:rsid w:val="00983A78"/>
    <w:rsid w:val="009840C0"/>
    <w:rsid w:val="00984322"/>
    <w:rsid w:val="009848DE"/>
    <w:rsid w:val="00986098"/>
    <w:rsid w:val="00986BE0"/>
    <w:rsid w:val="009909D2"/>
    <w:rsid w:val="00990D01"/>
    <w:rsid w:val="00990EE2"/>
    <w:rsid w:val="00992D77"/>
    <w:rsid w:val="00993EF6"/>
    <w:rsid w:val="0099409A"/>
    <w:rsid w:val="00994E74"/>
    <w:rsid w:val="009966AB"/>
    <w:rsid w:val="009A083C"/>
    <w:rsid w:val="009A1264"/>
    <w:rsid w:val="009A1F4F"/>
    <w:rsid w:val="009A2C7E"/>
    <w:rsid w:val="009A370B"/>
    <w:rsid w:val="009A4954"/>
    <w:rsid w:val="009A5206"/>
    <w:rsid w:val="009A5A0E"/>
    <w:rsid w:val="009A61D7"/>
    <w:rsid w:val="009A670D"/>
    <w:rsid w:val="009A757C"/>
    <w:rsid w:val="009A7701"/>
    <w:rsid w:val="009A78D4"/>
    <w:rsid w:val="009B0FBD"/>
    <w:rsid w:val="009B1397"/>
    <w:rsid w:val="009B14CE"/>
    <w:rsid w:val="009B235C"/>
    <w:rsid w:val="009B25D0"/>
    <w:rsid w:val="009B3540"/>
    <w:rsid w:val="009B3B6E"/>
    <w:rsid w:val="009B43B2"/>
    <w:rsid w:val="009B44AB"/>
    <w:rsid w:val="009B7459"/>
    <w:rsid w:val="009C00D2"/>
    <w:rsid w:val="009C016A"/>
    <w:rsid w:val="009C0365"/>
    <w:rsid w:val="009C058E"/>
    <w:rsid w:val="009C0B48"/>
    <w:rsid w:val="009C1135"/>
    <w:rsid w:val="009C27D3"/>
    <w:rsid w:val="009C33A3"/>
    <w:rsid w:val="009C4885"/>
    <w:rsid w:val="009C6B5A"/>
    <w:rsid w:val="009C76BC"/>
    <w:rsid w:val="009C79FA"/>
    <w:rsid w:val="009C7BFA"/>
    <w:rsid w:val="009D01DD"/>
    <w:rsid w:val="009D11B3"/>
    <w:rsid w:val="009D1D76"/>
    <w:rsid w:val="009D21FE"/>
    <w:rsid w:val="009D246B"/>
    <w:rsid w:val="009D3777"/>
    <w:rsid w:val="009D4706"/>
    <w:rsid w:val="009D5092"/>
    <w:rsid w:val="009D7596"/>
    <w:rsid w:val="009E0460"/>
    <w:rsid w:val="009E0899"/>
    <w:rsid w:val="009E1A8E"/>
    <w:rsid w:val="009E248A"/>
    <w:rsid w:val="009E2D0B"/>
    <w:rsid w:val="009E2EA2"/>
    <w:rsid w:val="009E3419"/>
    <w:rsid w:val="009E4719"/>
    <w:rsid w:val="009E51E9"/>
    <w:rsid w:val="009E560A"/>
    <w:rsid w:val="009E6553"/>
    <w:rsid w:val="009E6F06"/>
    <w:rsid w:val="009E7208"/>
    <w:rsid w:val="009E7348"/>
    <w:rsid w:val="009F2537"/>
    <w:rsid w:val="009F28C7"/>
    <w:rsid w:val="009F461B"/>
    <w:rsid w:val="009F5E66"/>
    <w:rsid w:val="009F6066"/>
    <w:rsid w:val="009F6139"/>
    <w:rsid w:val="009F7ED2"/>
    <w:rsid w:val="009F7F58"/>
    <w:rsid w:val="00A00C3D"/>
    <w:rsid w:val="00A010A7"/>
    <w:rsid w:val="00A01345"/>
    <w:rsid w:val="00A037E2"/>
    <w:rsid w:val="00A04688"/>
    <w:rsid w:val="00A04D37"/>
    <w:rsid w:val="00A05B0B"/>
    <w:rsid w:val="00A0688C"/>
    <w:rsid w:val="00A07CED"/>
    <w:rsid w:val="00A10499"/>
    <w:rsid w:val="00A12858"/>
    <w:rsid w:val="00A12E40"/>
    <w:rsid w:val="00A13BA1"/>
    <w:rsid w:val="00A1473C"/>
    <w:rsid w:val="00A15547"/>
    <w:rsid w:val="00A158EC"/>
    <w:rsid w:val="00A1613F"/>
    <w:rsid w:val="00A163FA"/>
    <w:rsid w:val="00A20D7A"/>
    <w:rsid w:val="00A215CB"/>
    <w:rsid w:val="00A228C8"/>
    <w:rsid w:val="00A22B60"/>
    <w:rsid w:val="00A237D9"/>
    <w:rsid w:val="00A23A5B"/>
    <w:rsid w:val="00A246B1"/>
    <w:rsid w:val="00A2568B"/>
    <w:rsid w:val="00A26585"/>
    <w:rsid w:val="00A27277"/>
    <w:rsid w:val="00A272A7"/>
    <w:rsid w:val="00A30443"/>
    <w:rsid w:val="00A30C5B"/>
    <w:rsid w:val="00A30EE8"/>
    <w:rsid w:val="00A32440"/>
    <w:rsid w:val="00A32C09"/>
    <w:rsid w:val="00A33520"/>
    <w:rsid w:val="00A337AC"/>
    <w:rsid w:val="00A33929"/>
    <w:rsid w:val="00A35D0A"/>
    <w:rsid w:val="00A3606E"/>
    <w:rsid w:val="00A368AC"/>
    <w:rsid w:val="00A41381"/>
    <w:rsid w:val="00A4217E"/>
    <w:rsid w:val="00A42A19"/>
    <w:rsid w:val="00A42B29"/>
    <w:rsid w:val="00A42B92"/>
    <w:rsid w:val="00A44630"/>
    <w:rsid w:val="00A451A2"/>
    <w:rsid w:val="00A45760"/>
    <w:rsid w:val="00A457D1"/>
    <w:rsid w:val="00A46F6D"/>
    <w:rsid w:val="00A46FFA"/>
    <w:rsid w:val="00A47B05"/>
    <w:rsid w:val="00A516B8"/>
    <w:rsid w:val="00A51A13"/>
    <w:rsid w:val="00A51E51"/>
    <w:rsid w:val="00A547B3"/>
    <w:rsid w:val="00A55AF8"/>
    <w:rsid w:val="00A60E14"/>
    <w:rsid w:val="00A61A2B"/>
    <w:rsid w:val="00A6211F"/>
    <w:rsid w:val="00A62989"/>
    <w:rsid w:val="00A63094"/>
    <w:rsid w:val="00A6309D"/>
    <w:rsid w:val="00A6462D"/>
    <w:rsid w:val="00A647E4"/>
    <w:rsid w:val="00A648A0"/>
    <w:rsid w:val="00A64A53"/>
    <w:rsid w:val="00A6554F"/>
    <w:rsid w:val="00A65B67"/>
    <w:rsid w:val="00A65C5B"/>
    <w:rsid w:val="00A66A43"/>
    <w:rsid w:val="00A677D1"/>
    <w:rsid w:val="00A67A2C"/>
    <w:rsid w:val="00A705C4"/>
    <w:rsid w:val="00A70AE6"/>
    <w:rsid w:val="00A71D1D"/>
    <w:rsid w:val="00A724CF"/>
    <w:rsid w:val="00A7257B"/>
    <w:rsid w:val="00A729FB"/>
    <w:rsid w:val="00A73A1B"/>
    <w:rsid w:val="00A73D14"/>
    <w:rsid w:val="00A73F7E"/>
    <w:rsid w:val="00A7514B"/>
    <w:rsid w:val="00A7585A"/>
    <w:rsid w:val="00A75E13"/>
    <w:rsid w:val="00A76776"/>
    <w:rsid w:val="00A769E9"/>
    <w:rsid w:val="00A770F0"/>
    <w:rsid w:val="00A82495"/>
    <w:rsid w:val="00A82567"/>
    <w:rsid w:val="00A82DC0"/>
    <w:rsid w:val="00A85731"/>
    <w:rsid w:val="00A8679F"/>
    <w:rsid w:val="00A87C5B"/>
    <w:rsid w:val="00A90568"/>
    <w:rsid w:val="00A91763"/>
    <w:rsid w:val="00A934FE"/>
    <w:rsid w:val="00A935BE"/>
    <w:rsid w:val="00A94064"/>
    <w:rsid w:val="00A94789"/>
    <w:rsid w:val="00A95F86"/>
    <w:rsid w:val="00A9679B"/>
    <w:rsid w:val="00A96887"/>
    <w:rsid w:val="00A978FE"/>
    <w:rsid w:val="00A97EF3"/>
    <w:rsid w:val="00AA158C"/>
    <w:rsid w:val="00AA1F6F"/>
    <w:rsid w:val="00AA2106"/>
    <w:rsid w:val="00AA252D"/>
    <w:rsid w:val="00AA2855"/>
    <w:rsid w:val="00AA28C5"/>
    <w:rsid w:val="00AA318A"/>
    <w:rsid w:val="00AA60F4"/>
    <w:rsid w:val="00AA670E"/>
    <w:rsid w:val="00AA676A"/>
    <w:rsid w:val="00AA7BCB"/>
    <w:rsid w:val="00AB2548"/>
    <w:rsid w:val="00AB36A1"/>
    <w:rsid w:val="00AB40B1"/>
    <w:rsid w:val="00AC001C"/>
    <w:rsid w:val="00AC02FA"/>
    <w:rsid w:val="00AC14D0"/>
    <w:rsid w:val="00AC2338"/>
    <w:rsid w:val="00AC277F"/>
    <w:rsid w:val="00AC2DE5"/>
    <w:rsid w:val="00AC5D35"/>
    <w:rsid w:val="00AC6A9B"/>
    <w:rsid w:val="00AC6ED0"/>
    <w:rsid w:val="00AC79FC"/>
    <w:rsid w:val="00AD03DA"/>
    <w:rsid w:val="00AD1B5F"/>
    <w:rsid w:val="00AD28F7"/>
    <w:rsid w:val="00AD2CD6"/>
    <w:rsid w:val="00AD2D7F"/>
    <w:rsid w:val="00AD3168"/>
    <w:rsid w:val="00AD3CD9"/>
    <w:rsid w:val="00AD466E"/>
    <w:rsid w:val="00AD5316"/>
    <w:rsid w:val="00AD57A8"/>
    <w:rsid w:val="00AD5953"/>
    <w:rsid w:val="00AD5CEB"/>
    <w:rsid w:val="00AD7026"/>
    <w:rsid w:val="00AD7B8D"/>
    <w:rsid w:val="00AE0775"/>
    <w:rsid w:val="00AE1158"/>
    <w:rsid w:val="00AE11FA"/>
    <w:rsid w:val="00AE14B1"/>
    <w:rsid w:val="00AE1838"/>
    <w:rsid w:val="00AE1DAD"/>
    <w:rsid w:val="00AE4ABE"/>
    <w:rsid w:val="00AE4D23"/>
    <w:rsid w:val="00AE5749"/>
    <w:rsid w:val="00AE599C"/>
    <w:rsid w:val="00AE5BE7"/>
    <w:rsid w:val="00AE6115"/>
    <w:rsid w:val="00AE6FD4"/>
    <w:rsid w:val="00AE6FDF"/>
    <w:rsid w:val="00AE752E"/>
    <w:rsid w:val="00AF1E3A"/>
    <w:rsid w:val="00AF1F43"/>
    <w:rsid w:val="00AF28CA"/>
    <w:rsid w:val="00AF3062"/>
    <w:rsid w:val="00AF3D25"/>
    <w:rsid w:val="00AF5F7A"/>
    <w:rsid w:val="00AF6A4A"/>
    <w:rsid w:val="00B004A4"/>
    <w:rsid w:val="00B008AC"/>
    <w:rsid w:val="00B01269"/>
    <w:rsid w:val="00B0144E"/>
    <w:rsid w:val="00B01604"/>
    <w:rsid w:val="00B03701"/>
    <w:rsid w:val="00B0441A"/>
    <w:rsid w:val="00B04DFB"/>
    <w:rsid w:val="00B05873"/>
    <w:rsid w:val="00B06077"/>
    <w:rsid w:val="00B0680D"/>
    <w:rsid w:val="00B12E28"/>
    <w:rsid w:val="00B149D2"/>
    <w:rsid w:val="00B15554"/>
    <w:rsid w:val="00B15FB4"/>
    <w:rsid w:val="00B16C3E"/>
    <w:rsid w:val="00B16D88"/>
    <w:rsid w:val="00B16E6E"/>
    <w:rsid w:val="00B202A1"/>
    <w:rsid w:val="00B2135B"/>
    <w:rsid w:val="00B213F2"/>
    <w:rsid w:val="00B21904"/>
    <w:rsid w:val="00B21935"/>
    <w:rsid w:val="00B220C1"/>
    <w:rsid w:val="00B23C36"/>
    <w:rsid w:val="00B24606"/>
    <w:rsid w:val="00B26540"/>
    <w:rsid w:val="00B26D7D"/>
    <w:rsid w:val="00B30C90"/>
    <w:rsid w:val="00B31095"/>
    <w:rsid w:val="00B316A1"/>
    <w:rsid w:val="00B34F72"/>
    <w:rsid w:val="00B35B06"/>
    <w:rsid w:val="00B36966"/>
    <w:rsid w:val="00B3776C"/>
    <w:rsid w:val="00B37969"/>
    <w:rsid w:val="00B40FEB"/>
    <w:rsid w:val="00B4269D"/>
    <w:rsid w:val="00B4280D"/>
    <w:rsid w:val="00B42B0A"/>
    <w:rsid w:val="00B43659"/>
    <w:rsid w:val="00B4398B"/>
    <w:rsid w:val="00B439BF"/>
    <w:rsid w:val="00B43FF7"/>
    <w:rsid w:val="00B4601B"/>
    <w:rsid w:val="00B50637"/>
    <w:rsid w:val="00B50B42"/>
    <w:rsid w:val="00B50E2F"/>
    <w:rsid w:val="00B51E7B"/>
    <w:rsid w:val="00B52A44"/>
    <w:rsid w:val="00B531EB"/>
    <w:rsid w:val="00B542E1"/>
    <w:rsid w:val="00B543C4"/>
    <w:rsid w:val="00B54DEE"/>
    <w:rsid w:val="00B56DA1"/>
    <w:rsid w:val="00B57880"/>
    <w:rsid w:val="00B60235"/>
    <w:rsid w:val="00B60BD5"/>
    <w:rsid w:val="00B60C9E"/>
    <w:rsid w:val="00B6115B"/>
    <w:rsid w:val="00B612D2"/>
    <w:rsid w:val="00B6139F"/>
    <w:rsid w:val="00B617FF"/>
    <w:rsid w:val="00B620F0"/>
    <w:rsid w:val="00B63EF2"/>
    <w:rsid w:val="00B64019"/>
    <w:rsid w:val="00B64F42"/>
    <w:rsid w:val="00B651ED"/>
    <w:rsid w:val="00B65B86"/>
    <w:rsid w:val="00B66B79"/>
    <w:rsid w:val="00B673B3"/>
    <w:rsid w:val="00B67462"/>
    <w:rsid w:val="00B6778A"/>
    <w:rsid w:val="00B70B15"/>
    <w:rsid w:val="00B713A2"/>
    <w:rsid w:val="00B713CB"/>
    <w:rsid w:val="00B71976"/>
    <w:rsid w:val="00B71E54"/>
    <w:rsid w:val="00B7215D"/>
    <w:rsid w:val="00B72AFD"/>
    <w:rsid w:val="00B747CF"/>
    <w:rsid w:val="00B75205"/>
    <w:rsid w:val="00B75970"/>
    <w:rsid w:val="00B7705E"/>
    <w:rsid w:val="00B77292"/>
    <w:rsid w:val="00B803CA"/>
    <w:rsid w:val="00B80A33"/>
    <w:rsid w:val="00B8373D"/>
    <w:rsid w:val="00B837D4"/>
    <w:rsid w:val="00B84C25"/>
    <w:rsid w:val="00B84D6E"/>
    <w:rsid w:val="00B84FDB"/>
    <w:rsid w:val="00B85BBA"/>
    <w:rsid w:val="00B85D6C"/>
    <w:rsid w:val="00B876B1"/>
    <w:rsid w:val="00B876E2"/>
    <w:rsid w:val="00B91320"/>
    <w:rsid w:val="00B91935"/>
    <w:rsid w:val="00B92352"/>
    <w:rsid w:val="00B92E86"/>
    <w:rsid w:val="00B93B66"/>
    <w:rsid w:val="00B93DAB"/>
    <w:rsid w:val="00B9428F"/>
    <w:rsid w:val="00B943E8"/>
    <w:rsid w:val="00B9482E"/>
    <w:rsid w:val="00B949C5"/>
    <w:rsid w:val="00B96973"/>
    <w:rsid w:val="00BA0443"/>
    <w:rsid w:val="00BA0796"/>
    <w:rsid w:val="00BA1296"/>
    <w:rsid w:val="00BA1355"/>
    <w:rsid w:val="00BA17D0"/>
    <w:rsid w:val="00BA2006"/>
    <w:rsid w:val="00BA2314"/>
    <w:rsid w:val="00BA2645"/>
    <w:rsid w:val="00BA4ED5"/>
    <w:rsid w:val="00BA64BE"/>
    <w:rsid w:val="00BA666E"/>
    <w:rsid w:val="00BA7064"/>
    <w:rsid w:val="00BA77B4"/>
    <w:rsid w:val="00BB1B2F"/>
    <w:rsid w:val="00BB3A2F"/>
    <w:rsid w:val="00BB5568"/>
    <w:rsid w:val="00BB6ED3"/>
    <w:rsid w:val="00BB75D1"/>
    <w:rsid w:val="00BB7854"/>
    <w:rsid w:val="00BB78B1"/>
    <w:rsid w:val="00BB7E78"/>
    <w:rsid w:val="00BC11F9"/>
    <w:rsid w:val="00BC153E"/>
    <w:rsid w:val="00BC1B43"/>
    <w:rsid w:val="00BC34BB"/>
    <w:rsid w:val="00BC3A68"/>
    <w:rsid w:val="00BC5397"/>
    <w:rsid w:val="00BC53DE"/>
    <w:rsid w:val="00BC674F"/>
    <w:rsid w:val="00BC69FC"/>
    <w:rsid w:val="00BC6D91"/>
    <w:rsid w:val="00BC7810"/>
    <w:rsid w:val="00BC79F3"/>
    <w:rsid w:val="00BD0B1B"/>
    <w:rsid w:val="00BD165F"/>
    <w:rsid w:val="00BD17E8"/>
    <w:rsid w:val="00BD1E9F"/>
    <w:rsid w:val="00BD3600"/>
    <w:rsid w:val="00BD76DA"/>
    <w:rsid w:val="00BE06B2"/>
    <w:rsid w:val="00BE0D93"/>
    <w:rsid w:val="00BE174A"/>
    <w:rsid w:val="00BE2975"/>
    <w:rsid w:val="00BE3035"/>
    <w:rsid w:val="00BE394A"/>
    <w:rsid w:val="00BE489A"/>
    <w:rsid w:val="00BE584B"/>
    <w:rsid w:val="00BE5933"/>
    <w:rsid w:val="00BE5E33"/>
    <w:rsid w:val="00BE68A7"/>
    <w:rsid w:val="00BF0014"/>
    <w:rsid w:val="00BF0BFA"/>
    <w:rsid w:val="00BF2042"/>
    <w:rsid w:val="00BF32FC"/>
    <w:rsid w:val="00BF3BF0"/>
    <w:rsid w:val="00BF56F0"/>
    <w:rsid w:val="00BF5C0C"/>
    <w:rsid w:val="00BF63B2"/>
    <w:rsid w:val="00BF6B7F"/>
    <w:rsid w:val="00BF7304"/>
    <w:rsid w:val="00BF7611"/>
    <w:rsid w:val="00BF7E14"/>
    <w:rsid w:val="00C01BCA"/>
    <w:rsid w:val="00C01ED6"/>
    <w:rsid w:val="00C02A7E"/>
    <w:rsid w:val="00C02F28"/>
    <w:rsid w:val="00C05C9F"/>
    <w:rsid w:val="00C06464"/>
    <w:rsid w:val="00C12B39"/>
    <w:rsid w:val="00C134A4"/>
    <w:rsid w:val="00C15C6A"/>
    <w:rsid w:val="00C15ECF"/>
    <w:rsid w:val="00C162DB"/>
    <w:rsid w:val="00C20DFF"/>
    <w:rsid w:val="00C213EE"/>
    <w:rsid w:val="00C23126"/>
    <w:rsid w:val="00C2398B"/>
    <w:rsid w:val="00C239AC"/>
    <w:rsid w:val="00C25EC4"/>
    <w:rsid w:val="00C263F1"/>
    <w:rsid w:val="00C27679"/>
    <w:rsid w:val="00C31760"/>
    <w:rsid w:val="00C322C5"/>
    <w:rsid w:val="00C32994"/>
    <w:rsid w:val="00C339C7"/>
    <w:rsid w:val="00C33F24"/>
    <w:rsid w:val="00C34819"/>
    <w:rsid w:val="00C37DCF"/>
    <w:rsid w:val="00C41448"/>
    <w:rsid w:val="00C41E93"/>
    <w:rsid w:val="00C44908"/>
    <w:rsid w:val="00C44A58"/>
    <w:rsid w:val="00C450B6"/>
    <w:rsid w:val="00C4752A"/>
    <w:rsid w:val="00C47E51"/>
    <w:rsid w:val="00C50C02"/>
    <w:rsid w:val="00C53E10"/>
    <w:rsid w:val="00C5482D"/>
    <w:rsid w:val="00C54AF2"/>
    <w:rsid w:val="00C55251"/>
    <w:rsid w:val="00C554B5"/>
    <w:rsid w:val="00C555C0"/>
    <w:rsid w:val="00C5572F"/>
    <w:rsid w:val="00C55C65"/>
    <w:rsid w:val="00C56143"/>
    <w:rsid w:val="00C56A00"/>
    <w:rsid w:val="00C56C4F"/>
    <w:rsid w:val="00C57817"/>
    <w:rsid w:val="00C57A78"/>
    <w:rsid w:val="00C57BE3"/>
    <w:rsid w:val="00C6084A"/>
    <w:rsid w:val="00C624EE"/>
    <w:rsid w:val="00C62830"/>
    <w:rsid w:val="00C62C3A"/>
    <w:rsid w:val="00C631B2"/>
    <w:rsid w:val="00C64A4E"/>
    <w:rsid w:val="00C65700"/>
    <w:rsid w:val="00C65F8D"/>
    <w:rsid w:val="00C67BFD"/>
    <w:rsid w:val="00C67C64"/>
    <w:rsid w:val="00C70F76"/>
    <w:rsid w:val="00C71541"/>
    <w:rsid w:val="00C725CF"/>
    <w:rsid w:val="00C72CDA"/>
    <w:rsid w:val="00C737B8"/>
    <w:rsid w:val="00C74005"/>
    <w:rsid w:val="00C74225"/>
    <w:rsid w:val="00C743EE"/>
    <w:rsid w:val="00C77CDF"/>
    <w:rsid w:val="00C8043D"/>
    <w:rsid w:val="00C80953"/>
    <w:rsid w:val="00C8159E"/>
    <w:rsid w:val="00C82D8F"/>
    <w:rsid w:val="00C833AA"/>
    <w:rsid w:val="00C8397E"/>
    <w:rsid w:val="00C84519"/>
    <w:rsid w:val="00C847FA"/>
    <w:rsid w:val="00C85DEF"/>
    <w:rsid w:val="00C8647A"/>
    <w:rsid w:val="00C86516"/>
    <w:rsid w:val="00C8777C"/>
    <w:rsid w:val="00C900BA"/>
    <w:rsid w:val="00C9067B"/>
    <w:rsid w:val="00C91A42"/>
    <w:rsid w:val="00C922FC"/>
    <w:rsid w:val="00C92DA5"/>
    <w:rsid w:val="00C93F94"/>
    <w:rsid w:val="00C94844"/>
    <w:rsid w:val="00C959FD"/>
    <w:rsid w:val="00C95C35"/>
    <w:rsid w:val="00C962B4"/>
    <w:rsid w:val="00C96C0F"/>
    <w:rsid w:val="00C96FF1"/>
    <w:rsid w:val="00C97AE3"/>
    <w:rsid w:val="00CA1BF5"/>
    <w:rsid w:val="00CA1FAB"/>
    <w:rsid w:val="00CA2E68"/>
    <w:rsid w:val="00CA46E7"/>
    <w:rsid w:val="00CA4B34"/>
    <w:rsid w:val="00CA5429"/>
    <w:rsid w:val="00CA558D"/>
    <w:rsid w:val="00CA6328"/>
    <w:rsid w:val="00CA6782"/>
    <w:rsid w:val="00CA74E0"/>
    <w:rsid w:val="00CA7B39"/>
    <w:rsid w:val="00CB0DE0"/>
    <w:rsid w:val="00CB12E7"/>
    <w:rsid w:val="00CB2F0A"/>
    <w:rsid w:val="00CB64C2"/>
    <w:rsid w:val="00CB6E35"/>
    <w:rsid w:val="00CB7A3A"/>
    <w:rsid w:val="00CC0170"/>
    <w:rsid w:val="00CC02F2"/>
    <w:rsid w:val="00CC2156"/>
    <w:rsid w:val="00CC4726"/>
    <w:rsid w:val="00CC4B9E"/>
    <w:rsid w:val="00CC545D"/>
    <w:rsid w:val="00CC5633"/>
    <w:rsid w:val="00CC5699"/>
    <w:rsid w:val="00CC57C6"/>
    <w:rsid w:val="00CC6734"/>
    <w:rsid w:val="00CC6A6C"/>
    <w:rsid w:val="00CC70A2"/>
    <w:rsid w:val="00CC7B4F"/>
    <w:rsid w:val="00CC7CC6"/>
    <w:rsid w:val="00CD083E"/>
    <w:rsid w:val="00CD1992"/>
    <w:rsid w:val="00CD2BF8"/>
    <w:rsid w:val="00CD3943"/>
    <w:rsid w:val="00CD6538"/>
    <w:rsid w:val="00CD6DDF"/>
    <w:rsid w:val="00CD7E51"/>
    <w:rsid w:val="00CD7ED1"/>
    <w:rsid w:val="00CE0671"/>
    <w:rsid w:val="00CE0C94"/>
    <w:rsid w:val="00CE156E"/>
    <w:rsid w:val="00CE1ED6"/>
    <w:rsid w:val="00CE2BB8"/>
    <w:rsid w:val="00CE32FF"/>
    <w:rsid w:val="00CE3C9F"/>
    <w:rsid w:val="00CE3DFD"/>
    <w:rsid w:val="00CE3EFE"/>
    <w:rsid w:val="00CE4C6C"/>
    <w:rsid w:val="00CE4DC6"/>
    <w:rsid w:val="00CE6654"/>
    <w:rsid w:val="00CE73D9"/>
    <w:rsid w:val="00CE7D34"/>
    <w:rsid w:val="00CF052F"/>
    <w:rsid w:val="00CF0BD9"/>
    <w:rsid w:val="00CF3020"/>
    <w:rsid w:val="00CF346F"/>
    <w:rsid w:val="00CF4175"/>
    <w:rsid w:val="00CF4D45"/>
    <w:rsid w:val="00CF58FE"/>
    <w:rsid w:val="00CF5F17"/>
    <w:rsid w:val="00CF62B7"/>
    <w:rsid w:val="00CF6396"/>
    <w:rsid w:val="00CF6A86"/>
    <w:rsid w:val="00D0206E"/>
    <w:rsid w:val="00D02D95"/>
    <w:rsid w:val="00D034B5"/>
    <w:rsid w:val="00D03FC6"/>
    <w:rsid w:val="00D04112"/>
    <w:rsid w:val="00D049BD"/>
    <w:rsid w:val="00D05169"/>
    <w:rsid w:val="00D06726"/>
    <w:rsid w:val="00D07096"/>
    <w:rsid w:val="00D07584"/>
    <w:rsid w:val="00D10CCF"/>
    <w:rsid w:val="00D11532"/>
    <w:rsid w:val="00D13148"/>
    <w:rsid w:val="00D13553"/>
    <w:rsid w:val="00D137CE"/>
    <w:rsid w:val="00D13804"/>
    <w:rsid w:val="00D13B54"/>
    <w:rsid w:val="00D13F9D"/>
    <w:rsid w:val="00D15798"/>
    <w:rsid w:val="00D17349"/>
    <w:rsid w:val="00D20671"/>
    <w:rsid w:val="00D215DE"/>
    <w:rsid w:val="00D21666"/>
    <w:rsid w:val="00D2215C"/>
    <w:rsid w:val="00D22E4F"/>
    <w:rsid w:val="00D2321D"/>
    <w:rsid w:val="00D2329D"/>
    <w:rsid w:val="00D23787"/>
    <w:rsid w:val="00D2397C"/>
    <w:rsid w:val="00D2427A"/>
    <w:rsid w:val="00D2641C"/>
    <w:rsid w:val="00D2679B"/>
    <w:rsid w:val="00D26E53"/>
    <w:rsid w:val="00D32450"/>
    <w:rsid w:val="00D3295B"/>
    <w:rsid w:val="00D333B0"/>
    <w:rsid w:val="00D33449"/>
    <w:rsid w:val="00D345BA"/>
    <w:rsid w:val="00D3463A"/>
    <w:rsid w:val="00D35BC8"/>
    <w:rsid w:val="00D3669C"/>
    <w:rsid w:val="00D407E4"/>
    <w:rsid w:val="00D409EB"/>
    <w:rsid w:val="00D40A74"/>
    <w:rsid w:val="00D40D70"/>
    <w:rsid w:val="00D42E79"/>
    <w:rsid w:val="00D437EF"/>
    <w:rsid w:val="00D43D10"/>
    <w:rsid w:val="00D459AC"/>
    <w:rsid w:val="00D45E44"/>
    <w:rsid w:val="00D4710B"/>
    <w:rsid w:val="00D47590"/>
    <w:rsid w:val="00D514C1"/>
    <w:rsid w:val="00D5184A"/>
    <w:rsid w:val="00D51E2C"/>
    <w:rsid w:val="00D531B1"/>
    <w:rsid w:val="00D55048"/>
    <w:rsid w:val="00D570AD"/>
    <w:rsid w:val="00D5772F"/>
    <w:rsid w:val="00D57DDF"/>
    <w:rsid w:val="00D61569"/>
    <w:rsid w:val="00D61FAE"/>
    <w:rsid w:val="00D6253D"/>
    <w:rsid w:val="00D62D42"/>
    <w:rsid w:val="00D6390E"/>
    <w:rsid w:val="00D64ADC"/>
    <w:rsid w:val="00D66682"/>
    <w:rsid w:val="00D6680B"/>
    <w:rsid w:val="00D6761A"/>
    <w:rsid w:val="00D6781B"/>
    <w:rsid w:val="00D7178B"/>
    <w:rsid w:val="00D725F5"/>
    <w:rsid w:val="00D7293C"/>
    <w:rsid w:val="00D72DAB"/>
    <w:rsid w:val="00D741BC"/>
    <w:rsid w:val="00D75CDD"/>
    <w:rsid w:val="00D80F28"/>
    <w:rsid w:val="00D813D4"/>
    <w:rsid w:val="00D83545"/>
    <w:rsid w:val="00D8387E"/>
    <w:rsid w:val="00D84696"/>
    <w:rsid w:val="00D847FF"/>
    <w:rsid w:val="00D84975"/>
    <w:rsid w:val="00D85B09"/>
    <w:rsid w:val="00D86759"/>
    <w:rsid w:val="00D870B7"/>
    <w:rsid w:val="00D87E90"/>
    <w:rsid w:val="00D87F7A"/>
    <w:rsid w:val="00D9145B"/>
    <w:rsid w:val="00D91D02"/>
    <w:rsid w:val="00D92630"/>
    <w:rsid w:val="00D94560"/>
    <w:rsid w:val="00D94B21"/>
    <w:rsid w:val="00D95714"/>
    <w:rsid w:val="00D95BF2"/>
    <w:rsid w:val="00D95EA5"/>
    <w:rsid w:val="00D96B71"/>
    <w:rsid w:val="00D9747C"/>
    <w:rsid w:val="00D97BBC"/>
    <w:rsid w:val="00D97F67"/>
    <w:rsid w:val="00DA0443"/>
    <w:rsid w:val="00DA0665"/>
    <w:rsid w:val="00DA0696"/>
    <w:rsid w:val="00DA0AC9"/>
    <w:rsid w:val="00DA0C39"/>
    <w:rsid w:val="00DA1968"/>
    <w:rsid w:val="00DA21B1"/>
    <w:rsid w:val="00DA2736"/>
    <w:rsid w:val="00DA3248"/>
    <w:rsid w:val="00DA5132"/>
    <w:rsid w:val="00DA589A"/>
    <w:rsid w:val="00DB02F7"/>
    <w:rsid w:val="00DB0EEF"/>
    <w:rsid w:val="00DB25B6"/>
    <w:rsid w:val="00DB2A3E"/>
    <w:rsid w:val="00DB2EDD"/>
    <w:rsid w:val="00DB3D1C"/>
    <w:rsid w:val="00DB4DFF"/>
    <w:rsid w:val="00DB5046"/>
    <w:rsid w:val="00DB506A"/>
    <w:rsid w:val="00DB5112"/>
    <w:rsid w:val="00DB5781"/>
    <w:rsid w:val="00DB62DF"/>
    <w:rsid w:val="00DB67D4"/>
    <w:rsid w:val="00DB7D08"/>
    <w:rsid w:val="00DC1556"/>
    <w:rsid w:val="00DC2DAE"/>
    <w:rsid w:val="00DC2DF5"/>
    <w:rsid w:val="00DC3793"/>
    <w:rsid w:val="00DC44FB"/>
    <w:rsid w:val="00DC52CC"/>
    <w:rsid w:val="00DC540E"/>
    <w:rsid w:val="00DC6B63"/>
    <w:rsid w:val="00DC7A6C"/>
    <w:rsid w:val="00DD044B"/>
    <w:rsid w:val="00DD19F5"/>
    <w:rsid w:val="00DD2C2C"/>
    <w:rsid w:val="00DD2C71"/>
    <w:rsid w:val="00DD4D62"/>
    <w:rsid w:val="00DD6100"/>
    <w:rsid w:val="00DD6E56"/>
    <w:rsid w:val="00DD7311"/>
    <w:rsid w:val="00DD74BB"/>
    <w:rsid w:val="00DD791E"/>
    <w:rsid w:val="00DD7D99"/>
    <w:rsid w:val="00DE0931"/>
    <w:rsid w:val="00DE0F3F"/>
    <w:rsid w:val="00DE123D"/>
    <w:rsid w:val="00DE2ACB"/>
    <w:rsid w:val="00DE3403"/>
    <w:rsid w:val="00DE3C95"/>
    <w:rsid w:val="00DE3E27"/>
    <w:rsid w:val="00DE3FAB"/>
    <w:rsid w:val="00DE4070"/>
    <w:rsid w:val="00DE41AD"/>
    <w:rsid w:val="00DE44C8"/>
    <w:rsid w:val="00DE48A7"/>
    <w:rsid w:val="00DE657F"/>
    <w:rsid w:val="00DE6A15"/>
    <w:rsid w:val="00DF0A0D"/>
    <w:rsid w:val="00DF1EC7"/>
    <w:rsid w:val="00DF23FB"/>
    <w:rsid w:val="00DF2537"/>
    <w:rsid w:val="00DF2654"/>
    <w:rsid w:val="00DF313A"/>
    <w:rsid w:val="00DF39C3"/>
    <w:rsid w:val="00DF3CCC"/>
    <w:rsid w:val="00DF3DD0"/>
    <w:rsid w:val="00DF495D"/>
    <w:rsid w:val="00DF4F52"/>
    <w:rsid w:val="00DF5913"/>
    <w:rsid w:val="00DF5D8D"/>
    <w:rsid w:val="00DF6397"/>
    <w:rsid w:val="00DF6684"/>
    <w:rsid w:val="00DF67B7"/>
    <w:rsid w:val="00DF6D3F"/>
    <w:rsid w:val="00DF6FB1"/>
    <w:rsid w:val="00DF6FB9"/>
    <w:rsid w:val="00E009CB"/>
    <w:rsid w:val="00E00D3E"/>
    <w:rsid w:val="00E012C8"/>
    <w:rsid w:val="00E0334E"/>
    <w:rsid w:val="00E05291"/>
    <w:rsid w:val="00E05305"/>
    <w:rsid w:val="00E05CB2"/>
    <w:rsid w:val="00E06A21"/>
    <w:rsid w:val="00E06A34"/>
    <w:rsid w:val="00E06BFB"/>
    <w:rsid w:val="00E06F07"/>
    <w:rsid w:val="00E079AF"/>
    <w:rsid w:val="00E106DA"/>
    <w:rsid w:val="00E11416"/>
    <w:rsid w:val="00E11662"/>
    <w:rsid w:val="00E11CC1"/>
    <w:rsid w:val="00E11CD4"/>
    <w:rsid w:val="00E12775"/>
    <w:rsid w:val="00E12937"/>
    <w:rsid w:val="00E13A68"/>
    <w:rsid w:val="00E13E43"/>
    <w:rsid w:val="00E14E35"/>
    <w:rsid w:val="00E177BC"/>
    <w:rsid w:val="00E20745"/>
    <w:rsid w:val="00E20F9D"/>
    <w:rsid w:val="00E20FAC"/>
    <w:rsid w:val="00E21241"/>
    <w:rsid w:val="00E21E66"/>
    <w:rsid w:val="00E22884"/>
    <w:rsid w:val="00E23061"/>
    <w:rsid w:val="00E2352F"/>
    <w:rsid w:val="00E23AF1"/>
    <w:rsid w:val="00E24CF0"/>
    <w:rsid w:val="00E254C4"/>
    <w:rsid w:val="00E25B75"/>
    <w:rsid w:val="00E26215"/>
    <w:rsid w:val="00E316D8"/>
    <w:rsid w:val="00E318A6"/>
    <w:rsid w:val="00E31F77"/>
    <w:rsid w:val="00E320EE"/>
    <w:rsid w:val="00E32E84"/>
    <w:rsid w:val="00E33E6A"/>
    <w:rsid w:val="00E35BAD"/>
    <w:rsid w:val="00E36130"/>
    <w:rsid w:val="00E36A79"/>
    <w:rsid w:val="00E36C40"/>
    <w:rsid w:val="00E36F5E"/>
    <w:rsid w:val="00E37D35"/>
    <w:rsid w:val="00E40750"/>
    <w:rsid w:val="00E4111A"/>
    <w:rsid w:val="00E41993"/>
    <w:rsid w:val="00E42765"/>
    <w:rsid w:val="00E434E5"/>
    <w:rsid w:val="00E43CC1"/>
    <w:rsid w:val="00E44586"/>
    <w:rsid w:val="00E44D87"/>
    <w:rsid w:val="00E44F49"/>
    <w:rsid w:val="00E45866"/>
    <w:rsid w:val="00E45DDA"/>
    <w:rsid w:val="00E45FB1"/>
    <w:rsid w:val="00E4675C"/>
    <w:rsid w:val="00E470F3"/>
    <w:rsid w:val="00E47120"/>
    <w:rsid w:val="00E514E3"/>
    <w:rsid w:val="00E5234E"/>
    <w:rsid w:val="00E53BCD"/>
    <w:rsid w:val="00E5409A"/>
    <w:rsid w:val="00E54D85"/>
    <w:rsid w:val="00E56B40"/>
    <w:rsid w:val="00E578E2"/>
    <w:rsid w:val="00E60148"/>
    <w:rsid w:val="00E61AEC"/>
    <w:rsid w:val="00E62624"/>
    <w:rsid w:val="00E63B02"/>
    <w:rsid w:val="00E63D14"/>
    <w:rsid w:val="00E64A11"/>
    <w:rsid w:val="00E64DCE"/>
    <w:rsid w:val="00E65977"/>
    <w:rsid w:val="00E65D1E"/>
    <w:rsid w:val="00E66A4B"/>
    <w:rsid w:val="00E66DDE"/>
    <w:rsid w:val="00E671AC"/>
    <w:rsid w:val="00E7013C"/>
    <w:rsid w:val="00E70627"/>
    <w:rsid w:val="00E70A8A"/>
    <w:rsid w:val="00E71F6B"/>
    <w:rsid w:val="00E7400C"/>
    <w:rsid w:val="00E74644"/>
    <w:rsid w:val="00E749E2"/>
    <w:rsid w:val="00E75213"/>
    <w:rsid w:val="00E75952"/>
    <w:rsid w:val="00E75955"/>
    <w:rsid w:val="00E7618A"/>
    <w:rsid w:val="00E76492"/>
    <w:rsid w:val="00E7685C"/>
    <w:rsid w:val="00E7705E"/>
    <w:rsid w:val="00E80B65"/>
    <w:rsid w:val="00E8280C"/>
    <w:rsid w:val="00E82A2A"/>
    <w:rsid w:val="00E8384D"/>
    <w:rsid w:val="00E85822"/>
    <w:rsid w:val="00E85A0B"/>
    <w:rsid w:val="00E8627F"/>
    <w:rsid w:val="00E879DA"/>
    <w:rsid w:val="00E91F3D"/>
    <w:rsid w:val="00E94CE2"/>
    <w:rsid w:val="00E955AC"/>
    <w:rsid w:val="00E96237"/>
    <w:rsid w:val="00E96F9D"/>
    <w:rsid w:val="00EA0725"/>
    <w:rsid w:val="00EA116F"/>
    <w:rsid w:val="00EA131F"/>
    <w:rsid w:val="00EA1366"/>
    <w:rsid w:val="00EA1FF3"/>
    <w:rsid w:val="00EA2529"/>
    <w:rsid w:val="00EA329B"/>
    <w:rsid w:val="00EB149F"/>
    <w:rsid w:val="00EB15A2"/>
    <w:rsid w:val="00EB1929"/>
    <w:rsid w:val="00EB1C36"/>
    <w:rsid w:val="00EB2037"/>
    <w:rsid w:val="00EB29CF"/>
    <w:rsid w:val="00EB46A3"/>
    <w:rsid w:val="00EB55A7"/>
    <w:rsid w:val="00EB591A"/>
    <w:rsid w:val="00EB611E"/>
    <w:rsid w:val="00EB72D9"/>
    <w:rsid w:val="00EB7629"/>
    <w:rsid w:val="00EC092D"/>
    <w:rsid w:val="00EC245D"/>
    <w:rsid w:val="00EC3BAC"/>
    <w:rsid w:val="00EC3CF8"/>
    <w:rsid w:val="00EC439D"/>
    <w:rsid w:val="00EC488D"/>
    <w:rsid w:val="00EC49A0"/>
    <w:rsid w:val="00EC591E"/>
    <w:rsid w:val="00EC594C"/>
    <w:rsid w:val="00EC6106"/>
    <w:rsid w:val="00EC6CDA"/>
    <w:rsid w:val="00EC7B57"/>
    <w:rsid w:val="00ED087A"/>
    <w:rsid w:val="00ED326C"/>
    <w:rsid w:val="00ED513F"/>
    <w:rsid w:val="00ED6179"/>
    <w:rsid w:val="00ED6CBF"/>
    <w:rsid w:val="00ED76B2"/>
    <w:rsid w:val="00ED7B8A"/>
    <w:rsid w:val="00EE082F"/>
    <w:rsid w:val="00EE09CD"/>
    <w:rsid w:val="00EE47B3"/>
    <w:rsid w:val="00EE521D"/>
    <w:rsid w:val="00EE59CC"/>
    <w:rsid w:val="00EE6632"/>
    <w:rsid w:val="00EF0174"/>
    <w:rsid w:val="00EF05F4"/>
    <w:rsid w:val="00EF14BA"/>
    <w:rsid w:val="00EF1562"/>
    <w:rsid w:val="00EF1B03"/>
    <w:rsid w:val="00EF2922"/>
    <w:rsid w:val="00EF2DB4"/>
    <w:rsid w:val="00EF2E32"/>
    <w:rsid w:val="00EF3AA0"/>
    <w:rsid w:val="00EF4E32"/>
    <w:rsid w:val="00EF635B"/>
    <w:rsid w:val="00EF6780"/>
    <w:rsid w:val="00EF7543"/>
    <w:rsid w:val="00EF7932"/>
    <w:rsid w:val="00EF7E6E"/>
    <w:rsid w:val="00F00C2C"/>
    <w:rsid w:val="00F01C62"/>
    <w:rsid w:val="00F0297F"/>
    <w:rsid w:val="00F03016"/>
    <w:rsid w:val="00F048AE"/>
    <w:rsid w:val="00F04EF2"/>
    <w:rsid w:val="00F0680F"/>
    <w:rsid w:val="00F07FCB"/>
    <w:rsid w:val="00F11090"/>
    <w:rsid w:val="00F117C2"/>
    <w:rsid w:val="00F12536"/>
    <w:rsid w:val="00F12CCF"/>
    <w:rsid w:val="00F13794"/>
    <w:rsid w:val="00F14B21"/>
    <w:rsid w:val="00F14EA6"/>
    <w:rsid w:val="00F14F09"/>
    <w:rsid w:val="00F161C4"/>
    <w:rsid w:val="00F16871"/>
    <w:rsid w:val="00F17081"/>
    <w:rsid w:val="00F22FAF"/>
    <w:rsid w:val="00F23348"/>
    <w:rsid w:val="00F243E5"/>
    <w:rsid w:val="00F244FA"/>
    <w:rsid w:val="00F255FB"/>
    <w:rsid w:val="00F263F0"/>
    <w:rsid w:val="00F26E98"/>
    <w:rsid w:val="00F274A8"/>
    <w:rsid w:val="00F304B9"/>
    <w:rsid w:val="00F31664"/>
    <w:rsid w:val="00F324E0"/>
    <w:rsid w:val="00F33891"/>
    <w:rsid w:val="00F3573D"/>
    <w:rsid w:val="00F359B0"/>
    <w:rsid w:val="00F35CE6"/>
    <w:rsid w:val="00F366CD"/>
    <w:rsid w:val="00F3676B"/>
    <w:rsid w:val="00F37820"/>
    <w:rsid w:val="00F37BFA"/>
    <w:rsid w:val="00F41513"/>
    <w:rsid w:val="00F41AE7"/>
    <w:rsid w:val="00F42509"/>
    <w:rsid w:val="00F45C2B"/>
    <w:rsid w:val="00F462E1"/>
    <w:rsid w:val="00F46454"/>
    <w:rsid w:val="00F465AB"/>
    <w:rsid w:val="00F469D4"/>
    <w:rsid w:val="00F47A38"/>
    <w:rsid w:val="00F47CC6"/>
    <w:rsid w:val="00F50219"/>
    <w:rsid w:val="00F50893"/>
    <w:rsid w:val="00F50F6A"/>
    <w:rsid w:val="00F53AB5"/>
    <w:rsid w:val="00F549BC"/>
    <w:rsid w:val="00F54A26"/>
    <w:rsid w:val="00F555C1"/>
    <w:rsid w:val="00F55C43"/>
    <w:rsid w:val="00F565B0"/>
    <w:rsid w:val="00F56714"/>
    <w:rsid w:val="00F625B2"/>
    <w:rsid w:val="00F62CF9"/>
    <w:rsid w:val="00F636BD"/>
    <w:rsid w:val="00F637DD"/>
    <w:rsid w:val="00F6444D"/>
    <w:rsid w:val="00F65323"/>
    <w:rsid w:val="00F673B1"/>
    <w:rsid w:val="00F67FA3"/>
    <w:rsid w:val="00F7002B"/>
    <w:rsid w:val="00F7059A"/>
    <w:rsid w:val="00F7091D"/>
    <w:rsid w:val="00F7124C"/>
    <w:rsid w:val="00F720DA"/>
    <w:rsid w:val="00F730C1"/>
    <w:rsid w:val="00F740B7"/>
    <w:rsid w:val="00F75A91"/>
    <w:rsid w:val="00F7619D"/>
    <w:rsid w:val="00F76A30"/>
    <w:rsid w:val="00F76DD6"/>
    <w:rsid w:val="00F81C81"/>
    <w:rsid w:val="00F822C5"/>
    <w:rsid w:val="00F83668"/>
    <w:rsid w:val="00F836F3"/>
    <w:rsid w:val="00F83BB6"/>
    <w:rsid w:val="00F851EF"/>
    <w:rsid w:val="00F85DA4"/>
    <w:rsid w:val="00F86448"/>
    <w:rsid w:val="00F874AD"/>
    <w:rsid w:val="00F91053"/>
    <w:rsid w:val="00F9224D"/>
    <w:rsid w:val="00F92490"/>
    <w:rsid w:val="00F930A6"/>
    <w:rsid w:val="00F9333C"/>
    <w:rsid w:val="00F93948"/>
    <w:rsid w:val="00F93D1E"/>
    <w:rsid w:val="00F9492D"/>
    <w:rsid w:val="00F951BE"/>
    <w:rsid w:val="00F9531F"/>
    <w:rsid w:val="00F960F4"/>
    <w:rsid w:val="00F9624B"/>
    <w:rsid w:val="00F966D2"/>
    <w:rsid w:val="00F96C8D"/>
    <w:rsid w:val="00F97FBB"/>
    <w:rsid w:val="00FA10C8"/>
    <w:rsid w:val="00FA3EB8"/>
    <w:rsid w:val="00FA3F60"/>
    <w:rsid w:val="00FA4029"/>
    <w:rsid w:val="00FA4605"/>
    <w:rsid w:val="00FA4E7E"/>
    <w:rsid w:val="00FA4F87"/>
    <w:rsid w:val="00FA52E1"/>
    <w:rsid w:val="00FA5ADB"/>
    <w:rsid w:val="00FA5D4A"/>
    <w:rsid w:val="00FA7886"/>
    <w:rsid w:val="00FB054C"/>
    <w:rsid w:val="00FB0D9F"/>
    <w:rsid w:val="00FB2155"/>
    <w:rsid w:val="00FB3FD2"/>
    <w:rsid w:val="00FB41C7"/>
    <w:rsid w:val="00FB495D"/>
    <w:rsid w:val="00FB4B75"/>
    <w:rsid w:val="00FB5502"/>
    <w:rsid w:val="00FB595F"/>
    <w:rsid w:val="00FB5D32"/>
    <w:rsid w:val="00FB67E8"/>
    <w:rsid w:val="00FB6CC5"/>
    <w:rsid w:val="00FB7131"/>
    <w:rsid w:val="00FB7293"/>
    <w:rsid w:val="00FB7307"/>
    <w:rsid w:val="00FB7FFD"/>
    <w:rsid w:val="00FC003B"/>
    <w:rsid w:val="00FC1115"/>
    <w:rsid w:val="00FC1EC1"/>
    <w:rsid w:val="00FC213C"/>
    <w:rsid w:val="00FC434E"/>
    <w:rsid w:val="00FC656A"/>
    <w:rsid w:val="00FC65E9"/>
    <w:rsid w:val="00FC66A8"/>
    <w:rsid w:val="00FC7BF0"/>
    <w:rsid w:val="00FC7E20"/>
    <w:rsid w:val="00FD1288"/>
    <w:rsid w:val="00FD30A3"/>
    <w:rsid w:val="00FD32C6"/>
    <w:rsid w:val="00FD38E2"/>
    <w:rsid w:val="00FD4CF8"/>
    <w:rsid w:val="00FD52A0"/>
    <w:rsid w:val="00FD583D"/>
    <w:rsid w:val="00FD5DF7"/>
    <w:rsid w:val="00FD6A00"/>
    <w:rsid w:val="00FD6AD9"/>
    <w:rsid w:val="00FD6F7E"/>
    <w:rsid w:val="00FD7C8D"/>
    <w:rsid w:val="00FD7C97"/>
    <w:rsid w:val="00FE158A"/>
    <w:rsid w:val="00FE19EE"/>
    <w:rsid w:val="00FE19F9"/>
    <w:rsid w:val="00FE21C1"/>
    <w:rsid w:val="00FE28E4"/>
    <w:rsid w:val="00FE2D0D"/>
    <w:rsid w:val="00FE2F05"/>
    <w:rsid w:val="00FE34F4"/>
    <w:rsid w:val="00FE4BA0"/>
    <w:rsid w:val="00FE5915"/>
    <w:rsid w:val="00FE5D8B"/>
    <w:rsid w:val="00FE6576"/>
    <w:rsid w:val="00FE67E3"/>
    <w:rsid w:val="00FE6A61"/>
    <w:rsid w:val="00FE7768"/>
    <w:rsid w:val="00FF09C3"/>
    <w:rsid w:val="00FF0B8C"/>
    <w:rsid w:val="00FF0E0E"/>
    <w:rsid w:val="00FF1407"/>
    <w:rsid w:val="00FF2135"/>
    <w:rsid w:val="00FF29B6"/>
    <w:rsid w:val="00FF2E49"/>
    <w:rsid w:val="00FF36F6"/>
    <w:rsid w:val="00FF3963"/>
    <w:rsid w:val="00FF3AFF"/>
    <w:rsid w:val="00FF4206"/>
    <w:rsid w:val="00FF4667"/>
    <w:rsid w:val="00FF532B"/>
    <w:rsid w:val="00FF579E"/>
    <w:rsid w:val="00FF6CAE"/>
    <w:rsid w:val="00FF6D3E"/>
    <w:rsid w:val="00FF737E"/>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2FA857"/>
  <w15:docId w15:val="{C3F3C6C8-76E1-40DB-BD86-74CB2B3D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2"/>
        <w:szCs w:val="22"/>
        <w:lang w:val="en-AU" w:eastAsia="en-AU" w:bidi="ar-SA"/>
      </w:rPr>
    </w:rPrDefault>
    <w:pPrDefault>
      <w:pPr>
        <w:spacing w:before="120" w:after="120" w:line="32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uiPriority="3"/>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4592"/>
  </w:style>
  <w:style w:type="paragraph" w:styleId="Heading1">
    <w:name w:val="heading 1"/>
    <w:basedOn w:val="Normal"/>
    <w:next w:val="Normal"/>
    <w:qFormat/>
    <w:rsid w:val="009662EE"/>
    <w:pPr>
      <w:keepNext/>
      <w:keepLines/>
      <w:spacing w:before="240"/>
      <w:outlineLvl w:val="0"/>
    </w:pPr>
    <w:rPr>
      <w:rFonts w:eastAsiaTheme="majorEastAsia" w:cstheme="majorBidi"/>
      <w:b/>
      <w:bCs/>
      <w:sz w:val="36"/>
      <w:szCs w:val="40"/>
    </w:rPr>
  </w:style>
  <w:style w:type="paragraph" w:styleId="Heading2">
    <w:name w:val="heading 2"/>
    <w:basedOn w:val="Normal"/>
    <w:next w:val="Normal"/>
    <w:link w:val="Heading2Char"/>
    <w:qFormat/>
    <w:rsid w:val="00527B11"/>
    <w:pPr>
      <w:keepNext/>
      <w:keepLines/>
      <w:spacing w:before="240"/>
      <w:outlineLvl w:val="1"/>
    </w:pPr>
    <w:rPr>
      <w:rFonts w:asciiTheme="majorHAnsi" w:eastAsiaTheme="majorEastAsia" w:hAnsiTheme="majorHAnsi" w:cstheme="majorBidi"/>
      <w:bCs/>
      <w:color w:val="3065AF" w:themeColor="text2"/>
      <w:sz w:val="28"/>
      <w:szCs w:val="26"/>
    </w:rPr>
  </w:style>
  <w:style w:type="paragraph" w:styleId="Heading3">
    <w:name w:val="heading 3"/>
    <w:basedOn w:val="Normal"/>
    <w:next w:val="Normal"/>
    <w:link w:val="Heading3Char"/>
    <w:qFormat/>
    <w:rsid w:val="009662EE"/>
    <w:pPr>
      <w:keepNext/>
      <w:keepLines/>
      <w:spacing w:before="240"/>
      <w:outlineLvl w:val="2"/>
    </w:pPr>
    <w:rPr>
      <w:rFonts w:asciiTheme="majorHAnsi" w:eastAsiaTheme="majorEastAsia" w:hAnsiTheme="majorHAnsi" w:cstheme="majorBidi"/>
      <w:b/>
      <w:bCs/>
      <w:color w:val="3065AF" w:themeColor="text2"/>
      <w:sz w:val="24"/>
    </w:rPr>
  </w:style>
  <w:style w:type="paragraph" w:styleId="Heading4">
    <w:name w:val="heading 4"/>
    <w:basedOn w:val="Normal"/>
    <w:next w:val="Normal"/>
    <w:link w:val="Heading4Char"/>
    <w:qFormat/>
    <w:rsid w:val="00DF6684"/>
    <w:pPr>
      <w:keepNext/>
      <w:keepLines/>
      <w:spacing w:before="240"/>
      <w:outlineLvl w:val="3"/>
    </w:pPr>
    <w:rPr>
      <w:rFonts w:eastAsiaTheme="majorEastAsia" w:cstheme="majorBidi"/>
      <w:b/>
      <w:bCs/>
      <w:iCs/>
    </w:rPr>
  </w:style>
  <w:style w:type="paragraph" w:styleId="Heading5">
    <w:name w:val="heading 5"/>
    <w:basedOn w:val="Normal"/>
    <w:next w:val="BodyText"/>
    <w:link w:val="Heading5Char"/>
    <w:semiHidden/>
    <w:rsid w:val="00C62830"/>
    <w:pPr>
      <w:keepNext/>
      <w:keepLines/>
      <w:tabs>
        <w:tab w:val="left" w:pos="794"/>
      </w:tabs>
      <w:spacing w:before="250" w:after="130" w:line="300" w:lineRule="atLeast"/>
      <w:outlineLvl w:val="4"/>
    </w:pPr>
    <w:rPr>
      <w:rFonts w:asciiTheme="majorHAnsi" w:eastAsiaTheme="majorEastAsia" w:hAnsiTheme="majorHAnsi" w:cstheme="majorBidi"/>
    </w:rPr>
  </w:style>
  <w:style w:type="paragraph" w:styleId="Heading6">
    <w:name w:val="heading 6"/>
    <w:basedOn w:val="Normal"/>
    <w:next w:val="Normal"/>
    <w:link w:val="Heading6Char"/>
    <w:semiHidden/>
    <w:qFormat/>
    <w:rsid w:val="00DB4DFF"/>
    <w:pPr>
      <w:keepNext/>
      <w:keepLines/>
      <w:spacing w:before="250" w:after="40"/>
      <w:outlineLvl w:val="5"/>
    </w:pPr>
    <w:rPr>
      <w:rFonts w:asciiTheme="majorHAnsi" w:eastAsiaTheme="majorEastAsia" w:hAnsiTheme="majorHAnsi" w:cstheme="majorBidi"/>
      <w:i/>
      <w:iCs/>
      <w:spacing w:val="4"/>
      <w:sz w:val="24"/>
      <w:lang w:eastAsia="en-US"/>
    </w:rPr>
  </w:style>
  <w:style w:type="paragraph" w:styleId="Heading7">
    <w:name w:val="heading 7"/>
    <w:basedOn w:val="Normal"/>
    <w:next w:val="BodyText"/>
    <w:link w:val="Heading7Char"/>
    <w:semiHidden/>
    <w:unhideWhenUsed/>
    <w:qFormat/>
    <w:rsid w:val="00E05291"/>
    <w:pPr>
      <w:keepNext/>
      <w:keepLines/>
      <w:pageBreakBefore/>
      <w:spacing w:before="260" w:afterLines="100"/>
      <w:outlineLvl w:val="6"/>
    </w:pPr>
    <w:rPr>
      <w:rFonts w:ascii="Calibri Light" w:eastAsiaTheme="majorEastAsia" w:hAnsi="Calibri Light" w:cstheme="majorBidi"/>
      <w:i/>
      <w:iCs/>
      <w:sz w:val="24"/>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line="240" w:lineRule="auto"/>
      <w:outlineLvl w:val="7"/>
    </w:pPr>
    <w:rPr>
      <w:rFonts w:asciiTheme="majorHAnsi" w:eastAsiaTheme="majorEastAsia" w:hAnsiTheme="majorHAnsi" w:cs="Arial"/>
      <w:caps/>
      <w:color w:val="3065AF" w:themeColor="text2"/>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910A0"/>
  </w:style>
  <w:style w:type="character" w:customStyle="1" w:styleId="BodyTextChar">
    <w:name w:val="Body Text Char"/>
    <w:basedOn w:val="DefaultParagraphFont"/>
    <w:link w:val="BodyText"/>
    <w:rsid w:val="001910A0"/>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C77CDF"/>
    <w:pPr>
      <w:spacing w:before="0" w:after="0" w:line="240" w:lineRule="auto"/>
    </w:pPr>
    <w:rPr>
      <w:sz w:val="18"/>
    </w:rPr>
  </w:style>
  <w:style w:type="character" w:customStyle="1" w:styleId="FooterChar">
    <w:name w:val="Footer Char"/>
    <w:basedOn w:val="DefaultParagraphFont"/>
    <w:link w:val="Footer"/>
    <w:uiPriority w:val="99"/>
    <w:rsid w:val="00C77CDF"/>
    <w:rPr>
      <w:sz w:val="18"/>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rsid w:val="00C01ED6"/>
    <w:pPr>
      <w:spacing w:before="0" w:after="0" w:line="240" w:lineRule="auto"/>
    </w:pPr>
    <w:rPr>
      <w:spacing w:val="2"/>
      <w:sz w:val="16"/>
    </w:rPr>
  </w:style>
  <w:style w:type="character" w:customStyle="1" w:styleId="HeaderChar">
    <w:name w:val="Header Char"/>
    <w:basedOn w:val="DefaultParagraphFont"/>
    <w:link w:val="Header"/>
    <w:uiPriority w:val="99"/>
    <w:rsid w:val="00C01ED6"/>
    <w:rPr>
      <w:spacing w:val="2"/>
      <w:sz w:val="16"/>
    </w:rPr>
  </w:style>
  <w:style w:type="paragraph" w:customStyle="1" w:styleId="NbrHeading1">
    <w:name w:val="Nbr Heading 1"/>
    <w:basedOn w:val="Heading1"/>
    <w:next w:val="Normal"/>
    <w:link w:val="NbrHeading1Char"/>
    <w:qFormat/>
    <w:rsid w:val="007C2443"/>
    <w:pPr>
      <w:numPr>
        <w:numId w:val="17"/>
      </w:numPr>
    </w:pPr>
    <w:rPr>
      <w:rFonts w:asciiTheme="majorHAnsi" w:hAnsiTheme="majorHAnsi"/>
      <w:noProof/>
    </w:rPr>
  </w:style>
  <w:style w:type="character" w:customStyle="1" w:styleId="Heading2Char">
    <w:name w:val="Heading 2 Char"/>
    <w:basedOn w:val="DefaultParagraphFont"/>
    <w:link w:val="Heading2"/>
    <w:rsid w:val="00527B11"/>
    <w:rPr>
      <w:rFonts w:asciiTheme="majorHAnsi" w:eastAsiaTheme="majorEastAsia" w:hAnsiTheme="majorHAnsi" w:cstheme="majorBidi"/>
      <w:bCs/>
      <w:color w:val="3065AF" w:themeColor="text2"/>
      <w:sz w:val="28"/>
      <w:szCs w:val="26"/>
    </w:rPr>
  </w:style>
  <w:style w:type="character" w:customStyle="1" w:styleId="Heading3Char">
    <w:name w:val="Heading 3 Char"/>
    <w:basedOn w:val="DefaultParagraphFont"/>
    <w:link w:val="Heading3"/>
    <w:rsid w:val="009662EE"/>
    <w:rPr>
      <w:rFonts w:asciiTheme="majorHAnsi" w:eastAsiaTheme="majorEastAsia" w:hAnsiTheme="majorHAnsi" w:cstheme="majorBidi"/>
      <w:b/>
      <w:bCs/>
      <w:color w:val="3065AF" w:themeColor="text2"/>
      <w:sz w:val="24"/>
    </w:rPr>
  </w:style>
  <w:style w:type="character" w:customStyle="1" w:styleId="Heading4Char">
    <w:name w:val="Heading 4 Char"/>
    <w:basedOn w:val="DefaultParagraphFont"/>
    <w:link w:val="Heading4"/>
    <w:rsid w:val="00DF6684"/>
    <w:rPr>
      <w:rFonts w:eastAsiaTheme="majorEastAsia" w:cstheme="majorBidi"/>
      <w:b/>
      <w:bCs/>
      <w:iCs/>
    </w:rPr>
  </w:style>
  <w:style w:type="character" w:customStyle="1" w:styleId="Heading7Char">
    <w:name w:val="Heading 7 Char"/>
    <w:basedOn w:val="DefaultParagraphFont"/>
    <w:link w:val="Heading7"/>
    <w:semiHidden/>
    <w:rsid w:val="00E05291"/>
    <w:rPr>
      <w:rFonts w:ascii="Calibri Light" w:eastAsiaTheme="majorEastAsia" w:hAnsi="Calibri Light" w:cstheme="majorBidi"/>
      <w:i/>
      <w:iCs/>
      <w:sz w:val="24"/>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color w:val="3065AF" w:themeColor="text2"/>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9715CE"/>
    <w:pPr>
      <w:numPr>
        <w:numId w:val="4"/>
      </w:numPr>
    </w:pPr>
  </w:style>
  <w:style w:type="character" w:styleId="Hyperlink">
    <w:name w:val="Hyperlink"/>
    <w:basedOn w:val="DefaultParagraphFont"/>
    <w:uiPriority w:val="99"/>
    <w:unhideWhenUsed/>
    <w:rsid w:val="0058629F"/>
    <w:rPr>
      <w:color w:val="3065AF"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Normal"/>
    <w:qFormat/>
    <w:rsid w:val="00CE6654"/>
    <w:pPr>
      <w:numPr>
        <w:numId w:val="28"/>
      </w:numPr>
    </w:pPr>
  </w:style>
  <w:style w:type="paragraph" w:styleId="ListBullet2">
    <w:name w:val="List Bullet 2"/>
    <w:basedOn w:val="ListBullet"/>
    <w:qFormat/>
    <w:rsid w:val="00A66A43"/>
    <w:pPr>
      <w:numPr>
        <w:ilvl w:val="1"/>
      </w:numPr>
    </w:pPr>
  </w:style>
  <w:style w:type="paragraph" w:styleId="ListBullet3">
    <w:name w:val="List Bullet 3"/>
    <w:basedOn w:val="ListBullet2"/>
    <w:qFormat/>
    <w:rsid w:val="00D07096"/>
    <w:pPr>
      <w:numPr>
        <w:ilvl w:val="2"/>
      </w:numPr>
    </w:pPr>
  </w:style>
  <w:style w:type="paragraph" w:styleId="ListContinue0">
    <w:name w:val="List Continue"/>
    <w:basedOn w:val="ListContinue2"/>
    <w:qFormat/>
    <w:rsid w:val="00CE6654"/>
    <w:pPr>
      <w:numPr>
        <w:ilvl w:val="0"/>
      </w:numPr>
      <w:spacing w:after="120"/>
    </w:pPr>
  </w:style>
  <w:style w:type="paragraph" w:styleId="ListNumber">
    <w:name w:val="List Number"/>
    <w:basedOn w:val="BodyText"/>
    <w:qFormat/>
    <w:rsid w:val="00CE6654"/>
    <w:pPr>
      <w:numPr>
        <w:numId w:val="29"/>
      </w:numPr>
    </w:pPr>
  </w:style>
  <w:style w:type="paragraph" w:styleId="ListNumber2">
    <w:name w:val="List Number 2"/>
    <w:basedOn w:val="ListNumber"/>
    <w:qFormat/>
    <w:rsid w:val="0058629F"/>
    <w:pPr>
      <w:numPr>
        <w:ilvl w:val="1"/>
      </w:numPr>
    </w:pPr>
  </w:style>
  <w:style w:type="paragraph" w:styleId="ListNumber3">
    <w:name w:val="List Number 3"/>
    <w:basedOn w:val="ListNumber2"/>
    <w:qFormat/>
    <w:rsid w:val="0058629F"/>
    <w:pPr>
      <w:numPr>
        <w:ilvl w:val="2"/>
      </w:numPr>
    </w:pPr>
  </w:style>
  <w:style w:type="numbering" w:customStyle="1" w:styleId="MyListNumbering">
    <w:name w:val="MyListNumbering"/>
    <w:uiPriority w:val="99"/>
    <w:rsid w:val="0058629F"/>
    <w:pPr>
      <w:numPr>
        <w:numId w:val="6"/>
      </w:numPr>
    </w:pPr>
  </w:style>
  <w:style w:type="character" w:styleId="PlaceholderText">
    <w:name w:val="Placeholder Text"/>
    <w:basedOn w:val="DefaultParagraphFont"/>
    <w:uiPriority w:val="99"/>
    <w:rsid w:val="0058629F"/>
    <w:rPr>
      <w:color w:val="808080"/>
    </w:rPr>
  </w:style>
  <w:style w:type="paragraph" w:styleId="Title">
    <w:name w:val="Title"/>
    <w:basedOn w:val="Normal"/>
    <w:next w:val="Normal"/>
    <w:link w:val="TitleChar"/>
    <w:uiPriority w:val="2"/>
    <w:rsid w:val="0059463A"/>
    <w:pPr>
      <w:spacing w:before="1200" w:after="240"/>
      <w:ind w:right="851"/>
    </w:pPr>
    <w:rPr>
      <w:sz w:val="42"/>
      <w:szCs w:val="77"/>
    </w:rPr>
  </w:style>
  <w:style w:type="character" w:customStyle="1" w:styleId="TitleChar">
    <w:name w:val="Title Char"/>
    <w:basedOn w:val="DefaultParagraphFont"/>
    <w:link w:val="Title"/>
    <w:uiPriority w:val="2"/>
    <w:rsid w:val="0059463A"/>
    <w:rPr>
      <w:sz w:val="42"/>
      <w:szCs w:val="77"/>
    </w:rPr>
  </w:style>
  <w:style w:type="paragraph" w:styleId="Subtitle">
    <w:name w:val="Subtitle"/>
    <w:basedOn w:val="Normal"/>
    <w:next w:val="Normal"/>
    <w:link w:val="SubtitleChar"/>
    <w:uiPriority w:val="2"/>
    <w:rsid w:val="00334997"/>
    <w:pPr>
      <w:numPr>
        <w:ilvl w:val="1"/>
      </w:numPr>
      <w:spacing w:before="0" w:after="0"/>
      <w:ind w:left="-57"/>
    </w:pPr>
    <w:rPr>
      <w:rFonts w:eastAsiaTheme="majorEastAsia" w:cstheme="majorBidi"/>
      <w:iCs/>
      <w:color w:val="3065AF" w:themeColor="text2"/>
      <w:sz w:val="38"/>
      <w:szCs w:val="38"/>
    </w:rPr>
  </w:style>
  <w:style w:type="paragraph" w:styleId="TOC5">
    <w:name w:val="toc 5"/>
    <w:basedOn w:val="Normal"/>
    <w:next w:val="Normal"/>
    <w:autoRedefine/>
    <w:semiHidden/>
    <w:rsid w:val="0058629F"/>
    <w:pPr>
      <w:spacing w:after="100"/>
      <w:ind w:left="720"/>
    </w:pPr>
  </w:style>
  <w:style w:type="paragraph" w:styleId="TOC6">
    <w:name w:val="toc 6"/>
    <w:basedOn w:val="Normal"/>
    <w:next w:val="Normal"/>
    <w:autoRedefine/>
    <w:semiHidden/>
    <w:rsid w:val="0058629F"/>
    <w:pPr>
      <w:spacing w:after="100"/>
      <w:ind w:left="900"/>
    </w:pPr>
  </w:style>
  <w:style w:type="paragraph" w:styleId="TOC7">
    <w:name w:val="toc 7"/>
    <w:basedOn w:val="Normal"/>
    <w:next w:val="Normal"/>
    <w:autoRedefine/>
    <w:semiHidden/>
    <w:rsid w:val="0058629F"/>
    <w:pPr>
      <w:spacing w:after="100"/>
      <w:ind w:left="1080"/>
    </w:pPr>
  </w:style>
  <w:style w:type="paragraph" w:styleId="TOC8">
    <w:name w:val="toc 8"/>
    <w:basedOn w:val="Normal"/>
    <w:next w:val="Normal"/>
    <w:autoRedefine/>
    <w:semiHidden/>
    <w:rsid w:val="0058629F"/>
    <w:pPr>
      <w:spacing w:after="100"/>
      <w:ind w:left="1260"/>
    </w:pPr>
  </w:style>
  <w:style w:type="character" w:customStyle="1" w:styleId="SubtitleChar">
    <w:name w:val="Subtitle Char"/>
    <w:basedOn w:val="DefaultParagraphFont"/>
    <w:link w:val="Subtitle"/>
    <w:uiPriority w:val="2"/>
    <w:rsid w:val="00334997"/>
    <w:rPr>
      <w:rFonts w:eastAsiaTheme="majorEastAsia" w:cstheme="majorBidi"/>
      <w:iCs/>
      <w:color w:val="3065AF" w:themeColor="text2"/>
      <w:sz w:val="38"/>
      <w:szCs w:val="38"/>
    </w:rPr>
  </w:style>
  <w:style w:type="paragraph" w:styleId="ListContinue2">
    <w:name w:val="List Continue 2"/>
    <w:basedOn w:val="ListContinue3"/>
    <w:qFormat/>
    <w:rsid w:val="00CE6654"/>
    <w:pPr>
      <w:numPr>
        <w:ilvl w:val="1"/>
      </w:numPr>
    </w:pPr>
  </w:style>
  <w:style w:type="paragraph" w:styleId="ListContinue3">
    <w:name w:val="List Continue 3"/>
    <w:basedOn w:val="Normal"/>
    <w:qFormat/>
    <w:rsid w:val="00CE6654"/>
    <w:pPr>
      <w:numPr>
        <w:ilvl w:val="2"/>
        <w:numId w:val="30"/>
      </w:numPr>
      <w:spacing w:after="100"/>
    </w:pPr>
  </w:style>
  <w:style w:type="paragraph" w:styleId="NoSpacing">
    <w:name w:val="No Spacing"/>
    <w:basedOn w:val="Normal"/>
    <w:rsid w:val="00FB7293"/>
    <w:pPr>
      <w:spacing w:before="0" w:after="0"/>
    </w:pPr>
  </w:style>
  <w:style w:type="paragraph" w:customStyle="1" w:styleId="TableofFiguresHeading">
    <w:name w:val="Table of Figures Heading"/>
    <w:basedOn w:val="Normal"/>
    <w:uiPriority w:val="99"/>
    <w:semiHidden/>
    <w:rsid w:val="0058629F"/>
    <w:pPr>
      <w:spacing w:before="240" w:line="240" w:lineRule="auto"/>
    </w:pPr>
    <w:rPr>
      <w:b/>
      <w:bCs/>
      <w:noProof/>
    </w:rPr>
  </w:style>
  <w:style w:type="character" w:customStyle="1" w:styleId="Heading5Char">
    <w:name w:val="Heading 5 Char"/>
    <w:basedOn w:val="DefaultParagraphFont"/>
    <w:link w:val="Heading5"/>
    <w:semiHidden/>
    <w:rsid w:val="00253FE5"/>
    <w:rPr>
      <w:rFonts w:asciiTheme="majorHAnsi" w:eastAsiaTheme="majorEastAsia" w:hAnsiTheme="majorHAnsi" w:cstheme="majorBidi"/>
    </w:rPr>
  </w:style>
  <w:style w:type="character" w:customStyle="1" w:styleId="Heading6Char">
    <w:name w:val="Heading 6 Char"/>
    <w:basedOn w:val="DefaultParagraphFont"/>
    <w:link w:val="Heading6"/>
    <w:semiHidden/>
    <w:rsid w:val="00DB4DFF"/>
    <w:rPr>
      <w:rFonts w:asciiTheme="majorHAnsi" w:eastAsiaTheme="majorEastAsia" w:hAnsiTheme="majorHAnsi" w:cstheme="majorBidi"/>
      <w:i/>
      <w:iCs/>
      <w:spacing w:val="4"/>
      <w:sz w:val="24"/>
      <w:lang w:eastAsia="en-US"/>
    </w:rPr>
  </w:style>
  <w:style w:type="paragraph" w:styleId="Revision">
    <w:name w:val="Revision"/>
    <w:hidden/>
    <w:uiPriority w:val="99"/>
    <w:semiHidden/>
    <w:rsid w:val="009E7348"/>
    <w:pPr>
      <w:spacing w:line="240" w:lineRule="auto"/>
    </w:pPr>
    <w:rPr>
      <w:rFonts w:ascii="Calibri" w:eastAsia="Calibri" w:hAnsi="Calibri"/>
      <w:lang w:eastAsia="en-US"/>
    </w:rPr>
  </w:style>
  <w:style w:type="table" w:styleId="PlainTable2">
    <w:name w:val="Plain Table 2"/>
    <w:basedOn w:val="TableNormal"/>
    <w:uiPriority w:val="42"/>
    <w:semiHidden/>
    <w:rsid w:val="0058629F"/>
    <w:pPr>
      <w:spacing w:line="240" w:lineRule="exact"/>
    </w:pPr>
    <w:rPr>
      <w:sz w:val="18"/>
    </w:rPr>
    <w:tblPr>
      <w:tblStyleRowBandSize w:val="1"/>
      <w:tblStyleColBandSize w:val="1"/>
      <w:tblBorders>
        <w:top w:val="single" w:sz="4" w:space="0" w:color="20A8FB" w:themeColor="text1" w:themeTint="80"/>
        <w:bottom w:val="single" w:sz="4" w:space="0" w:color="20A8FB" w:themeColor="text1" w:themeTint="80"/>
      </w:tblBorders>
      <w:tblCellMar>
        <w:top w:w="227" w:type="dxa"/>
        <w:bottom w:w="227" w:type="dxa"/>
      </w:tblCellMar>
    </w:tblPr>
    <w:tblStylePr w:type="firstRow">
      <w:rPr>
        <w:b/>
        <w:bCs/>
      </w:rPr>
      <w:tblPr/>
      <w:tcPr>
        <w:tcBorders>
          <w:bottom w:val="single" w:sz="4" w:space="0" w:color="20A8FB" w:themeColor="text1" w:themeTint="80"/>
        </w:tcBorders>
      </w:tcPr>
    </w:tblStylePr>
    <w:tblStylePr w:type="lastRow">
      <w:rPr>
        <w:b/>
        <w:bCs/>
      </w:rPr>
      <w:tblPr/>
      <w:tcPr>
        <w:tcBorders>
          <w:top w:val="single" w:sz="4" w:space="0" w:color="20A8FB" w:themeColor="text1" w:themeTint="80"/>
        </w:tcBorders>
      </w:tcPr>
    </w:tblStylePr>
    <w:tblStylePr w:type="firstCol">
      <w:rPr>
        <w:b/>
        <w:bCs/>
      </w:rPr>
    </w:tblStylePr>
    <w:tblStylePr w:type="lastCol">
      <w:rPr>
        <w:b/>
        <w:bCs/>
      </w:rPr>
    </w:tblStylePr>
    <w:tblStylePr w:type="band1Vert">
      <w:tblPr/>
      <w:tcPr>
        <w:tcBorders>
          <w:left w:val="single" w:sz="4" w:space="0" w:color="20A8FB" w:themeColor="text1" w:themeTint="80"/>
          <w:right w:val="single" w:sz="4" w:space="0" w:color="20A8FB" w:themeColor="text1" w:themeTint="80"/>
        </w:tcBorders>
      </w:tcPr>
    </w:tblStylePr>
    <w:tblStylePr w:type="band2Vert">
      <w:tblPr/>
      <w:tcPr>
        <w:tcBorders>
          <w:left w:val="single" w:sz="4" w:space="0" w:color="20A8FB" w:themeColor="text1" w:themeTint="80"/>
          <w:right w:val="single" w:sz="4" w:space="0" w:color="20A8FB" w:themeColor="text1" w:themeTint="80"/>
        </w:tcBorders>
      </w:tcPr>
    </w:tblStylePr>
    <w:tblStylePr w:type="band1Horz">
      <w:tblPr/>
      <w:tcPr>
        <w:tcBorders>
          <w:top w:val="single" w:sz="4" w:space="0" w:color="20A8FB" w:themeColor="text1" w:themeTint="80"/>
          <w:bottom w:val="single" w:sz="4" w:space="0" w:color="20A8FB"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semiHidden/>
    <w:unhideWhenUsed/>
    <w:rsid w:val="0058629F"/>
    <w:pPr>
      <w:spacing w:line="240" w:lineRule="auto"/>
    </w:pPr>
  </w:style>
  <w:style w:type="character" w:customStyle="1" w:styleId="CommentTextChar">
    <w:name w:val="Comment Text Char"/>
    <w:basedOn w:val="DefaultParagraphFont"/>
    <w:link w:val="CommentText"/>
    <w:uiPriority w:val="99"/>
    <w:semiHidden/>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next w:val="Normal"/>
    <w:uiPriority w:val="39"/>
    <w:unhideWhenUsed/>
    <w:rsid w:val="00B05873"/>
    <w:pPr>
      <w:pageBreakBefore/>
      <w:spacing w:before="240"/>
    </w:pPr>
    <w:rPr>
      <w:b/>
      <w:sz w:val="36"/>
    </w:rPr>
  </w:style>
  <w:style w:type="paragraph" w:styleId="TOC1">
    <w:name w:val="toc 1"/>
    <w:basedOn w:val="Normal"/>
    <w:next w:val="Normal"/>
    <w:link w:val="TOC1Char"/>
    <w:autoRedefine/>
    <w:uiPriority w:val="39"/>
    <w:rsid w:val="00B05873"/>
    <w:pPr>
      <w:tabs>
        <w:tab w:val="right" w:leader="dot" w:pos="10195"/>
      </w:tabs>
      <w:spacing w:before="60" w:line="480" w:lineRule="atLeast"/>
    </w:pPr>
    <w:rPr>
      <w:noProof/>
      <w:sz w:val="28"/>
    </w:rPr>
  </w:style>
  <w:style w:type="table" w:customStyle="1" w:styleId="TablePlaceholder">
    <w:name w:val="Table Placeholder"/>
    <w:basedOn w:val="TableNormal"/>
    <w:uiPriority w:val="99"/>
    <w:rsid w:val="000D27AA"/>
    <w:pPr>
      <w:spacing w:before="0" w:after="0" w:line="240" w:lineRule="auto"/>
    </w:pPr>
    <w:tblPr>
      <w:tblCellMar>
        <w:left w:w="0" w:type="dxa"/>
        <w:right w:w="0" w:type="dxa"/>
      </w:tblCellMar>
    </w:tblPr>
  </w:style>
  <w:style w:type="paragraph" w:styleId="Caption">
    <w:name w:val="caption"/>
    <w:basedOn w:val="Normal"/>
    <w:next w:val="Normal"/>
    <w:qFormat/>
    <w:rsid w:val="00EA131F"/>
    <w:pPr>
      <w:widowControl w:val="0"/>
      <w:tabs>
        <w:tab w:val="left" w:pos="1134"/>
      </w:tabs>
      <w:spacing w:before="240" w:after="240" w:line="240" w:lineRule="auto"/>
    </w:pPr>
    <w:rPr>
      <w:b/>
      <w:iCs/>
      <w:sz w:val="18"/>
      <w:szCs w:val="18"/>
    </w:rPr>
  </w:style>
  <w:style w:type="paragraph" w:styleId="FootnoteText">
    <w:name w:val="footnote text"/>
    <w:basedOn w:val="Normal"/>
    <w:link w:val="FootnoteTextChar"/>
    <w:rsid w:val="007A42F5"/>
    <w:pPr>
      <w:spacing w:before="0" w:after="0" w:line="240" w:lineRule="auto"/>
    </w:pPr>
  </w:style>
  <w:style w:type="character" w:styleId="FootnoteReference">
    <w:name w:val="footnote reference"/>
    <w:basedOn w:val="DefaultParagraphFont"/>
    <w:semiHidden/>
    <w:unhideWhenUsed/>
    <w:rsid w:val="0058629F"/>
    <w:rPr>
      <w:vertAlign w:val="superscript"/>
    </w:rPr>
  </w:style>
  <w:style w:type="table" w:styleId="ColorfulGrid">
    <w:name w:val="Colorful Grid"/>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A6DCFD" w:themeFill="text1" w:themeFillTint="33"/>
    </w:tcPr>
    <w:tblStylePr w:type="firstRow">
      <w:rPr>
        <w:b/>
        <w:bCs/>
      </w:rPr>
      <w:tblPr/>
      <w:tcPr>
        <w:shd w:val="clear" w:color="auto" w:fill="4EB9FC" w:themeFill="text1" w:themeFillTint="66"/>
      </w:tcPr>
    </w:tblStylePr>
    <w:tblStylePr w:type="lastRow">
      <w:rPr>
        <w:b/>
        <w:bCs/>
        <w:color w:val="01253B" w:themeColor="text1"/>
      </w:rPr>
      <w:tblPr/>
      <w:tcPr>
        <w:shd w:val="clear" w:color="auto" w:fill="4EB9FC" w:themeFill="text1" w:themeFillTint="66"/>
      </w:tcPr>
    </w:tblStylePr>
    <w:tblStylePr w:type="firstCol">
      <w:rPr>
        <w:color w:val="FFFFFF" w:themeColor="background1"/>
      </w:rPr>
      <w:tblPr/>
      <w:tcPr>
        <w:shd w:val="clear" w:color="auto" w:fill="001B2B" w:themeFill="text1" w:themeFillShade="BF"/>
      </w:tcPr>
    </w:tblStylePr>
    <w:tblStylePr w:type="lastCol">
      <w:rPr>
        <w:color w:val="FFFFFF" w:themeColor="background1"/>
      </w:rPr>
      <w:tblPr/>
      <w:tcPr>
        <w:shd w:val="clear" w:color="auto" w:fill="001B2B" w:themeFill="text1" w:themeFillShade="BF"/>
      </w:tcPr>
    </w:tblStylePr>
    <w:tblStylePr w:type="band1Vert">
      <w:tblPr/>
      <w:tcPr>
        <w:shd w:val="clear" w:color="auto" w:fill="22A8FB" w:themeFill="text1" w:themeFillTint="7F"/>
      </w:tcPr>
    </w:tblStylePr>
    <w:tblStylePr w:type="band1Horz">
      <w:tblPr/>
      <w:tcPr>
        <w:shd w:val="clear" w:color="auto" w:fill="22A8FB" w:themeFill="text1" w:themeFillTint="7F"/>
      </w:tcPr>
    </w:tblStylePr>
  </w:style>
  <w:style w:type="table" w:styleId="ColorfulGrid-Accent1">
    <w:name w:val="Colorful Grid Accent 1"/>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CDFDA" w:themeFill="accent1" w:themeFillTint="33"/>
    </w:tcPr>
    <w:tblStylePr w:type="firstRow">
      <w:rPr>
        <w:b/>
        <w:bCs/>
      </w:rPr>
      <w:tblPr/>
      <w:tcPr>
        <w:shd w:val="clear" w:color="auto" w:fill="F9C0B5" w:themeFill="accent1" w:themeFillTint="66"/>
      </w:tcPr>
    </w:tblStylePr>
    <w:tblStylePr w:type="lastRow">
      <w:rPr>
        <w:b/>
        <w:bCs/>
        <w:color w:val="01253B" w:themeColor="text1"/>
      </w:rPr>
      <w:tblPr/>
      <w:tcPr>
        <w:shd w:val="clear" w:color="auto" w:fill="F9C0B5" w:themeFill="accent1" w:themeFillTint="66"/>
      </w:tcPr>
    </w:tblStylePr>
    <w:tblStylePr w:type="firstCol">
      <w:rPr>
        <w:color w:val="FFFFFF" w:themeColor="background1"/>
      </w:rPr>
      <w:tblPr/>
      <w:tcPr>
        <w:shd w:val="clear" w:color="auto" w:fill="D93210" w:themeFill="accent1" w:themeFillShade="BF"/>
      </w:tcPr>
    </w:tblStylePr>
    <w:tblStylePr w:type="lastCol">
      <w:rPr>
        <w:color w:val="FFFFFF" w:themeColor="background1"/>
      </w:rPr>
      <w:tblPr/>
      <w:tcPr>
        <w:shd w:val="clear" w:color="auto" w:fill="D93210" w:themeFill="accent1" w:themeFillShade="BF"/>
      </w:tcPr>
    </w:tblStylePr>
    <w:tblStylePr w:type="band1Vert">
      <w:tblPr/>
      <w:tcPr>
        <w:shd w:val="clear" w:color="auto" w:fill="F8B1A3" w:themeFill="accent1" w:themeFillTint="7F"/>
      </w:tcPr>
    </w:tblStylePr>
    <w:tblStylePr w:type="band1Horz">
      <w:tblPr/>
      <w:tcPr>
        <w:shd w:val="clear" w:color="auto" w:fill="F8B1A3" w:themeFill="accent1" w:themeFillTint="7F"/>
      </w:tcPr>
    </w:tblStylePr>
  </w:style>
  <w:style w:type="table" w:styleId="ColorfulGrid-Accent2">
    <w:name w:val="Colorful Grid Accent 2"/>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DECEE" w:themeFill="accent2" w:themeFillTint="33"/>
    </w:tcPr>
    <w:tblStylePr w:type="firstRow">
      <w:rPr>
        <w:b/>
        <w:bCs/>
      </w:rPr>
      <w:tblPr/>
      <w:tcPr>
        <w:shd w:val="clear" w:color="auto" w:fill="FBDADE" w:themeFill="accent2" w:themeFillTint="66"/>
      </w:tcPr>
    </w:tblStylePr>
    <w:tblStylePr w:type="lastRow">
      <w:rPr>
        <w:b/>
        <w:bCs/>
        <w:color w:val="01253B" w:themeColor="text1"/>
      </w:rPr>
      <w:tblPr/>
      <w:tcPr>
        <w:shd w:val="clear" w:color="auto" w:fill="FBDADE" w:themeFill="accent2" w:themeFillTint="66"/>
      </w:tcPr>
    </w:tblStylePr>
    <w:tblStylePr w:type="firstCol">
      <w:rPr>
        <w:color w:val="FFFFFF" w:themeColor="background1"/>
      </w:rPr>
      <w:tblPr/>
      <w:tcPr>
        <w:shd w:val="clear" w:color="auto" w:fill="EC465C" w:themeFill="accent2" w:themeFillShade="BF"/>
      </w:tcPr>
    </w:tblStylePr>
    <w:tblStylePr w:type="lastCol">
      <w:rPr>
        <w:color w:val="FFFFFF" w:themeColor="background1"/>
      </w:rPr>
      <w:tblPr/>
      <w:tcPr>
        <w:shd w:val="clear" w:color="auto" w:fill="EC465C" w:themeFill="accent2" w:themeFillShade="BF"/>
      </w:tcPr>
    </w:tblStylePr>
    <w:tblStylePr w:type="band1Vert">
      <w:tblPr/>
      <w:tcPr>
        <w:shd w:val="clear" w:color="auto" w:fill="FAD1D6" w:themeFill="accent2" w:themeFillTint="7F"/>
      </w:tcPr>
    </w:tblStylePr>
    <w:tblStylePr w:type="band1Horz">
      <w:tblPr/>
      <w:tcPr>
        <w:shd w:val="clear" w:color="auto" w:fill="FAD1D6" w:themeFill="accent2" w:themeFillTint="7F"/>
      </w:tcPr>
    </w:tblStylePr>
  </w:style>
  <w:style w:type="table" w:styleId="ColorfulGrid-Accent3">
    <w:name w:val="Colorful Grid Accent 3"/>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A6DCFD" w:themeFill="accent3" w:themeFillTint="33"/>
    </w:tcPr>
    <w:tblStylePr w:type="firstRow">
      <w:rPr>
        <w:b/>
        <w:bCs/>
      </w:rPr>
      <w:tblPr/>
      <w:tcPr>
        <w:shd w:val="clear" w:color="auto" w:fill="4EB9FC" w:themeFill="accent3" w:themeFillTint="66"/>
      </w:tcPr>
    </w:tblStylePr>
    <w:tblStylePr w:type="lastRow">
      <w:rPr>
        <w:b/>
        <w:bCs/>
        <w:color w:val="01253B" w:themeColor="text1"/>
      </w:rPr>
      <w:tblPr/>
      <w:tcPr>
        <w:shd w:val="clear" w:color="auto" w:fill="4EB9FC" w:themeFill="accent3" w:themeFillTint="66"/>
      </w:tcPr>
    </w:tblStylePr>
    <w:tblStylePr w:type="firstCol">
      <w:rPr>
        <w:color w:val="FFFFFF" w:themeColor="background1"/>
      </w:rPr>
      <w:tblPr/>
      <w:tcPr>
        <w:shd w:val="clear" w:color="auto" w:fill="001B2B" w:themeFill="accent3" w:themeFillShade="BF"/>
      </w:tcPr>
    </w:tblStylePr>
    <w:tblStylePr w:type="lastCol">
      <w:rPr>
        <w:color w:val="FFFFFF" w:themeColor="background1"/>
      </w:rPr>
      <w:tblPr/>
      <w:tcPr>
        <w:shd w:val="clear" w:color="auto" w:fill="001B2B" w:themeFill="accent3" w:themeFillShade="BF"/>
      </w:tcPr>
    </w:tblStylePr>
    <w:tblStylePr w:type="band1Vert">
      <w:tblPr/>
      <w:tcPr>
        <w:shd w:val="clear" w:color="auto" w:fill="22A8FB" w:themeFill="accent3" w:themeFillTint="7F"/>
      </w:tcPr>
    </w:tblStylePr>
    <w:tblStylePr w:type="band1Horz">
      <w:tblPr/>
      <w:tcPr>
        <w:shd w:val="clear" w:color="auto" w:fill="22A8FB" w:themeFill="accent3" w:themeFillTint="7F"/>
      </w:tcPr>
    </w:tblStylePr>
  </w:style>
  <w:style w:type="table" w:styleId="ColorfulGrid-Accent4">
    <w:name w:val="Colorful Grid Accent 4"/>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BCFFEA" w:themeFill="accent4" w:themeFillTint="33"/>
    </w:tcPr>
    <w:tblStylePr w:type="firstRow">
      <w:rPr>
        <w:b/>
        <w:bCs/>
      </w:rPr>
      <w:tblPr/>
      <w:tcPr>
        <w:shd w:val="clear" w:color="auto" w:fill="7AFFD6" w:themeFill="accent4" w:themeFillTint="66"/>
      </w:tcPr>
    </w:tblStylePr>
    <w:tblStylePr w:type="lastRow">
      <w:rPr>
        <w:b/>
        <w:bCs/>
        <w:color w:val="01253B" w:themeColor="text1"/>
      </w:rPr>
      <w:tblPr/>
      <w:tcPr>
        <w:shd w:val="clear" w:color="auto" w:fill="7AFFD6" w:themeFill="accent4" w:themeFillTint="66"/>
      </w:tcPr>
    </w:tblStylePr>
    <w:tblStylePr w:type="firstCol">
      <w:rPr>
        <w:color w:val="FFFFFF" w:themeColor="background1"/>
      </w:rPr>
      <w:tblPr/>
      <w:tcPr>
        <w:shd w:val="clear" w:color="auto" w:fill="00865D" w:themeFill="accent4" w:themeFillShade="BF"/>
      </w:tcPr>
    </w:tblStylePr>
    <w:tblStylePr w:type="lastCol">
      <w:rPr>
        <w:color w:val="FFFFFF" w:themeColor="background1"/>
      </w:rPr>
      <w:tblPr/>
      <w:tcPr>
        <w:shd w:val="clear" w:color="auto" w:fill="00865D" w:themeFill="accent4" w:themeFillShade="BF"/>
      </w:tcPr>
    </w:tblStylePr>
    <w:tblStylePr w:type="band1Vert">
      <w:tblPr/>
      <w:tcPr>
        <w:shd w:val="clear" w:color="auto" w:fill="5AFFCD" w:themeFill="accent4" w:themeFillTint="7F"/>
      </w:tcPr>
    </w:tblStylePr>
    <w:tblStylePr w:type="band1Horz">
      <w:tblPr/>
      <w:tcPr>
        <w:shd w:val="clear" w:color="auto" w:fill="5AFFCD" w:themeFill="accent4" w:themeFillTint="7F"/>
      </w:tcPr>
    </w:tblStylePr>
  </w:style>
  <w:style w:type="table" w:styleId="ColorfulGrid-Accent5">
    <w:name w:val="Colorful Grid Accent 5"/>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C0FBFF" w:themeFill="accent5" w:themeFillTint="33"/>
    </w:tcPr>
    <w:tblStylePr w:type="firstRow">
      <w:rPr>
        <w:b/>
        <w:bCs/>
      </w:rPr>
      <w:tblPr/>
      <w:tcPr>
        <w:shd w:val="clear" w:color="auto" w:fill="81F7FF" w:themeFill="accent5" w:themeFillTint="66"/>
      </w:tcPr>
    </w:tblStylePr>
    <w:tblStylePr w:type="lastRow">
      <w:rPr>
        <w:b/>
        <w:bCs/>
        <w:color w:val="01253B" w:themeColor="text1"/>
      </w:rPr>
      <w:tblPr/>
      <w:tcPr>
        <w:shd w:val="clear" w:color="auto" w:fill="81F7FF" w:themeFill="accent5" w:themeFillTint="66"/>
      </w:tcPr>
    </w:tblStylePr>
    <w:tblStylePr w:type="firstCol">
      <w:rPr>
        <w:color w:val="FFFFFF" w:themeColor="background1"/>
      </w:rPr>
      <w:tblPr/>
      <w:tcPr>
        <w:shd w:val="clear" w:color="auto" w:fill="008992" w:themeFill="accent5" w:themeFillShade="BF"/>
      </w:tcPr>
    </w:tblStylePr>
    <w:tblStylePr w:type="lastCol">
      <w:rPr>
        <w:color w:val="FFFFFF" w:themeColor="background1"/>
      </w:rPr>
      <w:tblPr/>
      <w:tcPr>
        <w:shd w:val="clear" w:color="auto" w:fill="008992" w:themeFill="accent5" w:themeFillShade="BF"/>
      </w:tcPr>
    </w:tblStylePr>
    <w:tblStylePr w:type="band1Vert">
      <w:tblPr/>
      <w:tcPr>
        <w:shd w:val="clear" w:color="auto" w:fill="62F5FF" w:themeFill="accent5" w:themeFillTint="7F"/>
      </w:tcPr>
    </w:tblStylePr>
    <w:tblStylePr w:type="band1Horz">
      <w:tblPr/>
      <w:tcPr>
        <w:shd w:val="clear" w:color="auto" w:fill="62F5FF" w:themeFill="accent5" w:themeFillTint="7F"/>
      </w:tcPr>
    </w:tblStylePr>
  </w:style>
  <w:style w:type="table" w:styleId="ColorfulGrid-Accent6">
    <w:name w:val="Colorful Grid Accent 6"/>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CFAF8" w:themeFill="accent6" w:themeFillTint="33"/>
    </w:tcPr>
    <w:tblStylePr w:type="firstRow">
      <w:rPr>
        <w:b/>
        <w:bCs/>
      </w:rPr>
      <w:tblPr/>
      <w:tcPr>
        <w:shd w:val="clear" w:color="auto" w:fill="F9F6F2" w:themeFill="accent6" w:themeFillTint="66"/>
      </w:tcPr>
    </w:tblStylePr>
    <w:tblStylePr w:type="lastRow">
      <w:rPr>
        <w:b/>
        <w:bCs/>
        <w:color w:val="01253B" w:themeColor="text1"/>
      </w:rPr>
      <w:tblPr/>
      <w:tcPr>
        <w:shd w:val="clear" w:color="auto" w:fill="F9F6F2" w:themeFill="accent6" w:themeFillTint="66"/>
      </w:tcPr>
    </w:tblStylePr>
    <w:tblStylePr w:type="firstCol">
      <w:rPr>
        <w:color w:val="FFFFFF" w:themeColor="background1"/>
      </w:rPr>
      <w:tblPr/>
      <w:tcPr>
        <w:shd w:val="clear" w:color="auto" w:fill="CDB88D" w:themeFill="accent6" w:themeFillShade="BF"/>
      </w:tcPr>
    </w:tblStylePr>
    <w:tblStylePr w:type="lastCol">
      <w:rPr>
        <w:color w:val="FFFFFF" w:themeColor="background1"/>
      </w:rPr>
      <w:tblPr/>
      <w:tcPr>
        <w:shd w:val="clear" w:color="auto" w:fill="CDB88D" w:themeFill="accent6" w:themeFillShade="BF"/>
      </w:tcPr>
    </w:tblStylePr>
    <w:tblStylePr w:type="band1Vert">
      <w:tblPr/>
      <w:tcPr>
        <w:shd w:val="clear" w:color="auto" w:fill="F8F5EF" w:themeFill="accent6" w:themeFillTint="7F"/>
      </w:tcPr>
    </w:tblStylePr>
    <w:tblStylePr w:type="band1Horz">
      <w:tblPr/>
      <w:tcPr>
        <w:shd w:val="clear" w:color="auto" w:fill="F8F5EF" w:themeFill="accent6" w:themeFillTint="7F"/>
      </w:tcPr>
    </w:tblStylePr>
  </w:style>
  <w:style w:type="table" w:styleId="ColorfulList">
    <w:name w:val="Colorful List"/>
    <w:basedOn w:val="TableNormal"/>
    <w:uiPriority w:val="72"/>
    <w:semiHidden/>
    <w:rsid w:val="0058629F"/>
    <w:pPr>
      <w:spacing w:line="240" w:lineRule="auto"/>
    </w:pPr>
    <w:tblPr>
      <w:tblStyleRowBandSize w:val="1"/>
      <w:tblStyleColBandSize w:val="1"/>
    </w:tblPr>
    <w:tcPr>
      <w:shd w:val="clear" w:color="auto" w:fill="D3EDFE" w:themeFill="text1" w:themeFillTint="19"/>
    </w:tcPr>
    <w:tblStylePr w:type="firstRow">
      <w:rPr>
        <w:b/>
        <w:bCs/>
        <w:color w:val="FFFFFF" w:themeColor="background1"/>
      </w:rPr>
      <w:tblPr/>
      <w:tcPr>
        <w:tcBorders>
          <w:bottom w:val="single" w:sz="12" w:space="0" w:color="FFFFFF" w:themeColor="background1"/>
        </w:tcBorders>
        <w:shd w:val="clear" w:color="auto" w:fill="EE596D" w:themeFill="accent2" w:themeFillShade="CC"/>
      </w:tcPr>
    </w:tblStylePr>
    <w:tblStylePr w:type="lastRow">
      <w:rPr>
        <w:b/>
        <w:bCs/>
        <w:color w:val="EE596D" w:themeColor="accent2"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D4FD" w:themeFill="text1" w:themeFillTint="3F"/>
      </w:tcPr>
    </w:tblStylePr>
    <w:tblStylePr w:type="band1Horz">
      <w:tblPr/>
      <w:tcPr>
        <w:shd w:val="clear" w:color="auto" w:fill="A6DCFD" w:themeFill="text1" w:themeFillTint="33"/>
      </w:tcPr>
    </w:tblStylePr>
  </w:style>
  <w:style w:type="table" w:styleId="ColorfulList-Accent1">
    <w:name w:val="Colorful List Accent 1"/>
    <w:basedOn w:val="TableNormal"/>
    <w:uiPriority w:val="72"/>
    <w:semiHidden/>
    <w:rsid w:val="0058629F"/>
    <w:pPr>
      <w:spacing w:line="240" w:lineRule="auto"/>
    </w:pPr>
    <w:tblPr>
      <w:tblStyleRowBandSize w:val="1"/>
      <w:tblStyleColBandSize w:val="1"/>
    </w:tblPr>
    <w:tcPr>
      <w:shd w:val="clear" w:color="auto" w:fill="FDEFED" w:themeFill="accent1" w:themeFillTint="19"/>
    </w:tcPr>
    <w:tblStylePr w:type="firstRow">
      <w:rPr>
        <w:b/>
        <w:bCs/>
        <w:color w:val="FFFFFF" w:themeColor="background1"/>
      </w:rPr>
      <w:tblPr/>
      <w:tcPr>
        <w:tcBorders>
          <w:bottom w:val="single" w:sz="12" w:space="0" w:color="FFFFFF" w:themeColor="background1"/>
        </w:tcBorders>
        <w:shd w:val="clear" w:color="auto" w:fill="EE596D" w:themeFill="accent2" w:themeFillShade="CC"/>
      </w:tcPr>
    </w:tblStylePr>
    <w:tblStylePr w:type="lastRow">
      <w:rPr>
        <w:b/>
        <w:bCs/>
        <w:color w:val="EE596D" w:themeColor="accent2"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D1" w:themeFill="accent1" w:themeFillTint="3F"/>
      </w:tcPr>
    </w:tblStylePr>
    <w:tblStylePr w:type="band1Horz">
      <w:tblPr/>
      <w:tcPr>
        <w:shd w:val="clear" w:color="auto" w:fill="FCDFDA" w:themeFill="accent1" w:themeFillTint="33"/>
      </w:tcPr>
    </w:tblStylePr>
  </w:style>
  <w:style w:type="table" w:styleId="ColorfulList-Accent2">
    <w:name w:val="Colorful List Accent 2"/>
    <w:basedOn w:val="TableNormal"/>
    <w:uiPriority w:val="72"/>
    <w:semiHidden/>
    <w:rsid w:val="0058629F"/>
    <w:pPr>
      <w:spacing w:line="240" w:lineRule="auto"/>
    </w:pPr>
    <w:tblPr>
      <w:tblStyleRowBandSize w:val="1"/>
      <w:tblStyleColBandSize w:val="1"/>
    </w:tblPr>
    <w:tcPr>
      <w:shd w:val="clear" w:color="auto" w:fill="FEF5F6" w:themeFill="accent2" w:themeFillTint="19"/>
    </w:tcPr>
    <w:tblStylePr w:type="firstRow">
      <w:rPr>
        <w:b/>
        <w:bCs/>
        <w:color w:val="FFFFFF" w:themeColor="background1"/>
      </w:rPr>
      <w:tblPr/>
      <w:tcPr>
        <w:tcBorders>
          <w:bottom w:val="single" w:sz="12" w:space="0" w:color="FFFFFF" w:themeColor="background1"/>
        </w:tcBorders>
        <w:shd w:val="clear" w:color="auto" w:fill="EE596D" w:themeFill="accent2" w:themeFillShade="CC"/>
      </w:tcPr>
    </w:tblStylePr>
    <w:tblStylePr w:type="lastRow">
      <w:rPr>
        <w:b/>
        <w:bCs/>
        <w:color w:val="EE596D" w:themeColor="accent2"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EA" w:themeFill="accent2" w:themeFillTint="3F"/>
      </w:tcPr>
    </w:tblStylePr>
    <w:tblStylePr w:type="band1Horz">
      <w:tblPr/>
      <w:tcPr>
        <w:shd w:val="clear" w:color="auto" w:fill="FDECEE" w:themeFill="accent2" w:themeFillTint="33"/>
      </w:tcPr>
    </w:tblStylePr>
  </w:style>
  <w:style w:type="table" w:styleId="ColorfulList-Accent3">
    <w:name w:val="Colorful List Accent 3"/>
    <w:basedOn w:val="TableNormal"/>
    <w:uiPriority w:val="72"/>
    <w:semiHidden/>
    <w:rsid w:val="0058629F"/>
    <w:pPr>
      <w:spacing w:line="240" w:lineRule="auto"/>
    </w:pPr>
    <w:tblPr>
      <w:tblStyleRowBandSize w:val="1"/>
      <w:tblStyleColBandSize w:val="1"/>
    </w:tblPr>
    <w:tcPr>
      <w:shd w:val="clear" w:color="auto" w:fill="D3EDFE" w:themeFill="accent3" w:themeFillTint="19"/>
    </w:tcPr>
    <w:tblStylePr w:type="firstRow">
      <w:rPr>
        <w:b/>
        <w:bCs/>
        <w:color w:val="FFFFFF" w:themeColor="background1"/>
      </w:rPr>
      <w:tblPr/>
      <w:tcPr>
        <w:tcBorders>
          <w:bottom w:val="single" w:sz="12" w:space="0" w:color="FFFFFF" w:themeColor="background1"/>
        </w:tcBorders>
        <w:shd w:val="clear" w:color="auto" w:fill="008F63" w:themeFill="accent4" w:themeFillShade="CC"/>
      </w:tcPr>
    </w:tblStylePr>
    <w:tblStylePr w:type="lastRow">
      <w:rPr>
        <w:b/>
        <w:bCs/>
        <w:color w:val="008F63" w:themeColor="accent4"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D4FD" w:themeFill="accent3" w:themeFillTint="3F"/>
      </w:tcPr>
    </w:tblStylePr>
    <w:tblStylePr w:type="band1Horz">
      <w:tblPr/>
      <w:tcPr>
        <w:shd w:val="clear" w:color="auto" w:fill="A6DCFD" w:themeFill="accent3" w:themeFillTint="33"/>
      </w:tcPr>
    </w:tblStylePr>
  </w:style>
  <w:style w:type="table" w:styleId="ColorfulList-Accent4">
    <w:name w:val="Colorful List Accent 4"/>
    <w:basedOn w:val="TableNormal"/>
    <w:uiPriority w:val="72"/>
    <w:semiHidden/>
    <w:rsid w:val="0058629F"/>
    <w:pPr>
      <w:spacing w:line="240" w:lineRule="auto"/>
    </w:pPr>
    <w:tblPr>
      <w:tblStyleRowBandSize w:val="1"/>
      <w:tblStyleColBandSize w:val="1"/>
    </w:tblPr>
    <w:tcPr>
      <w:shd w:val="clear" w:color="auto" w:fill="DEFFF5" w:themeFill="accent4" w:themeFillTint="19"/>
    </w:tcPr>
    <w:tblStylePr w:type="firstRow">
      <w:rPr>
        <w:b/>
        <w:bCs/>
        <w:color w:val="FFFFFF" w:themeColor="background1"/>
      </w:rPr>
      <w:tblPr/>
      <w:tcPr>
        <w:tcBorders>
          <w:bottom w:val="single" w:sz="12" w:space="0" w:color="FFFFFF" w:themeColor="background1"/>
        </w:tcBorders>
        <w:shd w:val="clear" w:color="auto" w:fill="001D2F" w:themeFill="accent3" w:themeFillShade="CC"/>
      </w:tcPr>
    </w:tblStylePr>
    <w:tblStylePr w:type="lastRow">
      <w:rPr>
        <w:b/>
        <w:bCs/>
        <w:color w:val="001D2F" w:themeColor="accent3"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DFFE6" w:themeFill="accent4" w:themeFillTint="3F"/>
      </w:tcPr>
    </w:tblStylePr>
    <w:tblStylePr w:type="band1Horz">
      <w:tblPr/>
      <w:tcPr>
        <w:shd w:val="clear" w:color="auto" w:fill="BCFFEA" w:themeFill="accent4" w:themeFillTint="33"/>
      </w:tcPr>
    </w:tblStylePr>
  </w:style>
  <w:style w:type="table" w:styleId="ColorfulList-Accent5">
    <w:name w:val="Colorful List Accent 5"/>
    <w:basedOn w:val="TableNormal"/>
    <w:uiPriority w:val="72"/>
    <w:semiHidden/>
    <w:rsid w:val="0058629F"/>
    <w:pPr>
      <w:spacing w:line="240" w:lineRule="auto"/>
    </w:pPr>
    <w:tblPr>
      <w:tblStyleRowBandSize w:val="1"/>
      <w:tblStyleColBandSize w:val="1"/>
    </w:tblPr>
    <w:tcPr>
      <w:shd w:val="clear" w:color="auto" w:fill="E0FDFF" w:themeFill="accent5" w:themeFillTint="19"/>
    </w:tcPr>
    <w:tblStylePr w:type="firstRow">
      <w:rPr>
        <w:b/>
        <w:bCs/>
        <w:color w:val="FFFFFF" w:themeColor="background1"/>
      </w:rPr>
      <w:tblPr/>
      <w:tcPr>
        <w:tcBorders>
          <w:bottom w:val="single" w:sz="12" w:space="0" w:color="FFFFFF" w:themeColor="background1"/>
        </w:tcBorders>
        <w:shd w:val="clear" w:color="auto" w:fill="D4C29E" w:themeFill="accent6" w:themeFillShade="CC"/>
      </w:tcPr>
    </w:tblStylePr>
    <w:tblStylePr w:type="lastRow">
      <w:rPr>
        <w:b/>
        <w:bCs/>
        <w:color w:val="D4C29E" w:themeColor="accent6"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FAFF" w:themeFill="accent5" w:themeFillTint="3F"/>
      </w:tcPr>
    </w:tblStylePr>
    <w:tblStylePr w:type="band1Horz">
      <w:tblPr/>
      <w:tcPr>
        <w:shd w:val="clear" w:color="auto" w:fill="C0FBFF" w:themeFill="accent5" w:themeFillTint="33"/>
      </w:tcPr>
    </w:tblStylePr>
  </w:style>
  <w:style w:type="table" w:styleId="ColorfulList-Accent6">
    <w:name w:val="Colorful List Accent 6"/>
    <w:basedOn w:val="TableNormal"/>
    <w:uiPriority w:val="72"/>
    <w:semiHidden/>
    <w:rsid w:val="0058629F"/>
    <w:pPr>
      <w:spacing w:line="240" w:lineRule="auto"/>
    </w:pPr>
    <w:tblPr>
      <w:tblStyleRowBandSize w:val="1"/>
      <w:tblStyleColBandSize w:val="1"/>
    </w:tblPr>
    <w:tcPr>
      <w:shd w:val="clear" w:color="auto" w:fill="FDFDFB" w:themeFill="accent6" w:themeFillTint="19"/>
    </w:tcPr>
    <w:tblStylePr w:type="firstRow">
      <w:rPr>
        <w:b/>
        <w:bCs/>
        <w:color w:val="FFFFFF" w:themeColor="background1"/>
      </w:rPr>
      <w:tblPr/>
      <w:tcPr>
        <w:tcBorders>
          <w:bottom w:val="single" w:sz="12" w:space="0" w:color="FFFFFF" w:themeColor="background1"/>
        </w:tcBorders>
        <w:shd w:val="clear" w:color="auto" w:fill="00929C" w:themeFill="accent5" w:themeFillShade="CC"/>
      </w:tcPr>
    </w:tblStylePr>
    <w:tblStylePr w:type="lastRow">
      <w:rPr>
        <w:b/>
        <w:bCs/>
        <w:color w:val="00929C" w:themeColor="accent5" w:themeShade="CC"/>
      </w:rPr>
      <w:tblPr/>
      <w:tcPr>
        <w:tcBorders>
          <w:top w:val="single" w:sz="12" w:space="0" w:color="01253B"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9F6" w:themeFill="accent6" w:themeFillTint="3F"/>
      </w:tcPr>
    </w:tblStylePr>
    <w:tblStylePr w:type="band1Horz">
      <w:tblPr/>
      <w:tcPr>
        <w:shd w:val="clear" w:color="auto" w:fill="FCFAF8" w:themeFill="accent6" w:themeFillTint="33"/>
      </w:tcPr>
    </w:tblStylePr>
  </w:style>
  <w:style w:type="table" w:styleId="ColorfulShading">
    <w:name w:val="Colorful Shading"/>
    <w:basedOn w:val="TableNormal"/>
    <w:uiPriority w:val="71"/>
    <w:semiHidden/>
    <w:rsid w:val="0058629F"/>
    <w:pPr>
      <w:spacing w:line="240" w:lineRule="auto"/>
    </w:pPr>
    <w:tblPr>
      <w:tblStyleRowBandSize w:val="1"/>
      <w:tblStyleColBandSize w:val="1"/>
      <w:tblBorders>
        <w:top w:val="single" w:sz="24" w:space="0" w:color="F6A4AF" w:themeColor="accent2"/>
        <w:left w:val="single" w:sz="4" w:space="0" w:color="01253B" w:themeColor="text1"/>
        <w:bottom w:val="single" w:sz="4" w:space="0" w:color="01253B" w:themeColor="text1"/>
        <w:right w:val="single" w:sz="4" w:space="0" w:color="01253B" w:themeColor="text1"/>
        <w:insideH w:val="single" w:sz="4" w:space="0" w:color="FFFFFF" w:themeColor="background1"/>
        <w:insideV w:val="single" w:sz="4" w:space="0" w:color="FFFFFF" w:themeColor="background1"/>
      </w:tblBorders>
    </w:tblPr>
    <w:tcPr>
      <w:shd w:val="clear" w:color="auto" w:fill="D3EDFE" w:themeFill="text1" w:themeFillTint="19"/>
    </w:tcPr>
    <w:tblStylePr w:type="firstRow">
      <w:rPr>
        <w:b/>
        <w:bCs/>
      </w:rPr>
      <w:tblPr/>
      <w:tcPr>
        <w:tcBorders>
          <w:top w:val="nil"/>
          <w:left w:val="nil"/>
          <w:bottom w:val="single" w:sz="24" w:space="0" w:color="F6A4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623" w:themeFill="text1" w:themeFillShade="99"/>
      </w:tcPr>
    </w:tblStylePr>
    <w:tblStylePr w:type="firstCol">
      <w:rPr>
        <w:color w:val="FFFFFF" w:themeColor="background1"/>
      </w:rPr>
      <w:tblPr/>
      <w:tcPr>
        <w:tcBorders>
          <w:top w:val="nil"/>
          <w:left w:val="nil"/>
          <w:bottom w:val="nil"/>
          <w:right w:val="nil"/>
          <w:insideH w:val="single" w:sz="4" w:space="0" w:color="001623" w:themeColor="text1" w:themeShade="99"/>
          <w:insideV w:val="nil"/>
        </w:tcBorders>
        <w:shd w:val="clear" w:color="auto" w:fill="001623"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1B2B" w:themeFill="text1" w:themeFillShade="BF"/>
      </w:tcPr>
    </w:tblStylePr>
    <w:tblStylePr w:type="band1Vert">
      <w:tblPr/>
      <w:tcPr>
        <w:shd w:val="clear" w:color="auto" w:fill="4EB9FC" w:themeFill="text1" w:themeFillTint="66"/>
      </w:tcPr>
    </w:tblStylePr>
    <w:tblStylePr w:type="band1Horz">
      <w:tblPr/>
      <w:tcPr>
        <w:shd w:val="clear" w:color="auto" w:fill="22A8FB" w:themeFill="text1" w:themeFillTint="7F"/>
      </w:tcPr>
    </w:tblStylePr>
    <w:tblStylePr w:type="neCell">
      <w:rPr>
        <w:color w:val="01253B" w:themeColor="text1"/>
      </w:rPr>
    </w:tblStylePr>
    <w:tblStylePr w:type="nwCell">
      <w:rPr>
        <w:color w:val="01253B" w:themeColor="text1"/>
      </w:rPr>
    </w:tblStylePr>
  </w:style>
  <w:style w:type="table" w:styleId="ColorfulShading-Accent1">
    <w:name w:val="Colorful Shading Accent 1"/>
    <w:basedOn w:val="TableNormal"/>
    <w:uiPriority w:val="71"/>
    <w:semiHidden/>
    <w:rsid w:val="0058629F"/>
    <w:pPr>
      <w:spacing w:line="240" w:lineRule="auto"/>
    </w:pPr>
    <w:tblPr>
      <w:tblStyleRowBandSize w:val="1"/>
      <w:tblStyleColBandSize w:val="1"/>
      <w:tblBorders>
        <w:top w:val="single" w:sz="24" w:space="0" w:color="F6A4AF" w:themeColor="accent2"/>
        <w:left w:val="single" w:sz="4" w:space="0" w:color="F16548" w:themeColor="accent1"/>
        <w:bottom w:val="single" w:sz="4" w:space="0" w:color="F16548" w:themeColor="accent1"/>
        <w:right w:val="single" w:sz="4" w:space="0" w:color="F16548" w:themeColor="accent1"/>
        <w:insideH w:val="single" w:sz="4" w:space="0" w:color="FFFFFF" w:themeColor="background1"/>
        <w:insideV w:val="single" w:sz="4" w:space="0" w:color="FFFFFF" w:themeColor="background1"/>
      </w:tblBorders>
    </w:tblPr>
    <w:tcPr>
      <w:shd w:val="clear" w:color="auto" w:fill="FDEFED" w:themeFill="accent1" w:themeFillTint="19"/>
    </w:tcPr>
    <w:tblStylePr w:type="firstRow">
      <w:rPr>
        <w:b/>
        <w:bCs/>
      </w:rPr>
      <w:tblPr/>
      <w:tcPr>
        <w:tcBorders>
          <w:top w:val="nil"/>
          <w:left w:val="nil"/>
          <w:bottom w:val="single" w:sz="24" w:space="0" w:color="F6A4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E280D" w:themeFill="accent1" w:themeFillShade="99"/>
      </w:tcPr>
    </w:tblStylePr>
    <w:tblStylePr w:type="firstCol">
      <w:rPr>
        <w:color w:val="FFFFFF" w:themeColor="background1"/>
      </w:rPr>
      <w:tblPr/>
      <w:tcPr>
        <w:tcBorders>
          <w:top w:val="nil"/>
          <w:left w:val="nil"/>
          <w:bottom w:val="nil"/>
          <w:right w:val="nil"/>
          <w:insideH w:val="single" w:sz="4" w:space="0" w:color="AE280D" w:themeColor="accent1" w:themeShade="99"/>
          <w:insideV w:val="nil"/>
        </w:tcBorders>
        <w:shd w:val="clear" w:color="auto" w:fill="AE28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E280D" w:themeFill="accent1" w:themeFillShade="99"/>
      </w:tcPr>
    </w:tblStylePr>
    <w:tblStylePr w:type="band1Vert">
      <w:tblPr/>
      <w:tcPr>
        <w:shd w:val="clear" w:color="auto" w:fill="F9C0B5" w:themeFill="accent1" w:themeFillTint="66"/>
      </w:tcPr>
    </w:tblStylePr>
    <w:tblStylePr w:type="band1Horz">
      <w:tblPr/>
      <w:tcPr>
        <w:shd w:val="clear" w:color="auto" w:fill="F8B1A3" w:themeFill="accent1" w:themeFillTint="7F"/>
      </w:tcPr>
    </w:tblStylePr>
    <w:tblStylePr w:type="neCell">
      <w:rPr>
        <w:color w:val="01253B" w:themeColor="text1"/>
      </w:rPr>
    </w:tblStylePr>
    <w:tblStylePr w:type="nwCell">
      <w:rPr>
        <w:color w:val="01253B" w:themeColor="text1"/>
      </w:rPr>
    </w:tblStylePr>
  </w:style>
  <w:style w:type="table" w:styleId="ColorfulShading-Accent2">
    <w:name w:val="Colorful Shading Accent 2"/>
    <w:basedOn w:val="TableNormal"/>
    <w:uiPriority w:val="71"/>
    <w:semiHidden/>
    <w:rsid w:val="0058629F"/>
    <w:pPr>
      <w:spacing w:line="240" w:lineRule="auto"/>
    </w:pPr>
    <w:tblPr>
      <w:tblStyleRowBandSize w:val="1"/>
      <w:tblStyleColBandSize w:val="1"/>
      <w:tblBorders>
        <w:top w:val="single" w:sz="24" w:space="0" w:color="F6A4AF" w:themeColor="accent2"/>
        <w:left w:val="single" w:sz="4" w:space="0" w:color="F6A4AF" w:themeColor="accent2"/>
        <w:bottom w:val="single" w:sz="4" w:space="0" w:color="F6A4AF" w:themeColor="accent2"/>
        <w:right w:val="single" w:sz="4" w:space="0" w:color="F6A4AF" w:themeColor="accent2"/>
        <w:insideH w:val="single" w:sz="4" w:space="0" w:color="FFFFFF" w:themeColor="background1"/>
        <w:insideV w:val="single" w:sz="4" w:space="0" w:color="FFFFFF" w:themeColor="background1"/>
      </w:tblBorders>
    </w:tblPr>
    <w:tcPr>
      <w:shd w:val="clear" w:color="auto" w:fill="FEF5F6" w:themeFill="accent2" w:themeFillTint="19"/>
    </w:tcPr>
    <w:tblStylePr w:type="firstRow">
      <w:rPr>
        <w:b/>
        <w:bCs/>
      </w:rPr>
      <w:tblPr/>
      <w:tcPr>
        <w:tcBorders>
          <w:top w:val="nil"/>
          <w:left w:val="nil"/>
          <w:bottom w:val="single" w:sz="24" w:space="0" w:color="F6A4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F1631" w:themeFill="accent2" w:themeFillShade="99"/>
      </w:tcPr>
    </w:tblStylePr>
    <w:tblStylePr w:type="firstCol">
      <w:rPr>
        <w:color w:val="FFFFFF" w:themeColor="background1"/>
      </w:rPr>
      <w:tblPr/>
      <w:tcPr>
        <w:tcBorders>
          <w:top w:val="nil"/>
          <w:left w:val="nil"/>
          <w:bottom w:val="nil"/>
          <w:right w:val="nil"/>
          <w:insideH w:val="single" w:sz="4" w:space="0" w:color="DF1631" w:themeColor="accent2" w:themeShade="99"/>
          <w:insideV w:val="nil"/>
        </w:tcBorders>
        <w:shd w:val="clear" w:color="auto" w:fill="DF163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F1631" w:themeFill="accent2" w:themeFillShade="99"/>
      </w:tcPr>
    </w:tblStylePr>
    <w:tblStylePr w:type="band1Vert">
      <w:tblPr/>
      <w:tcPr>
        <w:shd w:val="clear" w:color="auto" w:fill="FBDADE" w:themeFill="accent2" w:themeFillTint="66"/>
      </w:tcPr>
    </w:tblStylePr>
    <w:tblStylePr w:type="band1Horz">
      <w:tblPr/>
      <w:tcPr>
        <w:shd w:val="clear" w:color="auto" w:fill="FAD1D6" w:themeFill="accent2" w:themeFillTint="7F"/>
      </w:tcPr>
    </w:tblStylePr>
    <w:tblStylePr w:type="neCell">
      <w:rPr>
        <w:color w:val="01253B" w:themeColor="text1"/>
      </w:rPr>
    </w:tblStylePr>
    <w:tblStylePr w:type="nwCell">
      <w:rPr>
        <w:color w:val="01253B" w:themeColor="text1"/>
      </w:rPr>
    </w:tblStylePr>
  </w:style>
  <w:style w:type="table" w:styleId="ColorfulShading-Accent3">
    <w:name w:val="Colorful Shading Accent 3"/>
    <w:basedOn w:val="TableNormal"/>
    <w:uiPriority w:val="71"/>
    <w:semiHidden/>
    <w:rsid w:val="0058629F"/>
    <w:pPr>
      <w:spacing w:line="240" w:lineRule="auto"/>
    </w:pPr>
    <w:tblPr>
      <w:tblStyleRowBandSize w:val="1"/>
      <w:tblStyleColBandSize w:val="1"/>
      <w:tblBorders>
        <w:top w:val="single" w:sz="24" w:space="0" w:color="00B37D" w:themeColor="accent4"/>
        <w:left w:val="single" w:sz="4" w:space="0" w:color="01253B" w:themeColor="accent3"/>
        <w:bottom w:val="single" w:sz="4" w:space="0" w:color="01253B" w:themeColor="accent3"/>
        <w:right w:val="single" w:sz="4" w:space="0" w:color="01253B" w:themeColor="accent3"/>
        <w:insideH w:val="single" w:sz="4" w:space="0" w:color="FFFFFF" w:themeColor="background1"/>
        <w:insideV w:val="single" w:sz="4" w:space="0" w:color="FFFFFF" w:themeColor="background1"/>
      </w:tblBorders>
    </w:tblPr>
    <w:tcPr>
      <w:shd w:val="clear" w:color="auto" w:fill="D3EDFE" w:themeFill="accent3" w:themeFillTint="19"/>
    </w:tcPr>
    <w:tblStylePr w:type="firstRow">
      <w:rPr>
        <w:b/>
        <w:bCs/>
      </w:rPr>
      <w:tblPr/>
      <w:tcPr>
        <w:tcBorders>
          <w:top w:val="nil"/>
          <w:left w:val="nil"/>
          <w:bottom w:val="single" w:sz="24" w:space="0" w:color="00B3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623" w:themeFill="accent3" w:themeFillShade="99"/>
      </w:tcPr>
    </w:tblStylePr>
    <w:tblStylePr w:type="firstCol">
      <w:rPr>
        <w:color w:val="FFFFFF" w:themeColor="background1"/>
      </w:rPr>
      <w:tblPr/>
      <w:tcPr>
        <w:tcBorders>
          <w:top w:val="nil"/>
          <w:left w:val="nil"/>
          <w:bottom w:val="nil"/>
          <w:right w:val="nil"/>
          <w:insideH w:val="single" w:sz="4" w:space="0" w:color="001623" w:themeColor="accent3" w:themeShade="99"/>
          <w:insideV w:val="nil"/>
        </w:tcBorders>
        <w:shd w:val="clear" w:color="auto" w:fill="00162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1623" w:themeFill="accent3" w:themeFillShade="99"/>
      </w:tcPr>
    </w:tblStylePr>
    <w:tblStylePr w:type="band1Vert">
      <w:tblPr/>
      <w:tcPr>
        <w:shd w:val="clear" w:color="auto" w:fill="4EB9FC" w:themeFill="accent3" w:themeFillTint="66"/>
      </w:tcPr>
    </w:tblStylePr>
    <w:tblStylePr w:type="band1Horz">
      <w:tblPr/>
      <w:tcPr>
        <w:shd w:val="clear" w:color="auto" w:fill="22A8FB" w:themeFill="accent3" w:themeFillTint="7F"/>
      </w:tcPr>
    </w:tblStylePr>
  </w:style>
  <w:style w:type="table" w:styleId="ColorfulShading-Accent4">
    <w:name w:val="Colorful Shading Accent 4"/>
    <w:basedOn w:val="TableNormal"/>
    <w:uiPriority w:val="71"/>
    <w:semiHidden/>
    <w:rsid w:val="0058629F"/>
    <w:pPr>
      <w:spacing w:line="240" w:lineRule="auto"/>
    </w:pPr>
    <w:tblPr>
      <w:tblStyleRowBandSize w:val="1"/>
      <w:tblStyleColBandSize w:val="1"/>
      <w:tblBorders>
        <w:top w:val="single" w:sz="24" w:space="0" w:color="01253B" w:themeColor="accent3"/>
        <w:left w:val="single" w:sz="4" w:space="0" w:color="00B37D" w:themeColor="accent4"/>
        <w:bottom w:val="single" w:sz="4" w:space="0" w:color="00B37D" w:themeColor="accent4"/>
        <w:right w:val="single" w:sz="4" w:space="0" w:color="00B37D" w:themeColor="accent4"/>
        <w:insideH w:val="single" w:sz="4" w:space="0" w:color="FFFFFF" w:themeColor="background1"/>
        <w:insideV w:val="single" w:sz="4" w:space="0" w:color="FFFFFF" w:themeColor="background1"/>
      </w:tblBorders>
    </w:tblPr>
    <w:tcPr>
      <w:shd w:val="clear" w:color="auto" w:fill="DEFFF5" w:themeFill="accent4" w:themeFillTint="19"/>
    </w:tcPr>
    <w:tblStylePr w:type="firstRow">
      <w:rPr>
        <w:b/>
        <w:bCs/>
      </w:rPr>
      <w:tblPr/>
      <w:tcPr>
        <w:tcBorders>
          <w:top w:val="nil"/>
          <w:left w:val="nil"/>
          <w:bottom w:val="single" w:sz="24" w:space="0" w:color="01253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B4A" w:themeFill="accent4" w:themeFillShade="99"/>
      </w:tcPr>
    </w:tblStylePr>
    <w:tblStylePr w:type="firstCol">
      <w:rPr>
        <w:color w:val="FFFFFF" w:themeColor="background1"/>
      </w:rPr>
      <w:tblPr/>
      <w:tcPr>
        <w:tcBorders>
          <w:top w:val="nil"/>
          <w:left w:val="nil"/>
          <w:bottom w:val="nil"/>
          <w:right w:val="nil"/>
          <w:insideH w:val="single" w:sz="4" w:space="0" w:color="006B4A" w:themeColor="accent4" w:themeShade="99"/>
          <w:insideV w:val="nil"/>
        </w:tcBorders>
        <w:shd w:val="clear" w:color="auto" w:fill="006B4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B4A" w:themeFill="accent4" w:themeFillShade="99"/>
      </w:tcPr>
    </w:tblStylePr>
    <w:tblStylePr w:type="band1Vert">
      <w:tblPr/>
      <w:tcPr>
        <w:shd w:val="clear" w:color="auto" w:fill="7AFFD6" w:themeFill="accent4" w:themeFillTint="66"/>
      </w:tcPr>
    </w:tblStylePr>
    <w:tblStylePr w:type="band1Horz">
      <w:tblPr/>
      <w:tcPr>
        <w:shd w:val="clear" w:color="auto" w:fill="5AFFCD" w:themeFill="accent4" w:themeFillTint="7F"/>
      </w:tcPr>
    </w:tblStylePr>
    <w:tblStylePr w:type="neCell">
      <w:rPr>
        <w:color w:val="01253B" w:themeColor="text1"/>
      </w:rPr>
    </w:tblStylePr>
    <w:tblStylePr w:type="nwCell">
      <w:rPr>
        <w:color w:val="01253B" w:themeColor="text1"/>
      </w:rPr>
    </w:tblStylePr>
  </w:style>
  <w:style w:type="table" w:styleId="ColorfulShading-Accent5">
    <w:name w:val="Colorful Shading Accent 5"/>
    <w:basedOn w:val="TableNormal"/>
    <w:uiPriority w:val="71"/>
    <w:semiHidden/>
    <w:rsid w:val="0058629F"/>
    <w:pPr>
      <w:spacing w:line="240" w:lineRule="auto"/>
    </w:pPr>
    <w:tblPr>
      <w:tblStyleRowBandSize w:val="1"/>
      <w:tblStyleColBandSize w:val="1"/>
      <w:tblBorders>
        <w:top w:val="single" w:sz="24" w:space="0" w:color="F1EBDF" w:themeColor="accent6"/>
        <w:left w:val="single" w:sz="4" w:space="0" w:color="00B8C4" w:themeColor="accent5"/>
        <w:bottom w:val="single" w:sz="4" w:space="0" w:color="00B8C4" w:themeColor="accent5"/>
        <w:right w:val="single" w:sz="4" w:space="0" w:color="00B8C4" w:themeColor="accent5"/>
        <w:insideH w:val="single" w:sz="4" w:space="0" w:color="FFFFFF" w:themeColor="background1"/>
        <w:insideV w:val="single" w:sz="4" w:space="0" w:color="FFFFFF" w:themeColor="background1"/>
      </w:tblBorders>
    </w:tblPr>
    <w:tcPr>
      <w:shd w:val="clear" w:color="auto" w:fill="E0FDFF" w:themeFill="accent5" w:themeFillTint="19"/>
    </w:tcPr>
    <w:tblStylePr w:type="firstRow">
      <w:rPr>
        <w:b/>
        <w:bCs/>
      </w:rPr>
      <w:tblPr/>
      <w:tcPr>
        <w:tcBorders>
          <w:top w:val="nil"/>
          <w:left w:val="nil"/>
          <w:bottom w:val="single" w:sz="24" w:space="0" w:color="F1EBD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D75" w:themeFill="accent5" w:themeFillShade="99"/>
      </w:tcPr>
    </w:tblStylePr>
    <w:tblStylePr w:type="firstCol">
      <w:rPr>
        <w:color w:val="FFFFFF" w:themeColor="background1"/>
      </w:rPr>
      <w:tblPr/>
      <w:tcPr>
        <w:tcBorders>
          <w:top w:val="nil"/>
          <w:left w:val="nil"/>
          <w:bottom w:val="nil"/>
          <w:right w:val="nil"/>
          <w:insideH w:val="single" w:sz="4" w:space="0" w:color="006D75" w:themeColor="accent5" w:themeShade="99"/>
          <w:insideV w:val="nil"/>
        </w:tcBorders>
        <w:shd w:val="clear" w:color="auto" w:fill="006D7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D75" w:themeFill="accent5" w:themeFillShade="99"/>
      </w:tcPr>
    </w:tblStylePr>
    <w:tblStylePr w:type="band1Vert">
      <w:tblPr/>
      <w:tcPr>
        <w:shd w:val="clear" w:color="auto" w:fill="81F7FF" w:themeFill="accent5" w:themeFillTint="66"/>
      </w:tcPr>
    </w:tblStylePr>
    <w:tblStylePr w:type="band1Horz">
      <w:tblPr/>
      <w:tcPr>
        <w:shd w:val="clear" w:color="auto" w:fill="62F5FF" w:themeFill="accent5" w:themeFillTint="7F"/>
      </w:tcPr>
    </w:tblStylePr>
    <w:tblStylePr w:type="neCell">
      <w:rPr>
        <w:color w:val="01253B" w:themeColor="text1"/>
      </w:rPr>
    </w:tblStylePr>
    <w:tblStylePr w:type="nwCell">
      <w:rPr>
        <w:color w:val="01253B" w:themeColor="text1"/>
      </w:rPr>
    </w:tblStylePr>
  </w:style>
  <w:style w:type="table" w:styleId="ColorfulShading-Accent6">
    <w:name w:val="Colorful Shading Accent 6"/>
    <w:basedOn w:val="TableNormal"/>
    <w:uiPriority w:val="71"/>
    <w:semiHidden/>
    <w:rsid w:val="0058629F"/>
    <w:pPr>
      <w:spacing w:line="240" w:lineRule="auto"/>
    </w:pPr>
    <w:tblPr>
      <w:tblStyleRowBandSize w:val="1"/>
      <w:tblStyleColBandSize w:val="1"/>
      <w:tblBorders>
        <w:top w:val="single" w:sz="24" w:space="0" w:color="00B8C4" w:themeColor="accent5"/>
        <w:left w:val="single" w:sz="4" w:space="0" w:color="F1EBDF" w:themeColor="accent6"/>
        <w:bottom w:val="single" w:sz="4" w:space="0" w:color="F1EBDF" w:themeColor="accent6"/>
        <w:right w:val="single" w:sz="4" w:space="0" w:color="F1EBDF" w:themeColor="accent6"/>
        <w:insideH w:val="single" w:sz="4" w:space="0" w:color="FFFFFF" w:themeColor="background1"/>
        <w:insideV w:val="single" w:sz="4" w:space="0" w:color="FFFFFF" w:themeColor="background1"/>
      </w:tblBorders>
    </w:tblPr>
    <w:tcPr>
      <w:shd w:val="clear" w:color="auto" w:fill="FDFDFB" w:themeFill="accent6" w:themeFillTint="19"/>
    </w:tcPr>
    <w:tblStylePr w:type="firstRow">
      <w:rPr>
        <w:b/>
        <w:bCs/>
      </w:rPr>
      <w:tblPr/>
      <w:tcPr>
        <w:tcBorders>
          <w:top w:val="nil"/>
          <w:left w:val="nil"/>
          <w:bottom w:val="single" w:sz="24" w:space="0" w:color="00B8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9A5D" w:themeFill="accent6" w:themeFillShade="99"/>
      </w:tcPr>
    </w:tblStylePr>
    <w:tblStylePr w:type="firstCol">
      <w:rPr>
        <w:color w:val="FFFFFF" w:themeColor="background1"/>
      </w:rPr>
      <w:tblPr/>
      <w:tcPr>
        <w:tcBorders>
          <w:top w:val="nil"/>
          <w:left w:val="nil"/>
          <w:bottom w:val="nil"/>
          <w:right w:val="nil"/>
          <w:insideH w:val="single" w:sz="4" w:space="0" w:color="B89A5D" w:themeColor="accent6" w:themeShade="99"/>
          <w:insideV w:val="nil"/>
        </w:tcBorders>
        <w:shd w:val="clear" w:color="auto" w:fill="B89A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9A5D" w:themeFill="accent6" w:themeFillShade="99"/>
      </w:tcPr>
    </w:tblStylePr>
    <w:tblStylePr w:type="band1Vert">
      <w:tblPr/>
      <w:tcPr>
        <w:shd w:val="clear" w:color="auto" w:fill="F9F6F2" w:themeFill="accent6" w:themeFillTint="66"/>
      </w:tcPr>
    </w:tblStylePr>
    <w:tblStylePr w:type="band1Horz">
      <w:tblPr/>
      <w:tcPr>
        <w:shd w:val="clear" w:color="auto" w:fill="F8F5EF" w:themeFill="accent6" w:themeFillTint="7F"/>
      </w:tcPr>
    </w:tblStylePr>
    <w:tblStylePr w:type="neCell">
      <w:rPr>
        <w:color w:val="01253B" w:themeColor="text1"/>
      </w:rPr>
    </w:tblStylePr>
    <w:tblStylePr w:type="nwCell">
      <w:rPr>
        <w:color w:val="01253B" w:themeColor="text1"/>
      </w:rPr>
    </w:tblStylePr>
  </w:style>
  <w:style w:type="table" w:styleId="DarkList">
    <w:name w:val="Dark List"/>
    <w:basedOn w:val="TableNormal"/>
    <w:uiPriority w:val="70"/>
    <w:semiHidden/>
    <w:rsid w:val="0058629F"/>
    <w:pPr>
      <w:spacing w:line="240" w:lineRule="auto"/>
    </w:pPr>
    <w:rPr>
      <w:color w:val="FFFFFF" w:themeColor="background1"/>
    </w:rPr>
    <w:tblPr>
      <w:tblStyleRowBandSize w:val="1"/>
      <w:tblStyleColBandSize w:val="1"/>
    </w:tblPr>
    <w:tcPr>
      <w:shd w:val="clear" w:color="auto" w:fill="01253B" w:themeFill="text1"/>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00121D"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1B2B"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1B2B" w:themeFill="text1" w:themeFillShade="BF"/>
      </w:tcPr>
    </w:tblStylePr>
    <w:tblStylePr w:type="band1Vert">
      <w:tblPr/>
      <w:tcPr>
        <w:tcBorders>
          <w:top w:val="nil"/>
          <w:left w:val="nil"/>
          <w:bottom w:val="nil"/>
          <w:right w:val="nil"/>
          <w:insideH w:val="nil"/>
          <w:insideV w:val="nil"/>
        </w:tcBorders>
        <w:shd w:val="clear" w:color="auto" w:fill="001B2B" w:themeFill="text1" w:themeFillShade="BF"/>
      </w:tcPr>
    </w:tblStylePr>
    <w:tblStylePr w:type="band1Horz">
      <w:tblPr/>
      <w:tcPr>
        <w:tcBorders>
          <w:top w:val="nil"/>
          <w:left w:val="nil"/>
          <w:bottom w:val="nil"/>
          <w:right w:val="nil"/>
          <w:insideH w:val="nil"/>
          <w:insideV w:val="nil"/>
        </w:tcBorders>
        <w:shd w:val="clear" w:color="auto" w:fill="001B2B" w:themeFill="text1" w:themeFillShade="BF"/>
      </w:tcPr>
    </w:tblStylePr>
  </w:style>
  <w:style w:type="table" w:styleId="DarkList-Accent1">
    <w:name w:val="Dark List Accent 1"/>
    <w:basedOn w:val="TableNormal"/>
    <w:uiPriority w:val="70"/>
    <w:semiHidden/>
    <w:rsid w:val="0058629F"/>
    <w:pPr>
      <w:spacing w:line="240" w:lineRule="auto"/>
    </w:pPr>
    <w:rPr>
      <w:color w:val="FFFFFF" w:themeColor="background1"/>
    </w:rPr>
    <w:tblPr>
      <w:tblStyleRowBandSize w:val="1"/>
      <w:tblStyleColBandSize w:val="1"/>
    </w:tblPr>
    <w:tcPr>
      <w:shd w:val="clear" w:color="auto" w:fill="F1654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9021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9321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93210" w:themeFill="accent1" w:themeFillShade="BF"/>
      </w:tcPr>
    </w:tblStylePr>
    <w:tblStylePr w:type="band1Vert">
      <w:tblPr/>
      <w:tcPr>
        <w:tcBorders>
          <w:top w:val="nil"/>
          <w:left w:val="nil"/>
          <w:bottom w:val="nil"/>
          <w:right w:val="nil"/>
          <w:insideH w:val="nil"/>
          <w:insideV w:val="nil"/>
        </w:tcBorders>
        <w:shd w:val="clear" w:color="auto" w:fill="D93210" w:themeFill="accent1" w:themeFillShade="BF"/>
      </w:tcPr>
    </w:tblStylePr>
    <w:tblStylePr w:type="band1Horz">
      <w:tblPr/>
      <w:tcPr>
        <w:tcBorders>
          <w:top w:val="nil"/>
          <w:left w:val="nil"/>
          <w:bottom w:val="nil"/>
          <w:right w:val="nil"/>
          <w:insideH w:val="nil"/>
          <w:insideV w:val="nil"/>
        </w:tcBorders>
        <w:shd w:val="clear" w:color="auto" w:fill="D93210" w:themeFill="accent1" w:themeFillShade="BF"/>
      </w:tcPr>
    </w:tblStylePr>
  </w:style>
  <w:style w:type="table" w:styleId="DarkList-Accent2">
    <w:name w:val="Dark List Accent 2"/>
    <w:basedOn w:val="TableNormal"/>
    <w:uiPriority w:val="70"/>
    <w:semiHidden/>
    <w:rsid w:val="0058629F"/>
    <w:pPr>
      <w:spacing w:line="240" w:lineRule="auto"/>
    </w:pPr>
    <w:rPr>
      <w:color w:val="FFFFFF" w:themeColor="background1"/>
    </w:rPr>
    <w:tblPr>
      <w:tblStyleRowBandSize w:val="1"/>
      <w:tblStyleColBandSize w:val="1"/>
    </w:tblPr>
    <w:tcPr>
      <w:shd w:val="clear" w:color="auto" w:fill="F6A4A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B9122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C465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C465C" w:themeFill="accent2" w:themeFillShade="BF"/>
      </w:tcPr>
    </w:tblStylePr>
    <w:tblStylePr w:type="band1Vert">
      <w:tblPr/>
      <w:tcPr>
        <w:tcBorders>
          <w:top w:val="nil"/>
          <w:left w:val="nil"/>
          <w:bottom w:val="nil"/>
          <w:right w:val="nil"/>
          <w:insideH w:val="nil"/>
          <w:insideV w:val="nil"/>
        </w:tcBorders>
        <w:shd w:val="clear" w:color="auto" w:fill="EC465C" w:themeFill="accent2" w:themeFillShade="BF"/>
      </w:tcPr>
    </w:tblStylePr>
    <w:tblStylePr w:type="band1Horz">
      <w:tblPr/>
      <w:tcPr>
        <w:tcBorders>
          <w:top w:val="nil"/>
          <w:left w:val="nil"/>
          <w:bottom w:val="nil"/>
          <w:right w:val="nil"/>
          <w:insideH w:val="nil"/>
          <w:insideV w:val="nil"/>
        </w:tcBorders>
        <w:shd w:val="clear" w:color="auto" w:fill="EC465C" w:themeFill="accent2" w:themeFillShade="BF"/>
      </w:tcPr>
    </w:tblStylePr>
  </w:style>
  <w:style w:type="table" w:styleId="DarkList-Accent3">
    <w:name w:val="Dark List Accent 3"/>
    <w:basedOn w:val="TableNormal"/>
    <w:uiPriority w:val="70"/>
    <w:semiHidden/>
    <w:rsid w:val="0058629F"/>
    <w:pPr>
      <w:spacing w:line="240" w:lineRule="auto"/>
    </w:pPr>
    <w:rPr>
      <w:color w:val="FFFFFF" w:themeColor="background1"/>
    </w:rPr>
    <w:tblPr>
      <w:tblStyleRowBandSize w:val="1"/>
      <w:tblStyleColBandSize w:val="1"/>
    </w:tblPr>
    <w:tcPr>
      <w:shd w:val="clear" w:color="auto" w:fill="01253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00121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1B2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1B2B" w:themeFill="accent3" w:themeFillShade="BF"/>
      </w:tcPr>
    </w:tblStylePr>
    <w:tblStylePr w:type="band1Vert">
      <w:tblPr/>
      <w:tcPr>
        <w:tcBorders>
          <w:top w:val="nil"/>
          <w:left w:val="nil"/>
          <w:bottom w:val="nil"/>
          <w:right w:val="nil"/>
          <w:insideH w:val="nil"/>
          <w:insideV w:val="nil"/>
        </w:tcBorders>
        <w:shd w:val="clear" w:color="auto" w:fill="001B2B" w:themeFill="accent3" w:themeFillShade="BF"/>
      </w:tcPr>
    </w:tblStylePr>
    <w:tblStylePr w:type="band1Horz">
      <w:tblPr/>
      <w:tcPr>
        <w:tcBorders>
          <w:top w:val="nil"/>
          <w:left w:val="nil"/>
          <w:bottom w:val="nil"/>
          <w:right w:val="nil"/>
          <w:insideH w:val="nil"/>
          <w:insideV w:val="nil"/>
        </w:tcBorders>
        <w:shd w:val="clear" w:color="auto" w:fill="001B2B" w:themeFill="accent3" w:themeFillShade="BF"/>
      </w:tcPr>
    </w:tblStylePr>
  </w:style>
  <w:style w:type="table" w:styleId="DarkList-Accent4">
    <w:name w:val="Dark List Accent 4"/>
    <w:basedOn w:val="TableNormal"/>
    <w:uiPriority w:val="70"/>
    <w:semiHidden/>
    <w:rsid w:val="0058629F"/>
    <w:pPr>
      <w:spacing w:line="240" w:lineRule="auto"/>
    </w:pPr>
    <w:rPr>
      <w:color w:val="FFFFFF" w:themeColor="background1"/>
    </w:rPr>
    <w:tblPr>
      <w:tblStyleRowBandSize w:val="1"/>
      <w:tblStyleColBandSize w:val="1"/>
    </w:tblPr>
    <w:tcPr>
      <w:shd w:val="clear" w:color="auto" w:fill="00B3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00593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65D"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65D" w:themeFill="accent4" w:themeFillShade="BF"/>
      </w:tcPr>
    </w:tblStylePr>
    <w:tblStylePr w:type="band1Vert">
      <w:tblPr/>
      <w:tcPr>
        <w:tcBorders>
          <w:top w:val="nil"/>
          <w:left w:val="nil"/>
          <w:bottom w:val="nil"/>
          <w:right w:val="nil"/>
          <w:insideH w:val="nil"/>
          <w:insideV w:val="nil"/>
        </w:tcBorders>
        <w:shd w:val="clear" w:color="auto" w:fill="00865D" w:themeFill="accent4" w:themeFillShade="BF"/>
      </w:tcPr>
    </w:tblStylePr>
    <w:tblStylePr w:type="band1Horz">
      <w:tblPr/>
      <w:tcPr>
        <w:tcBorders>
          <w:top w:val="nil"/>
          <w:left w:val="nil"/>
          <w:bottom w:val="nil"/>
          <w:right w:val="nil"/>
          <w:insideH w:val="nil"/>
          <w:insideV w:val="nil"/>
        </w:tcBorders>
        <w:shd w:val="clear" w:color="auto" w:fill="00865D" w:themeFill="accent4" w:themeFillShade="BF"/>
      </w:tcPr>
    </w:tblStylePr>
  </w:style>
  <w:style w:type="table" w:styleId="DarkList-Accent5">
    <w:name w:val="Dark List Accent 5"/>
    <w:basedOn w:val="TableNormal"/>
    <w:uiPriority w:val="70"/>
    <w:semiHidden/>
    <w:rsid w:val="0058629F"/>
    <w:pPr>
      <w:spacing w:line="240" w:lineRule="auto"/>
    </w:pPr>
    <w:rPr>
      <w:color w:val="FFFFFF" w:themeColor="background1"/>
    </w:rPr>
    <w:tblPr>
      <w:tblStyleRowBandSize w:val="1"/>
      <w:tblStyleColBandSize w:val="1"/>
    </w:tblPr>
    <w:tcPr>
      <w:shd w:val="clear" w:color="auto" w:fill="00B8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005B6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899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8992" w:themeFill="accent5" w:themeFillShade="BF"/>
      </w:tcPr>
    </w:tblStylePr>
    <w:tblStylePr w:type="band1Vert">
      <w:tblPr/>
      <w:tcPr>
        <w:tcBorders>
          <w:top w:val="nil"/>
          <w:left w:val="nil"/>
          <w:bottom w:val="nil"/>
          <w:right w:val="nil"/>
          <w:insideH w:val="nil"/>
          <w:insideV w:val="nil"/>
        </w:tcBorders>
        <w:shd w:val="clear" w:color="auto" w:fill="008992" w:themeFill="accent5" w:themeFillShade="BF"/>
      </w:tcPr>
    </w:tblStylePr>
    <w:tblStylePr w:type="band1Horz">
      <w:tblPr/>
      <w:tcPr>
        <w:tcBorders>
          <w:top w:val="nil"/>
          <w:left w:val="nil"/>
          <w:bottom w:val="nil"/>
          <w:right w:val="nil"/>
          <w:insideH w:val="nil"/>
          <w:insideV w:val="nil"/>
        </w:tcBorders>
        <w:shd w:val="clear" w:color="auto" w:fill="008992" w:themeFill="accent5" w:themeFillShade="BF"/>
      </w:tcPr>
    </w:tblStylePr>
  </w:style>
  <w:style w:type="table" w:styleId="DarkList-Accent6">
    <w:name w:val="Dark List Accent 6"/>
    <w:basedOn w:val="TableNormal"/>
    <w:uiPriority w:val="70"/>
    <w:semiHidden/>
    <w:rsid w:val="0058629F"/>
    <w:pPr>
      <w:spacing w:line="240" w:lineRule="auto"/>
    </w:pPr>
    <w:rPr>
      <w:color w:val="FFFFFF" w:themeColor="background1"/>
    </w:rPr>
    <w:tblPr>
      <w:tblStyleRowBandSize w:val="1"/>
      <w:tblStyleColBandSize w:val="1"/>
    </w:tblPr>
    <w:tcPr>
      <w:shd w:val="clear" w:color="auto" w:fill="F1EBD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1253B" w:themeFill="text1"/>
      </w:tcPr>
    </w:tblStylePr>
    <w:tblStylePr w:type="lastRow">
      <w:tblPr/>
      <w:tcPr>
        <w:tcBorders>
          <w:top w:val="single" w:sz="18" w:space="0" w:color="FFFFFF" w:themeColor="background1"/>
          <w:left w:val="nil"/>
          <w:bottom w:val="nil"/>
          <w:right w:val="nil"/>
          <w:insideH w:val="nil"/>
          <w:insideV w:val="nil"/>
        </w:tcBorders>
        <w:shd w:val="clear" w:color="auto" w:fill="A0824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DB88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DB88D" w:themeFill="accent6" w:themeFillShade="BF"/>
      </w:tcPr>
    </w:tblStylePr>
    <w:tblStylePr w:type="band1Vert">
      <w:tblPr/>
      <w:tcPr>
        <w:tcBorders>
          <w:top w:val="nil"/>
          <w:left w:val="nil"/>
          <w:bottom w:val="nil"/>
          <w:right w:val="nil"/>
          <w:insideH w:val="nil"/>
          <w:insideV w:val="nil"/>
        </w:tcBorders>
        <w:shd w:val="clear" w:color="auto" w:fill="CDB88D" w:themeFill="accent6" w:themeFillShade="BF"/>
      </w:tcPr>
    </w:tblStylePr>
    <w:tblStylePr w:type="band1Horz">
      <w:tblPr/>
      <w:tcPr>
        <w:tcBorders>
          <w:top w:val="nil"/>
          <w:left w:val="nil"/>
          <w:bottom w:val="nil"/>
          <w:right w:val="nil"/>
          <w:insideH w:val="nil"/>
          <w:insideV w:val="nil"/>
        </w:tcBorders>
        <w:shd w:val="clear" w:color="auto" w:fill="CDB88D" w:themeFill="accent6" w:themeFillShade="BF"/>
      </w:tcPr>
    </w:tblStylePr>
  </w:style>
  <w:style w:type="table" w:styleId="GridTable1Light">
    <w:name w:val="Grid Table 1 Light"/>
    <w:basedOn w:val="TableNormal"/>
    <w:uiPriority w:val="46"/>
    <w:semiHidden/>
    <w:rsid w:val="0058629F"/>
    <w:pPr>
      <w:spacing w:line="240" w:lineRule="auto"/>
    </w:pPr>
    <w:tblPr>
      <w:tblStyleRowBandSize w:val="1"/>
      <w:tblStyleColBandSize w:val="1"/>
      <w:tblBorders>
        <w:top w:val="single" w:sz="4" w:space="0" w:color="4EB9FC" w:themeColor="text1" w:themeTint="66"/>
        <w:left w:val="single" w:sz="4" w:space="0" w:color="4EB9FC" w:themeColor="text1" w:themeTint="66"/>
        <w:bottom w:val="single" w:sz="4" w:space="0" w:color="4EB9FC" w:themeColor="text1" w:themeTint="66"/>
        <w:right w:val="single" w:sz="4" w:space="0" w:color="4EB9FC" w:themeColor="text1" w:themeTint="66"/>
        <w:insideH w:val="single" w:sz="4" w:space="0" w:color="4EB9FC" w:themeColor="text1" w:themeTint="66"/>
        <w:insideV w:val="single" w:sz="4" w:space="0" w:color="4EB9FC" w:themeColor="text1" w:themeTint="66"/>
      </w:tblBorders>
    </w:tblPr>
    <w:tblStylePr w:type="firstRow">
      <w:rPr>
        <w:b/>
        <w:bCs/>
      </w:rPr>
      <w:tblPr/>
      <w:tcPr>
        <w:tcBorders>
          <w:bottom w:val="single" w:sz="12" w:space="0" w:color="0493EC" w:themeColor="text1" w:themeTint="99"/>
        </w:tcBorders>
      </w:tcPr>
    </w:tblStylePr>
    <w:tblStylePr w:type="lastRow">
      <w:rPr>
        <w:b/>
        <w:bCs/>
      </w:rPr>
      <w:tblPr/>
      <w:tcPr>
        <w:tcBorders>
          <w:top w:val="double" w:sz="2" w:space="0" w:color="0493EC"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pPr>
      <w:spacing w:line="240" w:lineRule="auto"/>
    </w:pPr>
    <w:tblPr>
      <w:tblStyleRowBandSize w:val="1"/>
      <w:tblStyleColBandSize w:val="1"/>
      <w:tblBorders>
        <w:top w:val="single" w:sz="4" w:space="0" w:color="F9C0B5" w:themeColor="accent1" w:themeTint="66"/>
        <w:left w:val="single" w:sz="4" w:space="0" w:color="F9C0B5" w:themeColor="accent1" w:themeTint="66"/>
        <w:bottom w:val="single" w:sz="4" w:space="0" w:color="F9C0B5" w:themeColor="accent1" w:themeTint="66"/>
        <w:right w:val="single" w:sz="4" w:space="0" w:color="F9C0B5" w:themeColor="accent1" w:themeTint="66"/>
        <w:insideH w:val="single" w:sz="4" w:space="0" w:color="F9C0B5" w:themeColor="accent1" w:themeTint="66"/>
        <w:insideV w:val="single" w:sz="4" w:space="0" w:color="F9C0B5" w:themeColor="accent1" w:themeTint="66"/>
      </w:tblBorders>
    </w:tblPr>
    <w:tblStylePr w:type="firstRow">
      <w:rPr>
        <w:b/>
        <w:bCs/>
      </w:rPr>
      <w:tblPr/>
      <w:tcPr>
        <w:tcBorders>
          <w:bottom w:val="single" w:sz="12" w:space="0" w:color="F6A291" w:themeColor="accent1" w:themeTint="99"/>
        </w:tcBorders>
      </w:tcPr>
    </w:tblStylePr>
    <w:tblStylePr w:type="lastRow">
      <w:rPr>
        <w:b/>
        <w:bCs/>
      </w:rPr>
      <w:tblPr/>
      <w:tcPr>
        <w:tcBorders>
          <w:top w:val="double" w:sz="2" w:space="0" w:color="F6A29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pPr>
      <w:spacing w:line="240" w:lineRule="auto"/>
    </w:pPr>
    <w:tblPr>
      <w:tblStyleRowBandSize w:val="1"/>
      <w:tblStyleColBandSize w:val="1"/>
      <w:tblBorders>
        <w:top w:val="single" w:sz="4" w:space="0" w:color="FBDADE" w:themeColor="accent2" w:themeTint="66"/>
        <w:left w:val="single" w:sz="4" w:space="0" w:color="FBDADE" w:themeColor="accent2" w:themeTint="66"/>
        <w:bottom w:val="single" w:sz="4" w:space="0" w:color="FBDADE" w:themeColor="accent2" w:themeTint="66"/>
        <w:right w:val="single" w:sz="4" w:space="0" w:color="FBDADE" w:themeColor="accent2" w:themeTint="66"/>
        <w:insideH w:val="single" w:sz="4" w:space="0" w:color="FBDADE" w:themeColor="accent2" w:themeTint="66"/>
        <w:insideV w:val="single" w:sz="4" w:space="0" w:color="FBDADE" w:themeColor="accent2" w:themeTint="66"/>
      </w:tblBorders>
    </w:tblPr>
    <w:tblStylePr w:type="firstRow">
      <w:rPr>
        <w:b/>
        <w:bCs/>
      </w:rPr>
      <w:tblPr/>
      <w:tcPr>
        <w:tcBorders>
          <w:bottom w:val="single" w:sz="12" w:space="0" w:color="F9C8CE" w:themeColor="accent2" w:themeTint="99"/>
        </w:tcBorders>
      </w:tcPr>
    </w:tblStylePr>
    <w:tblStylePr w:type="lastRow">
      <w:rPr>
        <w:b/>
        <w:bCs/>
      </w:rPr>
      <w:tblPr/>
      <w:tcPr>
        <w:tcBorders>
          <w:top w:val="double" w:sz="2" w:space="0" w:color="F9C8C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pPr>
      <w:spacing w:line="240" w:lineRule="auto"/>
    </w:pPr>
    <w:tblPr>
      <w:tblStyleRowBandSize w:val="1"/>
      <w:tblStyleColBandSize w:val="1"/>
      <w:tblBorders>
        <w:top w:val="single" w:sz="4" w:space="0" w:color="4EB9FC" w:themeColor="accent3" w:themeTint="66"/>
        <w:left w:val="single" w:sz="4" w:space="0" w:color="4EB9FC" w:themeColor="accent3" w:themeTint="66"/>
        <w:bottom w:val="single" w:sz="4" w:space="0" w:color="4EB9FC" w:themeColor="accent3" w:themeTint="66"/>
        <w:right w:val="single" w:sz="4" w:space="0" w:color="4EB9FC" w:themeColor="accent3" w:themeTint="66"/>
        <w:insideH w:val="single" w:sz="4" w:space="0" w:color="4EB9FC" w:themeColor="accent3" w:themeTint="66"/>
        <w:insideV w:val="single" w:sz="4" w:space="0" w:color="4EB9FC" w:themeColor="accent3" w:themeTint="66"/>
      </w:tblBorders>
    </w:tblPr>
    <w:tblStylePr w:type="firstRow">
      <w:rPr>
        <w:b/>
        <w:bCs/>
      </w:rPr>
      <w:tblPr/>
      <w:tcPr>
        <w:tcBorders>
          <w:bottom w:val="single" w:sz="12" w:space="0" w:color="0493EC" w:themeColor="accent3" w:themeTint="99"/>
        </w:tcBorders>
      </w:tcPr>
    </w:tblStylePr>
    <w:tblStylePr w:type="lastRow">
      <w:rPr>
        <w:b/>
        <w:bCs/>
      </w:rPr>
      <w:tblPr/>
      <w:tcPr>
        <w:tcBorders>
          <w:top w:val="double" w:sz="2" w:space="0" w:color="0493E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pPr>
      <w:spacing w:line="240" w:lineRule="auto"/>
    </w:pPr>
    <w:tblPr>
      <w:tblStyleRowBandSize w:val="1"/>
      <w:tblStyleColBandSize w:val="1"/>
      <w:tblBorders>
        <w:top w:val="single" w:sz="4" w:space="0" w:color="7AFFD6" w:themeColor="accent4" w:themeTint="66"/>
        <w:left w:val="single" w:sz="4" w:space="0" w:color="7AFFD6" w:themeColor="accent4" w:themeTint="66"/>
        <w:bottom w:val="single" w:sz="4" w:space="0" w:color="7AFFD6" w:themeColor="accent4" w:themeTint="66"/>
        <w:right w:val="single" w:sz="4" w:space="0" w:color="7AFFD6" w:themeColor="accent4" w:themeTint="66"/>
        <w:insideH w:val="single" w:sz="4" w:space="0" w:color="7AFFD6" w:themeColor="accent4" w:themeTint="66"/>
        <w:insideV w:val="single" w:sz="4" w:space="0" w:color="7AFFD6" w:themeColor="accent4" w:themeTint="66"/>
      </w:tblBorders>
    </w:tblPr>
    <w:tblStylePr w:type="firstRow">
      <w:rPr>
        <w:b/>
        <w:bCs/>
      </w:rPr>
      <w:tblPr/>
      <w:tcPr>
        <w:tcBorders>
          <w:bottom w:val="single" w:sz="12" w:space="0" w:color="38FFC3" w:themeColor="accent4" w:themeTint="99"/>
        </w:tcBorders>
      </w:tcPr>
    </w:tblStylePr>
    <w:tblStylePr w:type="lastRow">
      <w:rPr>
        <w:b/>
        <w:bCs/>
      </w:rPr>
      <w:tblPr/>
      <w:tcPr>
        <w:tcBorders>
          <w:top w:val="double" w:sz="2" w:space="0" w:color="38FFC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pPr>
      <w:spacing w:line="240" w:lineRule="auto"/>
    </w:pPr>
    <w:tblPr>
      <w:tblStyleRowBandSize w:val="1"/>
      <w:tblStyleColBandSize w:val="1"/>
      <w:tblBorders>
        <w:top w:val="single" w:sz="4" w:space="0" w:color="81F7FF" w:themeColor="accent5" w:themeTint="66"/>
        <w:left w:val="single" w:sz="4" w:space="0" w:color="81F7FF" w:themeColor="accent5" w:themeTint="66"/>
        <w:bottom w:val="single" w:sz="4" w:space="0" w:color="81F7FF" w:themeColor="accent5" w:themeTint="66"/>
        <w:right w:val="single" w:sz="4" w:space="0" w:color="81F7FF" w:themeColor="accent5" w:themeTint="66"/>
        <w:insideH w:val="single" w:sz="4" w:space="0" w:color="81F7FF" w:themeColor="accent5" w:themeTint="66"/>
        <w:insideV w:val="single" w:sz="4" w:space="0" w:color="81F7FF" w:themeColor="accent5" w:themeTint="66"/>
      </w:tblBorders>
    </w:tblPr>
    <w:tblStylePr w:type="firstRow">
      <w:rPr>
        <w:b/>
        <w:bCs/>
      </w:rPr>
      <w:tblPr/>
      <w:tcPr>
        <w:tcBorders>
          <w:bottom w:val="single" w:sz="12" w:space="0" w:color="42F3FF" w:themeColor="accent5" w:themeTint="99"/>
        </w:tcBorders>
      </w:tcPr>
    </w:tblStylePr>
    <w:tblStylePr w:type="lastRow">
      <w:rPr>
        <w:b/>
        <w:bCs/>
      </w:rPr>
      <w:tblPr/>
      <w:tcPr>
        <w:tcBorders>
          <w:top w:val="double" w:sz="2" w:space="0" w:color="42F3F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pPr>
      <w:spacing w:line="240" w:lineRule="auto"/>
    </w:pPr>
    <w:tblPr>
      <w:tblStyleRowBandSize w:val="1"/>
      <w:tblStyleColBandSize w:val="1"/>
      <w:tblBorders>
        <w:top w:val="single" w:sz="4" w:space="0" w:color="F9F6F2" w:themeColor="accent6" w:themeTint="66"/>
        <w:left w:val="single" w:sz="4" w:space="0" w:color="F9F6F2" w:themeColor="accent6" w:themeTint="66"/>
        <w:bottom w:val="single" w:sz="4" w:space="0" w:color="F9F6F2" w:themeColor="accent6" w:themeTint="66"/>
        <w:right w:val="single" w:sz="4" w:space="0" w:color="F9F6F2" w:themeColor="accent6" w:themeTint="66"/>
        <w:insideH w:val="single" w:sz="4" w:space="0" w:color="F9F6F2" w:themeColor="accent6" w:themeTint="66"/>
        <w:insideV w:val="single" w:sz="4" w:space="0" w:color="F9F6F2" w:themeColor="accent6" w:themeTint="66"/>
      </w:tblBorders>
    </w:tblPr>
    <w:tblStylePr w:type="firstRow">
      <w:rPr>
        <w:b/>
        <w:bCs/>
      </w:rPr>
      <w:tblPr/>
      <w:tcPr>
        <w:tcBorders>
          <w:bottom w:val="single" w:sz="12" w:space="0" w:color="F6F3EB" w:themeColor="accent6" w:themeTint="99"/>
        </w:tcBorders>
      </w:tcPr>
    </w:tblStylePr>
    <w:tblStylePr w:type="lastRow">
      <w:rPr>
        <w:b/>
        <w:bCs/>
      </w:rPr>
      <w:tblPr/>
      <w:tcPr>
        <w:tcBorders>
          <w:top w:val="double" w:sz="2" w:space="0" w:color="F6F3E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pPr>
      <w:spacing w:line="240" w:lineRule="auto"/>
    </w:pPr>
    <w:tblPr>
      <w:tblStyleRowBandSize w:val="1"/>
      <w:tblStyleColBandSize w:val="1"/>
      <w:tblBorders>
        <w:top w:val="single" w:sz="2" w:space="0" w:color="0493EC" w:themeColor="text1" w:themeTint="99"/>
        <w:bottom w:val="single" w:sz="2" w:space="0" w:color="0493EC" w:themeColor="text1" w:themeTint="99"/>
        <w:insideH w:val="single" w:sz="2" w:space="0" w:color="0493EC" w:themeColor="text1" w:themeTint="99"/>
        <w:insideV w:val="single" w:sz="2" w:space="0" w:color="0493EC" w:themeColor="text1" w:themeTint="99"/>
      </w:tblBorders>
    </w:tblPr>
    <w:tblStylePr w:type="firstRow">
      <w:rPr>
        <w:b/>
        <w:bCs/>
      </w:rPr>
      <w:tblPr/>
      <w:tcPr>
        <w:tcBorders>
          <w:top w:val="nil"/>
          <w:bottom w:val="single" w:sz="12" w:space="0" w:color="0493EC" w:themeColor="text1" w:themeTint="99"/>
          <w:insideH w:val="nil"/>
          <w:insideV w:val="nil"/>
        </w:tcBorders>
        <w:shd w:val="clear" w:color="auto" w:fill="FFFFFF" w:themeFill="background1"/>
      </w:tcPr>
    </w:tblStylePr>
    <w:tblStylePr w:type="lastRow">
      <w:rPr>
        <w:b/>
        <w:bCs/>
      </w:rPr>
      <w:tblPr/>
      <w:tcPr>
        <w:tcBorders>
          <w:top w:val="double" w:sz="2" w:space="0" w:color="0493EC"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GridTable2-Accent1">
    <w:name w:val="Grid Table 2 Accent 1"/>
    <w:basedOn w:val="TableNormal"/>
    <w:uiPriority w:val="47"/>
    <w:semiHidden/>
    <w:rsid w:val="0058629F"/>
    <w:pPr>
      <w:spacing w:line="240" w:lineRule="auto"/>
    </w:pPr>
    <w:tblPr>
      <w:tblStyleRowBandSize w:val="1"/>
      <w:tblStyleColBandSize w:val="1"/>
      <w:tblBorders>
        <w:top w:val="single" w:sz="2" w:space="0" w:color="F6A291" w:themeColor="accent1" w:themeTint="99"/>
        <w:bottom w:val="single" w:sz="2" w:space="0" w:color="F6A291" w:themeColor="accent1" w:themeTint="99"/>
        <w:insideH w:val="single" w:sz="2" w:space="0" w:color="F6A291" w:themeColor="accent1" w:themeTint="99"/>
        <w:insideV w:val="single" w:sz="2" w:space="0" w:color="F6A291" w:themeColor="accent1" w:themeTint="99"/>
      </w:tblBorders>
    </w:tblPr>
    <w:tblStylePr w:type="firstRow">
      <w:rPr>
        <w:b/>
        <w:bCs/>
      </w:rPr>
      <w:tblPr/>
      <w:tcPr>
        <w:tcBorders>
          <w:top w:val="nil"/>
          <w:bottom w:val="single" w:sz="12" w:space="0" w:color="F6A291" w:themeColor="accent1" w:themeTint="99"/>
          <w:insideH w:val="nil"/>
          <w:insideV w:val="nil"/>
        </w:tcBorders>
        <w:shd w:val="clear" w:color="auto" w:fill="FFFFFF" w:themeFill="background1"/>
      </w:tcPr>
    </w:tblStylePr>
    <w:tblStylePr w:type="lastRow">
      <w:rPr>
        <w:b/>
        <w:bCs/>
      </w:rPr>
      <w:tblPr/>
      <w:tcPr>
        <w:tcBorders>
          <w:top w:val="double" w:sz="2" w:space="0" w:color="F6A29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DA" w:themeFill="accent1" w:themeFillTint="33"/>
      </w:tcPr>
    </w:tblStylePr>
    <w:tblStylePr w:type="band1Horz">
      <w:tblPr/>
      <w:tcPr>
        <w:shd w:val="clear" w:color="auto" w:fill="FCDFDA" w:themeFill="accent1" w:themeFillTint="33"/>
      </w:tcPr>
    </w:tblStylePr>
  </w:style>
  <w:style w:type="table" w:styleId="GridTable2-Accent2">
    <w:name w:val="Grid Table 2 Accent 2"/>
    <w:basedOn w:val="TableNormal"/>
    <w:uiPriority w:val="47"/>
    <w:semiHidden/>
    <w:rsid w:val="0058629F"/>
    <w:pPr>
      <w:spacing w:line="240" w:lineRule="auto"/>
    </w:pPr>
    <w:tblPr>
      <w:tblStyleRowBandSize w:val="1"/>
      <w:tblStyleColBandSize w:val="1"/>
      <w:tblBorders>
        <w:top w:val="single" w:sz="2" w:space="0" w:color="F9C8CE" w:themeColor="accent2" w:themeTint="99"/>
        <w:bottom w:val="single" w:sz="2" w:space="0" w:color="F9C8CE" w:themeColor="accent2" w:themeTint="99"/>
        <w:insideH w:val="single" w:sz="2" w:space="0" w:color="F9C8CE" w:themeColor="accent2" w:themeTint="99"/>
        <w:insideV w:val="single" w:sz="2" w:space="0" w:color="F9C8CE" w:themeColor="accent2" w:themeTint="99"/>
      </w:tblBorders>
    </w:tblPr>
    <w:tblStylePr w:type="firstRow">
      <w:rPr>
        <w:b/>
        <w:bCs/>
      </w:rPr>
      <w:tblPr/>
      <w:tcPr>
        <w:tcBorders>
          <w:top w:val="nil"/>
          <w:bottom w:val="single" w:sz="12" w:space="0" w:color="F9C8CE" w:themeColor="accent2" w:themeTint="99"/>
          <w:insideH w:val="nil"/>
          <w:insideV w:val="nil"/>
        </w:tcBorders>
        <w:shd w:val="clear" w:color="auto" w:fill="FFFFFF" w:themeFill="background1"/>
      </w:tcPr>
    </w:tblStylePr>
    <w:tblStylePr w:type="lastRow">
      <w:rPr>
        <w:b/>
        <w:bCs/>
      </w:rPr>
      <w:tblPr/>
      <w:tcPr>
        <w:tcBorders>
          <w:top w:val="double" w:sz="2" w:space="0" w:color="F9C8C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GridTable2-Accent3">
    <w:name w:val="Grid Table 2 Accent 3"/>
    <w:basedOn w:val="TableNormal"/>
    <w:uiPriority w:val="47"/>
    <w:semiHidden/>
    <w:rsid w:val="0058629F"/>
    <w:pPr>
      <w:spacing w:line="240" w:lineRule="auto"/>
    </w:pPr>
    <w:tblPr>
      <w:tblStyleRowBandSize w:val="1"/>
      <w:tblStyleColBandSize w:val="1"/>
      <w:tblBorders>
        <w:top w:val="single" w:sz="2" w:space="0" w:color="0493EC" w:themeColor="accent3" w:themeTint="99"/>
        <w:bottom w:val="single" w:sz="2" w:space="0" w:color="0493EC" w:themeColor="accent3" w:themeTint="99"/>
        <w:insideH w:val="single" w:sz="2" w:space="0" w:color="0493EC" w:themeColor="accent3" w:themeTint="99"/>
        <w:insideV w:val="single" w:sz="2" w:space="0" w:color="0493EC" w:themeColor="accent3" w:themeTint="99"/>
      </w:tblBorders>
    </w:tblPr>
    <w:tblStylePr w:type="firstRow">
      <w:rPr>
        <w:b/>
        <w:bCs/>
      </w:rPr>
      <w:tblPr/>
      <w:tcPr>
        <w:tcBorders>
          <w:top w:val="nil"/>
          <w:bottom w:val="single" w:sz="12" w:space="0" w:color="0493EC" w:themeColor="accent3" w:themeTint="99"/>
          <w:insideH w:val="nil"/>
          <w:insideV w:val="nil"/>
        </w:tcBorders>
        <w:shd w:val="clear" w:color="auto" w:fill="FFFFFF" w:themeFill="background1"/>
      </w:tcPr>
    </w:tblStylePr>
    <w:tblStylePr w:type="lastRow">
      <w:rPr>
        <w:b/>
        <w:bCs/>
      </w:rPr>
      <w:tblPr/>
      <w:tcPr>
        <w:tcBorders>
          <w:top w:val="double" w:sz="2" w:space="0" w:color="0493E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GridTable2-Accent4">
    <w:name w:val="Grid Table 2 Accent 4"/>
    <w:basedOn w:val="TableNormal"/>
    <w:uiPriority w:val="47"/>
    <w:semiHidden/>
    <w:rsid w:val="0058629F"/>
    <w:pPr>
      <w:spacing w:line="240" w:lineRule="auto"/>
    </w:pPr>
    <w:tblPr>
      <w:tblStyleRowBandSize w:val="1"/>
      <w:tblStyleColBandSize w:val="1"/>
      <w:tblBorders>
        <w:top w:val="single" w:sz="2" w:space="0" w:color="38FFC3" w:themeColor="accent4" w:themeTint="99"/>
        <w:bottom w:val="single" w:sz="2" w:space="0" w:color="38FFC3" w:themeColor="accent4" w:themeTint="99"/>
        <w:insideH w:val="single" w:sz="2" w:space="0" w:color="38FFC3" w:themeColor="accent4" w:themeTint="99"/>
        <w:insideV w:val="single" w:sz="2" w:space="0" w:color="38FFC3" w:themeColor="accent4" w:themeTint="99"/>
      </w:tblBorders>
    </w:tblPr>
    <w:tblStylePr w:type="firstRow">
      <w:rPr>
        <w:b/>
        <w:bCs/>
      </w:rPr>
      <w:tblPr/>
      <w:tcPr>
        <w:tcBorders>
          <w:top w:val="nil"/>
          <w:bottom w:val="single" w:sz="12" w:space="0" w:color="38FFC3" w:themeColor="accent4" w:themeTint="99"/>
          <w:insideH w:val="nil"/>
          <w:insideV w:val="nil"/>
        </w:tcBorders>
        <w:shd w:val="clear" w:color="auto" w:fill="FFFFFF" w:themeFill="background1"/>
      </w:tcPr>
    </w:tblStylePr>
    <w:tblStylePr w:type="lastRow">
      <w:rPr>
        <w:b/>
        <w:bCs/>
      </w:rPr>
      <w:tblPr/>
      <w:tcPr>
        <w:tcBorders>
          <w:top w:val="double" w:sz="2" w:space="0" w:color="38FFC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GridTable2-Accent5">
    <w:name w:val="Grid Table 2 Accent 5"/>
    <w:basedOn w:val="TableNormal"/>
    <w:uiPriority w:val="47"/>
    <w:semiHidden/>
    <w:rsid w:val="0058629F"/>
    <w:pPr>
      <w:spacing w:line="240" w:lineRule="auto"/>
    </w:pPr>
    <w:tblPr>
      <w:tblStyleRowBandSize w:val="1"/>
      <w:tblStyleColBandSize w:val="1"/>
      <w:tblBorders>
        <w:top w:val="single" w:sz="2" w:space="0" w:color="42F3FF" w:themeColor="accent5" w:themeTint="99"/>
        <w:bottom w:val="single" w:sz="2" w:space="0" w:color="42F3FF" w:themeColor="accent5" w:themeTint="99"/>
        <w:insideH w:val="single" w:sz="2" w:space="0" w:color="42F3FF" w:themeColor="accent5" w:themeTint="99"/>
        <w:insideV w:val="single" w:sz="2" w:space="0" w:color="42F3FF" w:themeColor="accent5" w:themeTint="99"/>
      </w:tblBorders>
    </w:tblPr>
    <w:tblStylePr w:type="firstRow">
      <w:rPr>
        <w:b/>
        <w:bCs/>
      </w:rPr>
      <w:tblPr/>
      <w:tcPr>
        <w:tcBorders>
          <w:top w:val="nil"/>
          <w:bottom w:val="single" w:sz="12" w:space="0" w:color="42F3FF" w:themeColor="accent5" w:themeTint="99"/>
          <w:insideH w:val="nil"/>
          <w:insideV w:val="nil"/>
        </w:tcBorders>
        <w:shd w:val="clear" w:color="auto" w:fill="FFFFFF" w:themeFill="background1"/>
      </w:tcPr>
    </w:tblStylePr>
    <w:tblStylePr w:type="lastRow">
      <w:rPr>
        <w:b/>
        <w:bCs/>
      </w:rPr>
      <w:tblPr/>
      <w:tcPr>
        <w:tcBorders>
          <w:top w:val="double" w:sz="2" w:space="0" w:color="42F3F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BFF" w:themeFill="accent5" w:themeFillTint="33"/>
      </w:tcPr>
    </w:tblStylePr>
    <w:tblStylePr w:type="band1Horz">
      <w:tblPr/>
      <w:tcPr>
        <w:shd w:val="clear" w:color="auto" w:fill="C0FBFF" w:themeFill="accent5" w:themeFillTint="33"/>
      </w:tcPr>
    </w:tblStylePr>
  </w:style>
  <w:style w:type="table" w:styleId="GridTable2-Accent6">
    <w:name w:val="Grid Table 2 Accent 6"/>
    <w:basedOn w:val="TableNormal"/>
    <w:uiPriority w:val="47"/>
    <w:semiHidden/>
    <w:rsid w:val="0058629F"/>
    <w:pPr>
      <w:spacing w:line="240" w:lineRule="auto"/>
    </w:pPr>
    <w:tblPr>
      <w:tblStyleRowBandSize w:val="1"/>
      <w:tblStyleColBandSize w:val="1"/>
      <w:tblBorders>
        <w:top w:val="single" w:sz="2" w:space="0" w:color="F6F3EB" w:themeColor="accent6" w:themeTint="99"/>
        <w:bottom w:val="single" w:sz="2" w:space="0" w:color="F6F3EB" w:themeColor="accent6" w:themeTint="99"/>
        <w:insideH w:val="single" w:sz="2" w:space="0" w:color="F6F3EB" w:themeColor="accent6" w:themeTint="99"/>
        <w:insideV w:val="single" w:sz="2" w:space="0" w:color="F6F3EB" w:themeColor="accent6" w:themeTint="99"/>
      </w:tblBorders>
    </w:tblPr>
    <w:tblStylePr w:type="firstRow">
      <w:rPr>
        <w:b/>
        <w:bCs/>
      </w:rPr>
      <w:tblPr/>
      <w:tcPr>
        <w:tcBorders>
          <w:top w:val="nil"/>
          <w:bottom w:val="single" w:sz="12" w:space="0" w:color="F6F3EB" w:themeColor="accent6" w:themeTint="99"/>
          <w:insideH w:val="nil"/>
          <w:insideV w:val="nil"/>
        </w:tcBorders>
        <w:shd w:val="clear" w:color="auto" w:fill="FFFFFF" w:themeFill="background1"/>
      </w:tcPr>
    </w:tblStylePr>
    <w:tblStylePr w:type="lastRow">
      <w:rPr>
        <w:b/>
        <w:bCs/>
      </w:rPr>
      <w:tblPr/>
      <w:tcPr>
        <w:tcBorders>
          <w:top w:val="double" w:sz="2" w:space="0" w:color="F6F3E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AF8" w:themeFill="accent6" w:themeFillTint="33"/>
      </w:tcPr>
    </w:tblStylePr>
    <w:tblStylePr w:type="band1Horz">
      <w:tblPr/>
      <w:tcPr>
        <w:shd w:val="clear" w:color="auto" w:fill="FCFAF8" w:themeFill="accent6" w:themeFillTint="33"/>
      </w:tcPr>
    </w:tblStylePr>
  </w:style>
  <w:style w:type="table" w:styleId="GridTable3">
    <w:name w:val="Grid Table 3"/>
    <w:basedOn w:val="TableNormal"/>
    <w:uiPriority w:val="48"/>
    <w:semiHidden/>
    <w:rsid w:val="0058629F"/>
    <w:pPr>
      <w:spacing w:line="240" w:lineRule="auto"/>
    </w:pPr>
    <w:tblPr>
      <w:tblStyleRowBandSize w:val="1"/>
      <w:tblStyleColBandSize w:val="1"/>
      <w:tblBorders>
        <w:top w:val="single" w:sz="4" w:space="0" w:color="0493EC" w:themeColor="text1" w:themeTint="99"/>
        <w:left w:val="single" w:sz="4" w:space="0" w:color="0493EC" w:themeColor="text1" w:themeTint="99"/>
        <w:bottom w:val="single" w:sz="4" w:space="0" w:color="0493EC" w:themeColor="text1" w:themeTint="99"/>
        <w:right w:val="single" w:sz="4" w:space="0" w:color="0493EC" w:themeColor="text1" w:themeTint="99"/>
        <w:insideH w:val="single" w:sz="4" w:space="0" w:color="0493EC" w:themeColor="text1" w:themeTint="99"/>
        <w:insideV w:val="single" w:sz="4" w:space="0" w:color="0493E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DCFD" w:themeFill="text1" w:themeFillTint="33"/>
      </w:tcPr>
    </w:tblStylePr>
    <w:tblStylePr w:type="band1Horz">
      <w:tblPr/>
      <w:tcPr>
        <w:shd w:val="clear" w:color="auto" w:fill="A6DCFD" w:themeFill="text1" w:themeFillTint="33"/>
      </w:tcPr>
    </w:tblStylePr>
    <w:tblStylePr w:type="neCell">
      <w:tblPr/>
      <w:tcPr>
        <w:tcBorders>
          <w:bottom w:val="single" w:sz="4" w:space="0" w:color="0493EC" w:themeColor="text1" w:themeTint="99"/>
        </w:tcBorders>
      </w:tcPr>
    </w:tblStylePr>
    <w:tblStylePr w:type="nwCell">
      <w:tblPr/>
      <w:tcPr>
        <w:tcBorders>
          <w:bottom w:val="single" w:sz="4" w:space="0" w:color="0493EC" w:themeColor="text1" w:themeTint="99"/>
        </w:tcBorders>
      </w:tcPr>
    </w:tblStylePr>
    <w:tblStylePr w:type="seCell">
      <w:tblPr/>
      <w:tcPr>
        <w:tcBorders>
          <w:top w:val="single" w:sz="4" w:space="0" w:color="0493EC" w:themeColor="text1" w:themeTint="99"/>
        </w:tcBorders>
      </w:tcPr>
    </w:tblStylePr>
    <w:tblStylePr w:type="swCell">
      <w:tblPr/>
      <w:tcPr>
        <w:tcBorders>
          <w:top w:val="single" w:sz="4" w:space="0" w:color="0493EC" w:themeColor="text1" w:themeTint="99"/>
        </w:tcBorders>
      </w:tcPr>
    </w:tblStylePr>
  </w:style>
  <w:style w:type="table" w:styleId="GridTable3-Accent1">
    <w:name w:val="Grid Table 3 Accent 1"/>
    <w:basedOn w:val="TableNormal"/>
    <w:uiPriority w:val="48"/>
    <w:semiHidden/>
    <w:rsid w:val="0058629F"/>
    <w:pPr>
      <w:spacing w:line="240" w:lineRule="auto"/>
    </w:pPr>
    <w:tblPr>
      <w:tblStyleRowBandSize w:val="1"/>
      <w:tblStyleColBandSize w:val="1"/>
      <w:tblBorders>
        <w:top w:val="single" w:sz="4" w:space="0" w:color="F6A291" w:themeColor="accent1" w:themeTint="99"/>
        <w:left w:val="single" w:sz="4" w:space="0" w:color="F6A291" w:themeColor="accent1" w:themeTint="99"/>
        <w:bottom w:val="single" w:sz="4" w:space="0" w:color="F6A291" w:themeColor="accent1" w:themeTint="99"/>
        <w:right w:val="single" w:sz="4" w:space="0" w:color="F6A291" w:themeColor="accent1" w:themeTint="99"/>
        <w:insideH w:val="single" w:sz="4" w:space="0" w:color="F6A291" w:themeColor="accent1" w:themeTint="99"/>
        <w:insideV w:val="single" w:sz="4" w:space="0" w:color="F6A29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DA" w:themeFill="accent1" w:themeFillTint="33"/>
      </w:tcPr>
    </w:tblStylePr>
    <w:tblStylePr w:type="band1Horz">
      <w:tblPr/>
      <w:tcPr>
        <w:shd w:val="clear" w:color="auto" w:fill="FCDFDA" w:themeFill="accent1" w:themeFillTint="33"/>
      </w:tcPr>
    </w:tblStylePr>
    <w:tblStylePr w:type="neCell">
      <w:tblPr/>
      <w:tcPr>
        <w:tcBorders>
          <w:bottom w:val="single" w:sz="4" w:space="0" w:color="F6A291" w:themeColor="accent1" w:themeTint="99"/>
        </w:tcBorders>
      </w:tcPr>
    </w:tblStylePr>
    <w:tblStylePr w:type="nwCell">
      <w:tblPr/>
      <w:tcPr>
        <w:tcBorders>
          <w:bottom w:val="single" w:sz="4" w:space="0" w:color="F6A291" w:themeColor="accent1" w:themeTint="99"/>
        </w:tcBorders>
      </w:tcPr>
    </w:tblStylePr>
    <w:tblStylePr w:type="seCell">
      <w:tblPr/>
      <w:tcPr>
        <w:tcBorders>
          <w:top w:val="single" w:sz="4" w:space="0" w:color="F6A291" w:themeColor="accent1" w:themeTint="99"/>
        </w:tcBorders>
      </w:tcPr>
    </w:tblStylePr>
    <w:tblStylePr w:type="swCell">
      <w:tblPr/>
      <w:tcPr>
        <w:tcBorders>
          <w:top w:val="single" w:sz="4" w:space="0" w:color="F6A291" w:themeColor="accent1" w:themeTint="99"/>
        </w:tcBorders>
      </w:tcPr>
    </w:tblStylePr>
  </w:style>
  <w:style w:type="table" w:styleId="GridTable3-Accent2">
    <w:name w:val="Grid Table 3 Accent 2"/>
    <w:basedOn w:val="TableNormal"/>
    <w:uiPriority w:val="48"/>
    <w:semiHidden/>
    <w:rsid w:val="0058629F"/>
    <w:pPr>
      <w:spacing w:line="240" w:lineRule="auto"/>
    </w:pPr>
    <w:tblPr>
      <w:tblStyleRowBandSize w:val="1"/>
      <w:tblStyleColBandSize w:val="1"/>
      <w:tblBorders>
        <w:top w:val="single" w:sz="4" w:space="0" w:color="F9C8CE" w:themeColor="accent2" w:themeTint="99"/>
        <w:left w:val="single" w:sz="4" w:space="0" w:color="F9C8CE" w:themeColor="accent2" w:themeTint="99"/>
        <w:bottom w:val="single" w:sz="4" w:space="0" w:color="F9C8CE" w:themeColor="accent2" w:themeTint="99"/>
        <w:right w:val="single" w:sz="4" w:space="0" w:color="F9C8CE" w:themeColor="accent2" w:themeTint="99"/>
        <w:insideH w:val="single" w:sz="4" w:space="0" w:color="F9C8CE" w:themeColor="accent2" w:themeTint="99"/>
        <w:insideV w:val="single" w:sz="4" w:space="0" w:color="F9C8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EE" w:themeFill="accent2" w:themeFillTint="33"/>
      </w:tcPr>
    </w:tblStylePr>
    <w:tblStylePr w:type="band1Horz">
      <w:tblPr/>
      <w:tcPr>
        <w:shd w:val="clear" w:color="auto" w:fill="FDECEE" w:themeFill="accent2" w:themeFillTint="33"/>
      </w:tcPr>
    </w:tblStylePr>
    <w:tblStylePr w:type="neCell">
      <w:tblPr/>
      <w:tcPr>
        <w:tcBorders>
          <w:bottom w:val="single" w:sz="4" w:space="0" w:color="F9C8CE" w:themeColor="accent2" w:themeTint="99"/>
        </w:tcBorders>
      </w:tcPr>
    </w:tblStylePr>
    <w:tblStylePr w:type="nwCell">
      <w:tblPr/>
      <w:tcPr>
        <w:tcBorders>
          <w:bottom w:val="single" w:sz="4" w:space="0" w:color="F9C8CE" w:themeColor="accent2" w:themeTint="99"/>
        </w:tcBorders>
      </w:tcPr>
    </w:tblStylePr>
    <w:tblStylePr w:type="seCell">
      <w:tblPr/>
      <w:tcPr>
        <w:tcBorders>
          <w:top w:val="single" w:sz="4" w:space="0" w:color="F9C8CE" w:themeColor="accent2" w:themeTint="99"/>
        </w:tcBorders>
      </w:tcPr>
    </w:tblStylePr>
    <w:tblStylePr w:type="swCell">
      <w:tblPr/>
      <w:tcPr>
        <w:tcBorders>
          <w:top w:val="single" w:sz="4" w:space="0" w:color="F9C8CE" w:themeColor="accent2" w:themeTint="99"/>
        </w:tcBorders>
      </w:tcPr>
    </w:tblStylePr>
  </w:style>
  <w:style w:type="table" w:styleId="GridTable3-Accent3">
    <w:name w:val="Grid Table 3 Accent 3"/>
    <w:basedOn w:val="TableNormal"/>
    <w:uiPriority w:val="48"/>
    <w:semiHidden/>
    <w:rsid w:val="0058629F"/>
    <w:pPr>
      <w:spacing w:line="240" w:lineRule="auto"/>
    </w:pPr>
    <w:tblPr>
      <w:tblStyleRowBandSize w:val="1"/>
      <w:tblStyleColBandSize w:val="1"/>
      <w:tblBorders>
        <w:top w:val="single" w:sz="4" w:space="0" w:color="0493EC" w:themeColor="accent3" w:themeTint="99"/>
        <w:left w:val="single" w:sz="4" w:space="0" w:color="0493EC" w:themeColor="accent3" w:themeTint="99"/>
        <w:bottom w:val="single" w:sz="4" w:space="0" w:color="0493EC" w:themeColor="accent3" w:themeTint="99"/>
        <w:right w:val="single" w:sz="4" w:space="0" w:color="0493EC" w:themeColor="accent3" w:themeTint="99"/>
        <w:insideH w:val="single" w:sz="4" w:space="0" w:color="0493EC" w:themeColor="accent3" w:themeTint="99"/>
        <w:insideV w:val="single" w:sz="4" w:space="0" w:color="0493E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DCFD" w:themeFill="accent3" w:themeFillTint="33"/>
      </w:tcPr>
    </w:tblStylePr>
    <w:tblStylePr w:type="band1Horz">
      <w:tblPr/>
      <w:tcPr>
        <w:shd w:val="clear" w:color="auto" w:fill="A6DCFD" w:themeFill="accent3" w:themeFillTint="33"/>
      </w:tcPr>
    </w:tblStylePr>
    <w:tblStylePr w:type="neCell">
      <w:tblPr/>
      <w:tcPr>
        <w:tcBorders>
          <w:bottom w:val="single" w:sz="4" w:space="0" w:color="0493EC" w:themeColor="accent3" w:themeTint="99"/>
        </w:tcBorders>
      </w:tcPr>
    </w:tblStylePr>
    <w:tblStylePr w:type="nwCell">
      <w:tblPr/>
      <w:tcPr>
        <w:tcBorders>
          <w:bottom w:val="single" w:sz="4" w:space="0" w:color="0493EC" w:themeColor="accent3" w:themeTint="99"/>
        </w:tcBorders>
      </w:tcPr>
    </w:tblStylePr>
    <w:tblStylePr w:type="seCell">
      <w:tblPr/>
      <w:tcPr>
        <w:tcBorders>
          <w:top w:val="single" w:sz="4" w:space="0" w:color="0493EC" w:themeColor="accent3" w:themeTint="99"/>
        </w:tcBorders>
      </w:tcPr>
    </w:tblStylePr>
    <w:tblStylePr w:type="swCell">
      <w:tblPr/>
      <w:tcPr>
        <w:tcBorders>
          <w:top w:val="single" w:sz="4" w:space="0" w:color="0493EC" w:themeColor="accent3" w:themeTint="99"/>
        </w:tcBorders>
      </w:tcPr>
    </w:tblStylePr>
  </w:style>
  <w:style w:type="table" w:styleId="GridTable3-Accent4">
    <w:name w:val="Grid Table 3 Accent 4"/>
    <w:basedOn w:val="TableNormal"/>
    <w:uiPriority w:val="48"/>
    <w:semiHidden/>
    <w:rsid w:val="0058629F"/>
    <w:pPr>
      <w:spacing w:line="240" w:lineRule="auto"/>
    </w:pPr>
    <w:tblPr>
      <w:tblStyleRowBandSize w:val="1"/>
      <w:tblStyleColBandSize w:val="1"/>
      <w:tblBorders>
        <w:top w:val="single" w:sz="4" w:space="0" w:color="38FFC3" w:themeColor="accent4" w:themeTint="99"/>
        <w:left w:val="single" w:sz="4" w:space="0" w:color="38FFC3" w:themeColor="accent4" w:themeTint="99"/>
        <w:bottom w:val="single" w:sz="4" w:space="0" w:color="38FFC3" w:themeColor="accent4" w:themeTint="99"/>
        <w:right w:val="single" w:sz="4" w:space="0" w:color="38FFC3" w:themeColor="accent4" w:themeTint="99"/>
        <w:insideH w:val="single" w:sz="4" w:space="0" w:color="38FFC3" w:themeColor="accent4" w:themeTint="99"/>
        <w:insideV w:val="single" w:sz="4" w:space="0" w:color="38FFC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EA" w:themeFill="accent4" w:themeFillTint="33"/>
      </w:tcPr>
    </w:tblStylePr>
    <w:tblStylePr w:type="band1Horz">
      <w:tblPr/>
      <w:tcPr>
        <w:shd w:val="clear" w:color="auto" w:fill="BCFFEA" w:themeFill="accent4" w:themeFillTint="33"/>
      </w:tcPr>
    </w:tblStylePr>
    <w:tblStylePr w:type="neCell">
      <w:tblPr/>
      <w:tcPr>
        <w:tcBorders>
          <w:bottom w:val="single" w:sz="4" w:space="0" w:color="38FFC3" w:themeColor="accent4" w:themeTint="99"/>
        </w:tcBorders>
      </w:tcPr>
    </w:tblStylePr>
    <w:tblStylePr w:type="nwCell">
      <w:tblPr/>
      <w:tcPr>
        <w:tcBorders>
          <w:bottom w:val="single" w:sz="4" w:space="0" w:color="38FFC3" w:themeColor="accent4" w:themeTint="99"/>
        </w:tcBorders>
      </w:tcPr>
    </w:tblStylePr>
    <w:tblStylePr w:type="seCell">
      <w:tblPr/>
      <w:tcPr>
        <w:tcBorders>
          <w:top w:val="single" w:sz="4" w:space="0" w:color="38FFC3" w:themeColor="accent4" w:themeTint="99"/>
        </w:tcBorders>
      </w:tcPr>
    </w:tblStylePr>
    <w:tblStylePr w:type="swCell">
      <w:tblPr/>
      <w:tcPr>
        <w:tcBorders>
          <w:top w:val="single" w:sz="4" w:space="0" w:color="38FFC3" w:themeColor="accent4" w:themeTint="99"/>
        </w:tcBorders>
      </w:tcPr>
    </w:tblStylePr>
  </w:style>
  <w:style w:type="table" w:styleId="GridTable3-Accent5">
    <w:name w:val="Grid Table 3 Accent 5"/>
    <w:basedOn w:val="TableNormal"/>
    <w:uiPriority w:val="48"/>
    <w:semiHidden/>
    <w:rsid w:val="0058629F"/>
    <w:pPr>
      <w:spacing w:line="240" w:lineRule="auto"/>
    </w:pPr>
    <w:tblPr>
      <w:tblStyleRowBandSize w:val="1"/>
      <w:tblStyleColBandSize w:val="1"/>
      <w:tblBorders>
        <w:top w:val="single" w:sz="4" w:space="0" w:color="42F3FF" w:themeColor="accent5" w:themeTint="99"/>
        <w:left w:val="single" w:sz="4" w:space="0" w:color="42F3FF" w:themeColor="accent5" w:themeTint="99"/>
        <w:bottom w:val="single" w:sz="4" w:space="0" w:color="42F3FF" w:themeColor="accent5" w:themeTint="99"/>
        <w:right w:val="single" w:sz="4" w:space="0" w:color="42F3FF" w:themeColor="accent5" w:themeTint="99"/>
        <w:insideH w:val="single" w:sz="4" w:space="0" w:color="42F3FF" w:themeColor="accent5" w:themeTint="99"/>
        <w:insideV w:val="single" w:sz="4" w:space="0" w:color="42F3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BFF" w:themeFill="accent5" w:themeFillTint="33"/>
      </w:tcPr>
    </w:tblStylePr>
    <w:tblStylePr w:type="band1Horz">
      <w:tblPr/>
      <w:tcPr>
        <w:shd w:val="clear" w:color="auto" w:fill="C0FBFF" w:themeFill="accent5" w:themeFillTint="33"/>
      </w:tcPr>
    </w:tblStylePr>
    <w:tblStylePr w:type="neCell">
      <w:tblPr/>
      <w:tcPr>
        <w:tcBorders>
          <w:bottom w:val="single" w:sz="4" w:space="0" w:color="42F3FF" w:themeColor="accent5" w:themeTint="99"/>
        </w:tcBorders>
      </w:tcPr>
    </w:tblStylePr>
    <w:tblStylePr w:type="nwCell">
      <w:tblPr/>
      <w:tcPr>
        <w:tcBorders>
          <w:bottom w:val="single" w:sz="4" w:space="0" w:color="42F3FF" w:themeColor="accent5" w:themeTint="99"/>
        </w:tcBorders>
      </w:tcPr>
    </w:tblStylePr>
    <w:tblStylePr w:type="seCell">
      <w:tblPr/>
      <w:tcPr>
        <w:tcBorders>
          <w:top w:val="single" w:sz="4" w:space="0" w:color="42F3FF" w:themeColor="accent5" w:themeTint="99"/>
        </w:tcBorders>
      </w:tcPr>
    </w:tblStylePr>
    <w:tblStylePr w:type="swCell">
      <w:tblPr/>
      <w:tcPr>
        <w:tcBorders>
          <w:top w:val="single" w:sz="4" w:space="0" w:color="42F3FF" w:themeColor="accent5" w:themeTint="99"/>
        </w:tcBorders>
      </w:tcPr>
    </w:tblStylePr>
  </w:style>
  <w:style w:type="table" w:styleId="GridTable3-Accent6">
    <w:name w:val="Grid Table 3 Accent 6"/>
    <w:basedOn w:val="TableNormal"/>
    <w:uiPriority w:val="48"/>
    <w:semiHidden/>
    <w:rsid w:val="0058629F"/>
    <w:pPr>
      <w:spacing w:line="240" w:lineRule="auto"/>
    </w:pPr>
    <w:tblPr>
      <w:tblStyleRowBandSize w:val="1"/>
      <w:tblStyleColBandSize w:val="1"/>
      <w:tblBorders>
        <w:top w:val="single" w:sz="4" w:space="0" w:color="F6F3EB" w:themeColor="accent6" w:themeTint="99"/>
        <w:left w:val="single" w:sz="4" w:space="0" w:color="F6F3EB" w:themeColor="accent6" w:themeTint="99"/>
        <w:bottom w:val="single" w:sz="4" w:space="0" w:color="F6F3EB" w:themeColor="accent6" w:themeTint="99"/>
        <w:right w:val="single" w:sz="4" w:space="0" w:color="F6F3EB" w:themeColor="accent6" w:themeTint="99"/>
        <w:insideH w:val="single" w:sz="4" w:space="0" w:color="F6F3EB" w:themeColor="accent6" w:themeTint="99"/>
        <w:insideV w:val="single" w:sz="4" w:space="0" w:color="F6F3E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AF8" w:themeFill="accent6" w:themeFillTint="33"/>
      </w:tcPr>
    </w:tblStylePr>
    <w:tblStylePr w:type="band1Horz">
      <w:tblPr/>
      <w:tcPr>
        <w:shd w:val="clear" w:color="auto" w:fill="FCFAF8" w:themeFill="accent6" w:themeFillTint="33"/>
      </w:tcPr>
    </w:tblStylePr>
    <w:tblStylePr w:type="neCell">
      <w:tblPr/>
      <w:tcPr>
        <w:tcBorders>
          <w:bottom w:val="single" w:sz="4" w:space="0" w:color="F6F3EB" w:themeColor="accent6" w:themeTint="99"/>
        </w:tcBorders>
      </w:tcPr>
    </w:tblStylePr>
    <w:tblStylePr w:type="nwCell">
      <w:tblPr/>
      <w:tcPr>
        <w:tcBorders>
          <w:bottom w:val="single" w:sz="4" w:space="0" w:color="F6F3EB" w:themeColor="accent6" w:themeTint="99"/>
        </w:tcBorders>
      </w:tcPr>
    </w:tblStylePr>
    <w:tblStylePr w:type="seCell">
      <w:tblPr/>
      <w:tcPr>
        <w:tcBorders>
          <w:top w:val="single" w:sz="4" w:space="0" w:color="F6F3EB" w:themeColor="accent6" w:themeTint="99"/>
        </w:tcBorders>
      </w:tcPr>
    </w:tblStylePr>
    <w:tblStylePr w:type="swCell">
      <w:tblPr/>
      <w:tcPr>
        <w:tcBorders>
          <w:top w:val="single" w:sz="4" w:space="0" w:color="F6F3EB" w:themeColor="accent6" w:themeTint="99"/>
        </w:tcBorders>
      </w:tcPr>
    </w:tblStylePr>
  </w:style>
  <w:style w:type="table" w:styleId="GridTable4">
    <w:name w:val="Grid Table 4"/>
    <w:basedOn w:val="TableNormal"/>
    <w:uiPriority w:val="49"/>
    <w:semiHidden/>
    <w:rsid w:val="0058629F"/>
    <w:pPr>
      <w:spacing w:line="240" w:lineRule="auto"/>
    </w:pPr>
    <w:tblPr>
      <w:tblStyleRowBandSize w:val="1"/>
      <w:tblStyleColBandSize w:val="1"/>
      <w:tblBorders>
        <w:top w:val="single" w:sz="4" w:space="0" w:color="0493EC" w:themeColor="text1" w:themeTint="99"/>
        <w:left w:val="single" w:sz="4" w:space="0" w:color="0493EC" w:themeColor="text1" w:themeTint="99"/>
        <w:bottom w:val="single" w:sz="4" w:space="0" w:color="0493EC" w:themeColor="text1" w:themeTint="99"/>
        <w:right w:val="single" w:sz="4" w:space="0" w:color="0493EC" w:themeColor="text1" w:themeTint="99"/>
        <w:insideH w:val="single" w:sz="4" w:space="0" w:color="0493EC" w:themeColor="text1" w:themeTint="99"/>
        <w:insideV w:val="single" w:sz="4" w:space="0" w:color="0493EC" w:themeColor="text1" w:themeTint="99"/>
      </w:tblBorders>
    </w:tblPr>
    <w:tblStylePr w:type="firstRow">
      <w:rPr>
        <w:b/>
        <w:bCs/>
        <w:color w:val="FFFFFF" w:themeColor="background1"/>
      </w:rPr>
      <w:tblPr/>
      <w:tcPr>
        <w:tcBorders>
          <w:top w:val="single" w:sz="4" w:space="0" w:color="01253B" w:themeColor="text1"/>
          <w:left w:val="single" w:sz="4" w:space="0" w:color="01253B" w:themeColor="text1"/>
          <w:bottom w:val="single" w:sz="4" w:space="0" w:color="01253B" w:themeColor="text1"/>
          <w:right w:val="single" w:sz="4" w:space="0" w:color="01253B" w:themeColor="text1"/>
          <w:insideH w:val="nil"/>
          <w:insideV w:val="nil"/>
        </w:tcBorders>
        <w:shd w:val="clear" w:color="auto" w:fill="01253B" w:themeFill="text1"/>
      </w:tcPr>
    </w:tblStylePr>
    <w:tblStylePr w:type="lastRow">
      <w:rPr>
        <w:b/>
        <w:bCs/>
      </w:rPr>
      <w:tblPr/>
      <w:tcPr>
        <w:tcBorders>
          <w:top w:val="double" w:sz="4" w:space="0" w:color="01253B" w:themeColor="text1"/>
        </w:tcBorders>
      </w:tc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GridTable4-Accent1">
    <w:name w:val="Grid Table 4 Accent 1"/>
    <w:basedOn w:val="TableNormal"/>
    <w:uiPriority w:val="49"/>
    <w:semiHidden/>
    <w:rsid w:val="0058629F"/>
    <w:pPr>
      <w:spacing w:line="240" w:lineRule="auto"/>
    </w:pPr>
    <w:tblPr>
      <w:tblStyleRowBandSize w:val="1"/>
      <w:tblStyleColBandSize w:val="1"/>
      <w:tblBorders>
        <w:top w:val="single" w:sz="4" w:space="0" w:color="F6A291" w:themeColor="accent1" w:themeTint="99"/>
        <w:left w:val="single" w:sz="4" w:space="0" w:color="F6A291" w:themeColor="accent1" w:themeTint="99"/>
        <w:bottom w:val="single" w:sz="4" w:space="0" w:color="F6A291" w:themeColor="accent1" w:themeTint="99"/>
        <w:right w:val="single" w:sz="4" w:space="0" w:color="F6A291" w:themeColor="accent1" w:themeTint="99"/>
        <w:insideH w:val="single" w:sz="4" w:space="0" w:color="F6A291" w:themeColor="accent1" w:themeTint="99"/>
        <w:insideV w:val="single" w:sz="4" w:space="0" w:color="F6A291" w:themeColor="accent1" w:themeTint="99"/>
      </w:tblBorders>
    </w:tblPr>
    <w:tblStylePr w:type="firstRow">
      <w:rPr>
        <w:b/>
        <w:bCs/>
        <w:color w:val="FFFFFF" w:themeColor="background1"/>
      </w:rPr>
      <w:tblPr/>
      <w:tcPr>
        <w:tcBorders>
          <w:top w:val="single" w:sz="4" w:space="0" w:color="F16548" w:themeColor="accent1"/>
          <w:left w:val="single" w:sz="4" w:space="0" w:color="F16548" w:themeColor="accent1"/>
          <w:bottom w:val="single" w:sz="4" w:space="0" w:color="F16548" w:themeColor="accent1"/>
          <w:right w:val="single" w:sz="4" w:space="0" w:color="F16548" w:themeColor="accent1"/>
          <w:insideH w:val="nil"/>
          <w:insideV w:val="nil"/>
        </w:tcBorders>
        <w:shd w:val="clear" w:color="auto" w:fill="F16548" w:themeFill="accent1"/>
      </w:tcPr>
    </w:tblStylePr>
    <w:tblStylePr w:type="lastRow">
      <w:rPr>
        <w:b/>
        <w:bCs/>
      </w:rPr>
      <w:tblPr/>
      <w:tcPr>
        <w:tcBorders>
          <w:top w:val="double" w:sz="4" w:space="0" w:color="F16548" w:themeColor="accent1"/>
        </w:tcBorders>
      </w:tcPr>
    </w:tblStylePr>
    <w:tblStylePr w:type="firstCol">
      <w:rPr>
        <w:b/>
        <w:bCs/>
      </w:rPr>
    </w:tblStylePr>
    <w:tblStylePr w:type="lastCol">
      <w:rPr>
        <w:b/>
        <w:bCs/>
      </w:rPr>
    </w:tblStylePr>
    <w:tblStylePr w:type="band1Vert">
      <w:tblPr/>
      <w:tcPr>
        <w:shd w:val="clear" w:color="auto" w:fill="FCDFDA" w:themeFill="accent1" w:themeFillTint="33"/>
      </w:tcPr>
    </w:tblStylePr>
    <w:tblStylePr w:type="band1Horz">
      <w:tblPr/>
      <w:tcPr>
        <w:shd w:val="clear" w:color="auto" w:fill="FCDFDA" w:themeFill="accent1" w:themeFillTint="33"/>
      </w:tcPr>
    </w:tblStylePr>
  </w:style>
  <w:style w:type="table" w:styleId="GridTable4-Accent2">
    <w:name w:val="Grid Table 4 Accent 2"/>
    <w:basedOn w:val="TableNormal"/>
    <w:uiPriority w:val="49"/>
    <w:semiHidden/>
    <w:rsid w:val="0058629F"/>
    <w:pPr>
      <w:spacing w:line="240" w:lineRule="auto"/>
    </w:pPr>
    <w:tblPr>
      <w:tblStyleRowBandSize w:val="1"/>
      <w:tblStyleColBandSize w:val="1"/>
      <w:tblBorders>
        <w:top w:val="single" w:sz="4" w:space="0" w:color="F9C8CE" w:themeColor="accent2" w:themeTint="99"/>
        <w:left w:val="single" w:sz="4" w:space="0" w:color="F9C8CE" w:themeColor="accent2" w:themeTint="99"/>
        <w:bottom w:val="single" w:sz="4" w:space="0" w:color="F9C8CE" w:themeColor="accent2" w:themeTint="99"/>
        <w:right w:val="single" w:sz="4" w:space="0" w:color="F9C8CE" w:themeColor="accent2" w:themeTint="99"/>
        <w:insideH w:val="single" w:sz="4" w:space="0" w:color="F9C8CE" w:themeColor="accent2" w:themeTint="99"/>
        <w:insideV w:val="single" w:sz="4" w:space="0" w:color="F9C8CE" w:themeColor="accent2" w:themeTint="99"/>
      </w:tblBorders>
    </w:tblPr>
    <w:tblStylePr w:type="firstRow">
      <w:rPr>
        <w:b/>
        <w:bCs/>
        <w:color w:val="FFFFFF" w:themeColor="background1"/>
      </w:rPr>
      <w:tblPr/>
      <w:tcPr>
        <w:tcBorders>
          <w:top w:val="single" w:sz="4" w:space="0" w:color="F6A4AF" w:themeColor="accent2"/>
          <w:left w:val="single" w:sz="4" w:space="0" w:color="F6A4AF" w:themeColor="accent2"/>
          <w:bottom w:val="single" w:sz="4" w:space="0" w:color="F6A4AF" w:themeColor="accent2"/>
          <w:right w:val="single" w:sz="4" w:space="0" w:color="F6A4AF" w:themeColor="accent2"/>
          <w:insideH w:val="nil"/>
          <w:insideV w:val="nil"/>
        </w:tcBorders>
        <w:shd w:val="clear" w:color="auto" w:fill="F6A4AF" w:themeFill="accent2"/>
      </w:tcPr>
    </w:tblStylePr>
    <w:tblStylePr w:type="lastRow">
      <w:rPr>
        <w:b/>
        <w:bCs/>
      </w:rPr>
      <w:tblPr/>
      <w:tcPr>
        <w:tcBorders>
          <w:top w:val="double" w:sz="4" w:space="0" w:color="F6A4AF" w:themeColor="accent2"/>
        </w:tcBorders>
      </w:tc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GridTable4-Accent3">
    <w:name w:val="Grid Table 4 Accent 3"/>
    <w:basedOn w:val="TableNormal"/>
    <w:uiPriority w:val="49"/>
    <w:semiHidden/>
    <w:rsid w:val="0058629F"/>
    <w:pPr>
      <w:spacing w:line="240" w:lineRule="auto"/>
    </w:pPr>
    <w:tblPr>
      <w:tblStyleRowBandSize w:val="1"/>
      <w:tblStyleColBandSize w:val="1"/>
      <w:tblBorders>
        <w:top w:val="single" w:sz="4" w:space="0" w:color="0493EC" w:themeColor="accent3" w:themeTint="99"/>
        <w:left w:val="single" w:sz="4" w:space="0" w:color="0493EC" w:themeColor="accent3" w:themeTint="99"/>
        <w:bottom w:val="single" w:sz="4" w:space="0" w:color="0493EC" w:themeColor="accent3" w:themeTint="99"/>
        <w:right w:val="single" w:sz="4" w:space="0" w:color="0493EC" w:themeColor="accent3" w:themeTint="99"/>
        <w:insideH w:val="single" w:sz="4" w:space="0" w:color="0493EC" w:themeColor="accent3" w:themeTint="99"/>
        <w:insideV w:val="single" w:sz="4" w:space="0" w:color="0493EC" w:themeColor="accent3" w:themeTint="99"/>
      </w:tblBorders>
    </w:tblPr>
    <w:tblStylePr w:type="firstRow">
      <w:rPr>
        <w:b/>
        <w:bCs/>
        <w:color w:val="FFFFFF" w:themeColor="background1"/>
      </w:rPr>
      <w:tblPr/>
      <w:tcPr>
        <w:tcBorders>
          <w:top w:val="single" w:sz="4" w:space="0" w:color="01253B" w:themeColor="accent3"/>
          <w:left w:val="single" w:sz="4" w:space="0" w:color="01253B" w:themeColor="accent3"/>
          <w:bottom w:val="single" w:sz="4" w:space="0" w:color="01253B" w:themeColor="accent3"/>
          <w:right w:val="single" w:sz="4" w:space="0" w:color="01253B" w:themeColor="accent3"/>
          <w:insideH w:val="nil"/>
          <w:insideV w:val="nil"/>
        </w:tcBorders>
        <w:shd w:val="clear" w:color="auto" w:fill="01253B" w:themeFill="accent3"/>
      </w:tcPr>
    </w:tblStylePr>
    <w:tblStylePr w:type="lastRow">
      <w:rPr>
        <w:b/>
        <w:bCs/>
      </w:rPr>
      <w:tblPr/>
      <w:tcPr>
        <w:tcBorders>
          <w:top w:val="double" w:sz="4" w:space="0" w:color="01253B" w:themeColor="accent3"/>
        </w:tcBorders>
      </w:tc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GridTable4-Accent4">
    <w:name w:val="Grid Table 4 Accent 4"/>
    <w:basedOn w:val="TableNormal"/>
    <w:uiPriority w:val="49"/>
    <w:semiHidden/>
    <w:rsid w:val="0058629F"/>
    <w:pPr>
      <w:spacing w:line="240" w:lineRule="auto"/>
    </w:pPr>
    <w:tblPr>
      <w:tblStyleRowBandSize w:val="1"/>
      <w:tblStyleColBandSize w:val="1"/>
      <w:tblBorders>
        <w:top w:val="single" w:sz="4" w:space="0" w:color="38FFC3" w:themeColor="accent4" w:themeTint="99"/>
        <w:left w:val="single" w:sz="4" w:space="0" w:color="38FFC3" w:themeColor="accent4" w:themeTint="99"/>
        <w:bottom w:val="single" w:sz="4" w:space="0" w:color="38FFC3" w:themeColor="accent4" w:themeTint="99"/>
        <w:right w:val="single" w:sz="4" w:space="0" w:color="38FFC3" w:themeColor="accent4" w:themeTint="99"/>
        <w:insideH w:val="single" w:sz="4" w:space="0" w:color="38FFC3" w:themeColor="accent4" w:themeTint="99"/>
        <w:insideV w:val="single" w:sz="4" w:space="0" w:color="38FFC3" w:themeColor="accent4" w:themeTint="99"/>
      </w:tblBorders>
    </w:tblPr>
    <w:tblStylePr w:type="firstRow">
      <w:rPr>
        <w:b/>
        <w:bCs/>
        <w:color w:val="FFFFFF" w:themeColor="background1"/>
      </w:rPr>
      <w:tblPr/>
      <w:tcPr>
        <w:tcBorders>
          <w:top w:val="single" w:sz="4" w:space="0" w:color="00B37D" w:themeColor="accent4"/>
          <w:left w:val="single" w:sz="4" w:space="0" w:color="00B37D" w:themeColor="accent4"/>
          <w:bottom w:val="single" w:sz="4" w:space="0" w:color="00B37D" w:themeColor="accent4"/>
          <w:right w:val="single" w:sz="4" w:space="0" w:color="00B37D" w:themeColor="accent4"/>
          <w:insideH w:val="nil"/>
          <w:insideV w:val="nil"/>
        </w:tcBorders>
        <w:shd w:val="clear" w:color="auto" w:fill="00B37D" w:themeFill="accent4"/>
      </w:tcPr>
    </w:tblStylePr>
    <w:tblStylePr w:type="lastRow">
      <w:rPr>
        <w:b/>
        <w:bCs/>
      </w:rPr>
      <w:tblPr/>
      <w:tcPr>
        <w:tcBorders>
          <w:top w:val="double" w:sz="4" w:space="0" w:color="00B37D" w:themeColor="accent4"/>
        </w:tcBorders>
      </w:tc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GridTable4-Accent5">
    <w:name w:val="Grid Table 4 Accent 5"/>
    <w:basedOn w:val="TableNormal"/>
    <w:uiPriority w:val="49"/>
    <w:semiHidden/>
    <w:rsid w:val="0058629F"/>
    <w:pPr>
      <w:spacing w:line="240" w:lineRule="auto"/>
    </w:pPr>
    <w:tblPr>
      <w:tblStyleRowBandSize w:val="1"/>
      <w:tblStyleColBandSize w:val="1"/>
      <w:tblBorders>
        <w:top w:val="single" w:sz="4" w:space="0" w:color="42F3FF" w:themeColor="accent5" w:themeTint="99"/>
        <w:left w:val="single" w:sz="4" w:space="0" w:color="42F3FF" w:themeColor="accent5" w:themeTint="99"/>
        <w:bottom w:val="single" w:sz="4" w:space="0" w:color="42F3FF" w:themeColor="accent5" w:themeTint="99"/>
        <w:right w:val="single" w:sz="4" w:space="0" w:color="42F3FF" w:themeColor="accent5" w:themeTint="99"/>
        <w:insideH w:val="single" w:sz="4" w:space="0" w:color="42F3FF" w:themeColor="accent5" w:themeTint="99"/>
        <w:insideV w:val="single" w:sz="4" w:space="0" w:color="42F3FF" w:themeColor="accent5" w:themeTint="99"/>
      </w:tblBorders>
    </w:tblPr>
    <w:tblStylePr w:type="firstRow">
      <w:rPr>
        <w:b/>
        <w:bCs/>
        <w:color w:val="FFFFFF" w:themeColor="background1"/>
      </w:rPr>
      <w:tblPr/>
      <w:tcPr>
        <w:tcBorders>
          <w:top w:val="single" w:sz="4" w:space="0" w:color="00B8C4" w:themeColor="accent5"/>
          <w:left w:val="single" w:sz="4" w:space="0" w:color="00B8C4" w:themeColor="accent5"/>
          <w:bottom w:val="single" w:sz="4" w:space="0" w:color="00B8C4" w:themeColor="accent5"/>
          <w:right w:val="single" w:sz="4" w:space="0" w:color="00B8C4" w:themeColor="accent5"/>
          <w:insideH w:val="nil"/>
          <w:insideV w:val="nil"/>
        </w:tcBorders>
        <w:shd w:val="clear" w:color="auto" w:fill="00B8C4" w:themeFill="accent5"/>
      </w:tcPr>
    </w:tblStylePr>
    <w:tblStylePr w:type="lastRow">
      <w:rPr>
        <w:b/>
        <w:bCs/>
      </w:rPr>
      <w:tblPr/>
      <w:tcPr>
        <w:tcBorders>
          <w:top w:val="double" w:sz="4" w:space="0" w:color="00B8C4" w:themeColor="accent5"/>
        </w:tcBorders>
      </w:tcPr>
    </w:tblStylePr>
    <w:tblStylePr w:type="firstCol">
      <w:rPr>
        <w:b/>
        <w:bCs/>
      </w:rPr>
    </w:tblStylePr>
    <w:tblStylePr w:type="lastCol">
      <w:rPr>
        <w:b/>
        <w:bCs/>
      </w:rPr>
    </w:tblStylePr>
    <w:tblStylePr w:type="band1Vert">
      <w:tblPr/>
      <w:tcPr>
        <w:shd w:val="clear" w:color="auto" w:fill="C0FBFF" w:themeFill="accent5" w:themeFillTint="33"/>
      </w:tcPr>
    </w:tblStylePr>
    <w:tblStylePr w:type="band1Horz">
      <w:tblPr/>
      <w:tcPr>
        <w:shd w:val="clear" w:color="auto" w:fill="C0FBFF" w:themeFill="accent5" w:themeFillTint="33"/>
      </w:tcPr>
    </w:tblStylePr>
  </w:style>
  <w:style w:type="table" w:styleId="GridTable4-Accent6">
    <w:name w:val="Grid Table 4 Accent 6"/>
    <w:basedOn w:val="TableNormal"/>
    <w:uiPriority w:val="49"/>
    <w:semiHidden/>
    <w:rsid w:val="0058629F"/>
    <w:pPr>
      <w:spacing w:line="240" w:lineRule="auto"/>
    </w:pPr>
    <w:tblPr>
      <w:tblStyleRowBandSize w:val="1"/>
      <w:tblStyleColBandSize w:val="1"/>
      <w:tblBorders>
        <w:top w:val="single" w:sz="4" w:space="0" w:color="F6F3EB" w:themeColor="accent6" w:themeTint="99"/>
        <w:left w:val="single" w:sz="4" w:space="0" w:color="F6F3EB" w:themeColor="accent6" w:themeTint="99"/>
        <w:bottom w:val="single" w:sz="4" w:space="0" w:color="F6F3EB" w:themeColor="accent6" w:themeTint="99"/>
        <w:right w:val="single" w:sz="4" w:space="0" w:color="F6F3EB" w:themeColor="accent6" w:themeTint="99"/>
        <w:insideH w:val="single" w:sz="4" w:space="0" w:color="F6F3EB" w:themeColor="accent6" w:themeTint="99"/>
        <w:insideV w:val="single" w:sz="4" w:space="0" w:color="F6F3EB" w:themeColor="accent6" w:themeTint="99"/>
      </w:tblBorders>
    </w:tblPr>
    <w:tblStylePr w:type="firstRow">
      <w:rPr>
        <w:b/>
        <w:bCs/>
        <w:color w:val="FFFFFF" w:themeColor="background1"/>
      </w:rPr>
      <w:tblPr/>
      <w:tcPr>
        <w:tcBorders>
          <w:top w:val="single" w:sz="4" w:space="0" w:color="F1EBDF" w:themeColor="accent6"/>
          <w:left w:val="single" w:sz="4" w:space="0" w:color="F1EBDF" w:themeColor="accent6"/>
          <w:bottom w:val="single" w:sz="4" w:space="0" w:color="F1EBDF" w:themeColor="accent6"/>
          <w:right w:val="single" w:sz="4" w:space="0" w:color="F1EBDF" w:themeColor="accent6"/>
          <w:insideH w:val="nil"/>
          <w:insideV w:val="nil"/>
        </w:tcBorders>
        <w:shd w:val="clear" w:color="auto" w:fill="F1EBDF" w:themeFill="accent6"/>
      </w:tcPr>
    </w:tblStylePr>
    <w:tblStylePr w:type="lastRow">
      <w:rPr>
        <w:b/>
        <w:bCs/>
      </w:rPr>
      <w:tblPr/>
      <w:tcPr>
        <w:tcBorders>
          <w:top w:val="double" w:sz="4" w:space="0" w:color="F1EBDF" w:themeColor="accent6"/>
        </w:tcBorders>
      </w:tcPr>
    </w:tblStylePr>
    <w:tblStylePr w:type="firstCol">
      <w:rPr>
        <w:b/>
        <w:bCs/>
      </w:rPr>
    </w:tblStylePr>
    <w:tblStylePr w:type="lastCol">
      <w:rPr>
        <w:b/>
        <w:bCs/>
      </w:rPr>
    </w:tblStylePr>
    <w:tblStylePr w:type="band1Vert">
      <w:tblPr/>
      <w:tcPr>
        <w:shd w:val="clear" w:color="auto" w:fill="FCFAF8" w:themeFill="accent6" w:themeFillTint="33"/>
      </w:tcPr>
    </w:tblStylePr>
    <w:tblStylePr w:type="band1Horz">
      <w:tblPr/>
      <w:tcPr>
        <w:shd w:val="clear" w:color="auto" w:fill="FCFAF8" w:themeFill="accent6" w:themeFillTint="33"/>
      </w:tcPr>
    </w:tblStylePr>
  </w:style>
  <w:style w:type="table" w:styleId="GridTable5Dark">
    <w:name w:val="Grid Table 5 Dark"/>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DCF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253B"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253B"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253B"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253B" w:themeFill="text1"/>
      </w:tcPr>
    </w:tblStylePr>
    <w:tblStylePr w:type="band1Vert">
      <w:tblPr/>
      <w:tcPr>
        <w:shd w:val="clear" w:color="auto" w:fill="4EB9FC" w:themeFill="text1" w:themeFillTint="66"/>
      </w:tcPr>
    </w:tblStylePr>
    <w:tblStylePr w:type="band1Horz">
      <w:tblPr/>
      <w:tcPr>
        <w:shd w:val="clear" w:color="auto" w:fill="4EB9FC" w:themeFill="text1" w:themeFillTint="66"/>
      </w:tcPr>
    </w:tblStylePr>
  </w:style>
  <w:style w:type="table" w:styleId="GridTable5Dark-Accent1">
    <w:name w:val="Grid Table 5 Dark Accent 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F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654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654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654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6548" w:themeFill="accent1"/>
      </w:tcPr>
    </w:tblStylePr>
    <w:tblStylePr w:type="band1Vert">
      <w:tblPr/>
      <w:tcPr>
        <w:shd w:val="clear" w:color="auto" w:fill="F9C0B5" w:themeFill="accent1" w:themeFillTint="66"/>
      </w:tcPr>
    </w:tblStylePr>
    <w:tblStylePr w:type="band1Horz">
      <w:tblPr/>
      <w:tcPr>
        <w:shd w:val="clear" w:color="auto" w:fill="F9C0B5" w:themeFill="accent1" w:themeFillTint="66"/>
      </w:tcPr>
    </w:tblStylePr>
  </w:style>
  <w:style w:type="table" w:styleId="GridTable5Dark-Accent2">
    <w:name w:val="Grid Table 5 Dark Accent 2"/>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C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6A4A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6A4A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6A4A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6A4AF" w:themeFill="accent2"/>
      </w:tcPr>
    </w:tblStylePr>
    <w:tblStylePr w:type="band1Vert">
      <w:tblPr/>
      <w:tcPr>
        <w:shd w:val="clear" w:color="auto" w:fill="FBDADE" w:themeFill="accent2" w:themeFillTint="66"/>
      </w:tcPr>
    </w:tblStylePr>
    <w:tblStylePr w:type="band1Horz">
      <w:tblPr/>
      <w:tcPr>
        <w:shd w:val="clear" w:color="auto" w:fill="FBDADE" w:themeFill="accent2" w:themeFillTint="66"/>
      </w:tcPr>
    </w:tblStylePr>
  </w:style>
  <w:style w:type="table" w:styleId="GridTable5Dark-Accent3">
    <w:name w:val="Grid Table 5 Dark Accent 3"/>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6DCF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253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253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253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253B" w:themeFill="accent3"/>
      </w:tcPr>
    </w:tblStylePr>
    <w:tblStylePr w:type="band1Vert">
      <w:tblPr/>
      <w:tcPr>
        <w:shd w:val="clear" w:color="auto" w:fill="4EB9FC" w:themeFill="accent3" w:themeFillTint="66"/>
      </w:tcPr>
    </w:tblStylePr>
    <w:tblStylePr w:type="band1Horz">
      <w:tblPr/>
      <w:tcPr>
        <w:shd w:val="clear" w:color="auto" w:fill="4EB9FC" w:themeFill="accent3" w:themeFillTint="66"/>
      </w:tcPr>
    </w:tblStylePr>
  </w:style>
  <w:style w:type="table" w:styleId="GridTable5Dark-Accent4">
    <w:name w:val="Grid Table 5 Dark Accent 4"/>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37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37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37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37D" w:themeFill="accent4"/>
      </w:tcPr>
    </w:tblStylePr>
    <w:tblStylePr w:type="band1Vert">
      <w:tblPr/>
      <w:tcPr>
        <w:shd w:val="clear" w:color="auto" w:fill="7AFFD6" w:themeFill="accent4" w:themeFillTint="66"/>
      </w:tcPr>
    </w:tblStylePr>
    <w:tblStylePr w:type="band1Horz">
      <w:tblPr/>
      <w:tcPr>
        <w:shd w:val="clear" w:color="auto" w:fill="7AFFD6" w:themeFill="accent4" w:themeFillTint="66"/>
      </w:tcPr>
    </w:tblStylePr>
  </w:style>
  <w:style w:type="table" w:styleId="GridTable5Dark-Accent5">
    <w:name w:val="Grid Table 5 Dark Accent 5"/>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B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8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8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8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8C4" w:themeFill="accent5"/>
      </w:tcPr>
    </w:tblStylePr>
    <w:tblStylePr w:type="band1Vert">
      <w:tblPr/>
      <w:tcPr>
        <w:shd w:val="clear" w:color="auto" w:fill="81F7FF" w:themeFill="accent5" w:themeFillTint="66"/>
      </w:tcPr>
    </w:tblStylePr>
    <w:tblStylePr w:type="band1Horz">
      <w:tblPr/>
      <w:tcPr>
        <w:shd w:val="clear" w:color="auto" w:fill="81F7FF" w:themeFill="accent5" w:themeFillTint="66"/>
      </w:tcPr>
    </w:tblStylePr>
  </w:style>
  <w:style w:type="table" w:styleId="GridTable5Dark-Accent6">
    <w:name w:val="Grid Table 5 Dark Accent 6"/>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A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EBD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EBD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EBD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EBDF" w:themeFill="accent6"/>
      </w:tcPr>
    </w:tblStylePr>
    <w:tblStylePr w:type="band1Vert">
      <w:tblPr/>
      <w:tcPr>
        <w:shd w:val="clear" w:color="auto" w:fill="F9F6F2" w:themeFill="accent6" w:themeFillTint="66"/>
      </w:tcPr>
    </w:tblStylePr>
    <w:tblStylePr w:type="band1Horz">
      <w:tblPr/>
      <w:tcPr>
        <w:shd w:val="clear" w:color="auto" w:fill="F9F6F2" w:themeFill="accent6" w:themeFillTint="66"/>
      </w:tcPr>
    </w:tblStylePr>
  </w:style>
  <w:style w:type="table" w:styleId="GridTable6Colorful">
    <w:name w:val="Grid Table 6 Colorful"/>
    <w:basedOn w:val="TableNormal"/>
    <w:uiPriority w:val="51"/>
    <w:semiHidden/>
    <w:rsid w:val="0058629F"/>
    <w:pPr>
      <w:spacing w:line="240" w:lineRule="auto"/>
    </w:pPr>
    <w:tblPr>
      <w:tblStyleRowBandSize w:val="1"/>
      <w:tblStyleColBandSize w:val="1"/>
      <w:tblBorders>
        <w:top w:val="single" w:sz="4" w:space="0" w:color="0493EC" w:themeColor="text1" w:themeTint="99"/>
        <w:left w:val="single" w:sz="4" w:space="0" w:color="0493EC" w:themeColor="text1" w:themeTint="99"/>
        <w:bottom w:val="single" w:sz="4" w:space="0" w:color="0493EC" w:themeColor="text1" w:themeTint="99"/>
        <w:right w:val="single" w:sz="4" w:space="0" w:color="0493EC" w:themeColor="text1" w:themeTint="99"/>
        <w:insideH w:val="single" w:sz="4" w:space="0" w:color="0493EC" w:themeColor="text1" w:themeTint="99"/>
        <w:insideV w:val="single" w:sz="4" w:space="0" w:color="0493EC" w:themeColor="text1" w:themeTint="99"/>
      </w:tblBorders>
    </w:tblPr>
    <w:tblStylePr w:type="firstRow">
      <w:rPr>
        <w:b/>
        <w:bCs/>
      </w:rPr>
      <w:tblPr/>
      <w:tcPr>
        <w:tcBorders>
          <w:bottom w:val="single" w:sz="12" w:space="0" w:color="0493EC" w:themeColor="text1" w:themeTint="99"/>
        </w:tcBorders>
      </w:tcPr>
    </w:tblStylePr>
    <w:tblStylePr w:type="lastRow">
      <w:rPr>
        <w:b/>
        <w:bCs/>
      </w:rPr>
      <w:tblPr/>
      <w:tcPr>
        <w:tcBorders>
          <w:top w:val="double" w:sz="4" w:space="0" w:color="0493EC" w:themeColor="text1" w:themeTint="99"/>
        </w:tcBorders>
      </w:tc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GridTable6Colorful-Accent1">
    <w:name w:val="Grid Table 6 Colorful Accent 1"/>
    <w:basedOn w:val="TableNormal"/>
    <w:uiPriority w:val="51"/>
    <w:semiHidden/>
    <w:rsid w:val="0058629F"/>
    <w:pPr>
      <w:spacing w:line="240" w:lineRule="auto"/>
    </w:pPr>
    <w:rPr>
      <w:color w:val="D93210" w:themeColor="accent1" w:themeShade="BF"/>
    </w:rPr>
    <w:tblPr>
      <w:tblStyleRowBandSize w:val="1"/>
      <w:tblStyleColBandSize w:val="1"/>
      <w:tblBorders>
        <w:top w:val="single" w:sz="4" w:space="0" w:color="F6A291" w:themeColor="accent1" w:themeTint="99"/>
        <w:left w:val="single" w:sz="4" w:space="0" w:color="F6A291" w:themeColor="accent1" w:themeTint="99"/>
        <w:bottom w:val="single" w:sz="4" w:space="0" w:color="F6A291" w:themeColor="accent1" w:themeTint="99"/>
        <w:right w:val="single" w:sz="4" w:space="0" w:color="F6A291" w:themeColor="accent1" w:themeTint="99"/>
        <w:insideH w:val="single" w:sz="4" w:space="0" w:color="F6A291" w:themeColor="accent1" w:themeTint="99"/>
        <w:insideV w:val="single" w:sz="4" w:space="0" w:color="F6A291" w:themeColor="accent1" w:themeTint="99"/>
      </w:tblBorders>
    </w:tblPr>
    <w:tblStylePr w:type="firstRow">
      <w:rPr>
        <w:b/>
        <w:bCs/>
      </w:rPr>
      <w:tblPr/>
      <w:tcPr>
        <w:tcBorders>
          <w:bottom w:val="single" w:sz="12" w:space="0" w:color="F6A291" w:themeColor="accent1" w:themeTint="99"/>
        </w:tcBorders>
      </w:tcPr>
    </w:tblStylePr>
    <w:tblStylePr w:type="lastRow">
      <w:rPr>
        <w:b/>
        <w:bCs/>
      </w:rPr>
      <w:tblPr/>
      <w:tcPr>
        <w:tcBorders>
          <w:top w:val="double" w:sz="4" w:space="0" w:color="F6A291" w:themeColor="accent1" w:themeTint="99"/>
        </w:tcBorders>
      </w:tcPr>
    </w:tblStylePr>
    <w:tblStylePr w:type="firstCol">
      <w:rPr>
        <w:b/>
        <w:bCs/>
      </w:rPr>
    </w:tblStylePr>
    <w:tblStylePr w:type="lastCol">
      <w:rPr>
        <w:b/>
        <w:bCs/>
      </w:rPr>
    </w:tblStylePr>
    <w:tblStylePr w:type="band1Vert">
      <w:tblPr/>
      <w:tcPr>
        <w:shd w:val="clear" w:color="auto" w:fill="FCDFDA" w:themeFill="accent1" w:themeFillTint="33"/>
      </w:tcPr>
    </w:tblStylePr>
    <w:tblStylePr w:type="band1Horz">
      <w:tblPr/>
      <w:tcPr>
        <w:shd w:val="clear" w:color="auto" w:fill="FCDFDA" w:themeFill="accent1" w:themeFillTint="33"/>
      </w:tcPr>
    </w:tblStylePr>
  </w:style>
  <w:style w:type="table" w:styleId="GridTable6Colorful-Accent2">
    <w:name w:val="Grid Table 6 Colorful Accent 2"/>
    <w:basedOn w:val="TableNormal"/>
    <w:uiPriority w:val="51"/>
    <w:semiHidden/>
    <w:rsid w:val="0058629F"/>
    <w:pPr>
      <w:spacing w:line="240" w:lineRule="auto"/>
    </w:pPr>
    <w:rPr>
      <w:color w:val="EC465C" w:themeColor="accent2" w:themeShade="BF"/>
    </w:rPr>
    <w:tblPr>
      <w:tblStyleRowBandSize w:val="1"/>
      <w:tblStyleColBandSize w:val="1"/>
      <w:tblBorders>
        <w:top w:val="single" w:sz="4" w:space="0" w:color="F9C8CE" w:themeColor="accent2" w:themeTint="99"/>
        <w:left w:val="single" w:sz="4" w:space="0" w:color="F9C8CE" w:themeColor="accent2" w:themeTint="99"/>
        <w:bottom w:val="single" w:sz="4" w:space="0" w:color="F9C8CE" w:themeColor="accent2" w:themeTint="99"/>
        <w:right w:val="single" w:sz="4" w:space="0" w:color="F9C8CE" w:themeColor="accent2" w:themeTint="99"/>
        <w:insideH w:val="single" w:sz="4" w:space="0" w:color="F9C8CE" w:themeColor="accent2" w:themeTint="99"/>
        <w:insideV w:val="single" w:sz="4" w:space="0" w:color="F9C8CE" w:themeColor="accent2" w:themeTint="99"/>
      </w:tblBorders>
    </w:tblPr>
    <w:tblStylePr w:type="firstRow">
      <w:rPr>
        <w:b/>
        <w:bCs/>
      </w:rPr>
      <w:tblPr/>
      <w:tcPr>
        <w:tcBorders>
          <w:bottom w:val="single" w:sz="12" w:space="0" w:color="F9C8CE" w:themeColor="accent2" w:themeTint="99"/>
        </w:tcBorders>
      </w:tcPr>
    </w:tblStylePr>
    <w:tblStylePr w:type="lastRow">
      <w:rPr>
        <w:b/>
        <w:bCs/>
      </w:rPr>
      <w:tblPr/>
      <w:tcPr>
        <w:tcBorders>
          <w:top w:val="double" w:sz="4" w:space="0" w:color="F9C8CE" w:themeColor="accent2" w:themeTint="99"/>
        </w:tcBorders>
      </w:tc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GridTable6Colorful-Accent3">
    <w:name w:val="Grid Table 6 Colorful Accent 3"/>
    <w:basedOn w:val="TableNormal"/>
    <w:uiPriority w:val="51"/>
    <w:semiHidden/>
    <w:rsid w:val="0058629F"/>
    <w:pPr>
      <w:spacing w:line="240" w:lineRule="auto"/>
    </w:pPr>
    <w:rPr>
      <w:color w:val="001B2B" w:themeColor="accent3" w:themeShade="BF"/>
    </w:rPr>
    <w:tblPr>
      <w:tblStyleRowBandSize w:val="1"/>
      <w:tblStyleColBandSize w:val="1"/>
      <w:tblBorders>
        <w:top w:val="single" w:sz="4" w:space="0" w:color="0493EC" w:themeColor="accent3" w:themeTint="99"/>
        <w:left w:val="single" w:sz="4" w:space="0" w:color="0493EC" w:themeColor="accent3" w:themeTint="99"/>
        <w:bottom w:val="single" w:sz="4" w:space="0" w:color="0493EC" w:themeColor="accent3" w:themeTint="99"/>
        <w:right w:val="single" w:sz="4" w:space="0" w:color="0493EC" w:themeColor="accent3" w:themeTint="99"/>
        <w:insideH w:val="single" w:sz="4" w:space="0" w:color="0493EC" w:themeColor="accent3" w:themeTint="99"/>
        <w:insideV w:val="single" w:sz="4" w:space="0" w:color="0493EC" w:themeColor="accent3" w:themeTint="99"/>
      </w:tblBorders>
    </w:tblPr>
    <w:tblStylePr w:type="firstRow">
      <w:rPr>
        <w:b/>
        <w:bCs/>
      </w:rPr>
      <w:tblPr/>
      <w:tcPr>
        <w:tcBorders>
          <w:bottom w:val="single" w:sz="12" w:space="0" w:color="0493EC" w:themeColor="accent3" w:themeTint="99"/>
        </w:tcBorders>
      </w:tcPr>
    </w:tblStylePr>
    <w:tblStylePr w:type="lastRow">
      <w:rPr>
        <w:b/>
        <w:bCs/>
      </w:rPr>
      <w:tblPr/>
      <w:tcPr>
        <w:tcBorders>
          <w:top w:val="double" w:sz="4" w:space="0" w:color="0493EC" w:themeColor="accent3" w:themeTint="99"/>
        </w:tcBorders>
      </w:tc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GridTable6Colorful-Accent4">
    <w:name w:val="Grid Table 6 Colorful Accent 4"/>
    <w:basedOn w:val="TableNormal"/>
    <w:uiPriority w:val="51"/>
    <w:semiHidden/>
    <w:rsid w:val="0058629F"/>
    <w:pPr>
      <w:spacing w:line="240" w:lineRule="auto"/>
    </w:pPr>
    <w:rPr>
      <w:color w:val="00865D" w:themeColor="accent4" w:themeShade="BF"/>
    </w:rPr>
    <w:tblPr>
      <w:tblStyleRowBandSize w:val="1"/>
      <w:tblStyleColBandSize w:val="1"/>
      <w:tblBorders>
        <w:top w:val="single" w:sz="4" w:space="0" w:color="38FFC3" w:themeColor="accent4" w:themeTint="99"/>
        <w:left w:val="single" w:sz="4" w:space="0" w:color="38FFC3" w:themeColor="accent4" w:themeTint="99"/>
        <w:bottom w:val="single" w:sz="4" w:space="0" w:color="38FFC3" w:themeColor="accent4" w:themeTint="99"/>
        <w:right w:val="single" w:sz="4" w:space="0" w:color="38FFC3" w:themeColor="accent4" w:themeTint="99"/>
        <w:insideH w:val="single" w:sz="4" w:space="0" w:color="38FFC3" w:themeColor="accent4" w:themeTint="99"/>
        <w:insideV w:val="single" w:sz="4" w:space="0" w:color="38FFC3" w:themeColor="accent4" w:themeTint="99"/>
      </w:tblBorders>
    </w:tblPr>
    <w:tblStylePr w:type="firstRow">
      <w:rPr>
        <w:b/>
        <w:bCs/>
      </w:rPr>
      <w:tblPr/>
      <w:tcPr>
        <w:tcBorders>
          <w:bottom w:val="single" w:sz="12" w:space="0" w:color="38FFC3" w:themeColor="accent4" w:themeTint="99"/>
        </w:tcBorders>
      </w:tcPr>
    </w:tblStylePr>
    <w:tblStylePr w:type="lastRow">
      <w:rPr>
        <w:b/>
        <w:bCs/>
      </w:rPr>
      <w:tblPr/>
      <w:tcPr>
        <w:tcBorders>
          <w:top w:val="double" w:sz="4" w:space="0" w:color="38FFC3" w:themeColor="accent4" w:themeTint="99"/>
        </w:tcBorders>
      </w:tc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GridTable6Colorful-Accent5">
    <w:name w:val="Grid Table 6 Colorful Accent 5"/>
    <w:basedOn w:val="TableNormal"/>
    <w:uiPriority w:val="51"/>
    <w:semiHidden/>
    <w:rsid w:val="0058629F"/>
    <w:pPr>
      <w:spacing w:line="240" w:lineRule="auto"/>
    </w:pPr>
    <w:rPr>
      <w:color w:val="008992" w:themeColor="accent5" w:themeShade="BF"/>
    </w:rPr>
    <w:tblPr>
      <w:tblStyleRowBandSize w:val="1"/>
      <w:tblStyleColBandSize w:val="1"/>
      <w:tblBorders>
        <w:top w:val="single" w:sz="4" w:space="0" w:color="42F3FF" w:themeColor="accent5" w:themeTint="99"/>
        <w:left w:val="single" w:sz="4" w:space="0" w:color="42F3FF" w:themeColor="accent5" w:themeTint="99"/>
        <w:bottom w:val="single" w:sz="4" w:space="0" w:color="42F3FF" w:themeColor="accent5" w:themeTint="99"/>
        <w:right w:val="single" w:sz="4" w:space="0" w:color="42F3FF" w:themeColor="accent5" w:themeTint="99"/>
        <w:insideH w:val="single" w:sz="4" w:space="0" w:color="42F3FF" w:themeColor="accent5" w:themeTint="99"/>
        <w:insideV w:val="single" w:sz="4" w:space="0" w:color="42F3FF" w:themeColor="accent5" w:themeTint="99"/>
      </w:tblBorders>
    </w:tblPr>
    <w:tblStylePr w:type="firstRow">
      <w:rPr>
        <w:b/>
        <w:bCs/>
      </w:rPr>
      <w:tblPr/>
      <w:tcPr>
        <w:tcBorders>
          <w:bottom w:val="single" w:sz="12" w:space="0" w:color="42F3FF" w:themeColor="accent5" w:themeTint="99"/>
        </w:tcBorders>
      </w:tcPr>
    </w:tblStylePr>
    <w:tblStylePr w:type="lastRow">
      <w:rPr>
        <w:b/>
        <w:bCs/>
      </w:rPr>
      <w:tblPr/>
      <w:tcPr>
        <w:tcBorders>
          <w:top w:val="double" w:sz="4" w:space="0" w:color="42F3FF" w:themeColor="accent5" w:themeTint="99"/>
        </w:tcBorders>
      </w:tcPr>
    </w:tblStylePr>
    <w:tblStylePr w:type="firstCol">
      <w:rPr>
        <w:b/>
        <w:bCs/>
      </w:rPr>
    </w:tblStylePr>
    <w:tblStylePr w:type="lastCol">
      <w:rPr>
        <w:b/>
        <w:bCs/>
      </w:rPr>
    </w:tblStylePr>
    <w:tblStylePr w:type="band1Vert">
      <w:tblPr/>
      <w:tcPr>
        <w:shd w:val="clear" w:color="auto" w:fill="C0FBFF" w:themeFill="accent5" w:themeFillTint="33"/>
      </w:tcPr>
    </w:tblStylePr>
    <w:tblStylePr w:type="band1Horz">
      <w:tblPr/>
      <w:tcPr>
        <w:shd w:val="clear" w:color="auto" w:fill="C0FBFF" w:themeFill="accent5" w:themeFillTint="33"/>
      </w:tcPr>
    </w:tblStylePr>
  </w:style>
  <w:style w:type="table" w:styleId="GridTable6Colorful-Accent6">
    <w:name w:val="Grid Table 6 Colorful Accent 6"/>
    <w:basedOn w:val="TableNormal"/>
    <w:uiPriority w:val="51"/>
    <w:semiHidden/>
    <w:rsid w:val="0058629F"/>
    <w:pPr>
      <w:spacing w:line="240" w:lineRule="auto"/>
    </w:pPr>
    <w:rPr>
      <w:color w:val="CDB88D" w:themeColor="accent6" w:themeShade="BF"/>
    </w:rPr>
    <w:tblPr>
      <w:tblStyleRowBandSize w:val="1"/>
      <w:tblStyleColBandSize w:val="1"/>
      <w:tblBorders>
        <w:top w:val="single" w:sz="4" w:space="0" w:color="F6F3EB" w:themeColor="accent6" w:themeTint="99"/>
        <w:left w:val="single" w:sz="4" w:space="0" w:color="F6F3EB" w:themeColor="accent6" w:themeTint="99"/>
        <w:bottom w:val="single" w:sz="4" w:space="0" w:color="F6F3EB" w:themeColor="accent6" w:themeTint="99"/>
        <w:right w:val="single" w:sz="4" w:space="0" w:color="F6F3EB" w:themeColor="accent6" w:themeTint="99"/>
        <w:insideH w:val="single" w:sz="4" w:space="0" w:color="F6F3EB" w:themeColor="accent6" w:themeTint="99"/>
        <w:insideV w:val="single" w:sz="4" w:space="0" w:color="F6F3EB" w:themeColor="accent6" w:themeTint="99"/>
      </w:tblBorders>
    </w:tblPr>
    <w:tblStylePr w:type="firstRow">
      <w:rPr>
        <w:b/>
        <w:bCs/>
      </w:rPr>
      <w:tblPr/>
      <w:tcPr>
        <w:tcBorders>
          <w:bottom w:val="single" w:sz="12" w:space="0" w:color="F6F3EB" w:themeColor="accent6" w:themeTint="99"/>
        </w:tcBorders>
      </w:tcPr>
    </w:tblStylePr>
    <w:tblStylePr w:type="lastRow">
      <w:rPr>
        <w:b/>
        <w:bCs/>
      </w:rPr>
      <w:tblPr/>
      <w:tcPr>
        <w:tcBorders>
          <w:top w:val="double" w:sz="4" w:space="0" w:color="F6F3EB" w:themeColor="accent6" w:themeTint="99"/>
        </w:tcBorders>
      </w:tcPr>
    </w:tblStylePr>
    <w:tblStylePr w:type="firstCol">
      <w:rPr>
        <w:b/>
        <w:bCs/>
      </w:rPr>
    </w:tblStylePr>
    <w:tblStylePr w:type="lastCol">
      <w:rPr>
        <w:b/>
        <w:bCs/>
      </w:rPr>
    </w:tblStylePr>
    <w:tblStylePr w:type="band1Vert">
      <w:tblPr/>
      <w:tcPr>
        <w:shd w:val="clear" w:color="auto" w:fill="FCFAF8" w:themeFill="accent6" w:themeFillTint="33"/>
      </w:tcPr>
    </w:tblStylePr>
    <w:tblStylePr w:type="band1Horz">
      <w:tblPr/>
      <w:tcPr>
        <w:shd w:val="clear" w:color="auto" w:fill="FCFAF8" w:themeFill="accent6" w:themeFillTint="33"/>
      </w:tcPr>
    </w:tblStylePr>
  </w:style>
  <w:style w:type="table" w:styleId="GridTable7Colorful">
    <w:name w:val="Grid Table 7 Colorful"/>
    <w:basedOn w:val="TableNormal"/>
    <w:uiPriority w:val="52"/>
    <w:semiHidden/>
    <w:rsid w:val="0058629F"/>
    <w:pPr>
      <w:spacing w:line="240" w:lineRule="auto"/>
    </w:pPr>
    <w:tblPr>
      <w:tblStyleRowBandSize w:val="1"/>
      <w:tblStyleColBandSize w:val="1"/>
      <w:tblBorders>
        <w:top w:val="single" w:sz="4" w:space="0" w:color="0493EC" w:themeColor="text1" w:themeTint="99"/>
        <w:left w:val="single" w:sz="4" w:space="0" w:color="0493EC" w:themeColor="text1" w:themeTint="99"/>
        <w:bottom w:val="single" w:sz="4" w:space="0" w:color="0493EC" w:themeColor="text1" w:themeTint="99"/>
        <w:right w:val="single" w:sz="4" w:space="0" w:color="0493EC" w:themeColor="text1" w:themeTint="99"/>
        <w:insideH w:val="single" w:sz="4" w:space="0" w:color="0493EC" w:themeColor="text1" w:themeTint="99"/>
        <w:insideV w:val="single" w:sz="4" w:space="0" w:color="0493EC"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DCFD" w:themeFill="text1" w:themeFillTint="33"/>
      </w:tcPr>
    </w:tblStylePr>
    <w:tblStylePr w:type="band1Horz">
      <w:tblPr/>
      <w:tcPr>
        <w:shd w:val="clear" w:color="auto" w:fill="A6DCFD" w:themeFill="text1" w:themeFillTint="33"/>
      </w:tcPr>
    </w:tblStylePr>
    <w:tblStylePr w:type="neCell">
      <w:tblPr/>
      <w:tcPr>
        <w:tcBorders>
          <w:bottom w:val="single" w:sz="4" w:space="0" w:color="0493EC" w:themeColor="text1" w:themeTint="99"/>
        </w:tcBorders>
      </w:tcPr>
    </w:tblStylePr>
    <w:tblStylePr w:type="nwCell">
      <w:tblPr/>
      <w:tcPr>
        <w:tcBorders>
          <w:bottom w:val="single" w:sz="4" w:space="0" w:color="0493EC" w:themeColor="text1" w:themeTint="99"/>
        </w:tcBorders>
      </w:tcPr>
    </w:tblStylePr>
    <w:tblStylePr w:type="seCell">
      <w:tblPr/>
      <w:tcPr>
        <w:tcBorders>
          <w:top w:val="single" w:sz="4" w:space="0" w:color="0493EC" w:themeColor="text1" w:themeTint="99"/>
        </w:tcBorders>
      </w:tcPr>
    </w:tblStylePr>
    <w:tblStylePr w:type="swCell">
      <w:tblPr/>
      <w:tcPr>
        <w:tcBorders>
          <w:top w:val="single" w:sz="4" w:space="0" w:color="0493EC" w:themeColor="text1" w:themeTint="99"/>
        </w:tcBorders>
      </w:tcPr>
    </w:tblStylePr>
  </w:style>
  <w:style w:type="table" w:styleId="GridTable7Colorful-Accent1">
    <w:name w:val="Grid Table 7 Colorful Accent 1"/>
    <w:basedOn w:val="TableNormal"/>
    <w:uiPriority w:val="52"/>
    <w:semiHidden/>
    <w:rsid w:val="0058629F"/>
    <w:pPr>
      <w:spacing w:line="240" w:lineRule="auto"/>
    </w:pPr>
    <w:rPr>
      <w:color w:val="D93210" w:themeColor="accent1" w:themeShade="BF"/>
    </w:rPr>
    <w:tblPr>
      <w:tblStyleRowBandSize w:val="1"/>
      <w:tblStyleColBandSize w:val="1"/>
      <w:tblBorders>
        <w:top w:val="single" w:sz="4" w:space="0" w:color="F6A291" w:themeColor="accent1" w:themeTint="99"/>
        <w:left w:val="single" w:sz="4" w:space="0" w:color="F6A291" w:themeColor="accent1" w:themeTint="99"/>
        <w:bottom w:val="single" w:sz="4" w:space="0" w:color="F6A291" w:themeColor="accent1" w:themeTint="99"/>
        <w:right w:val="single" w:sz="4" w:space="0" w:color="F6A291" w:themeColor="accent1" w:themeTint="99"/>
        <w:insideH w:val="single" w:sz="4" w:space="0" w:color="F6A291" w:themeColor="accent1" w:themeTint="99"/>
        <w:insideV w:val="single" w:sz="4" w:space="0" w:color="F6A29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DA" w:themeFill="accent1" w:themeFillTint="33"/>
      </w:tcPr>
    </w:tblStylePr>
    <w:tblStylePr w:type="band1Horz">
      <w:tblPr/>
      <w:tcPr>
        <w:shd w:val="clear" w:color="auto" w:fill="FCDFDA" w:themeFill="accent1" w:themeFillTint="33"/>
      </w:tcPr>
    </w:tblStylePr>
    <w:tblStylePr w:type="neCell">
      <w:tblPr/>
      <w:tcPr>
        <w:tcBorders>
          <w:bottom w:val="single" w:sz="4" w:space="0" w:color="F6A291" w:themeColor="accent1" w:themeTint="99"/>
        </w:tcBorders>
      </w:tcPr>
    </w:tblStylePr>
    <w:tblStylePr w:type="nwCell">
      <w:tblPr/>
      <w:tcPr>
        <w:tcBorders>
          <w:bottom w:val="single" w:sz="4" w:space="0" w:color="F6A291" w:themeColor="accent1" w:themeTint="99"/>
        </w:tcBorders>
      </w:tcPr>
    </w:tblStylePr>
    <w:tblStylePr w:type="seCell">
      <w:tblPr/>
      <w:tcPr>
        <w:tcBorders>
          <w:top w:val="single" w:sz="4" w:space="0" w:color="F6A291" w:themeColor="accent1" w:themeTint="99"/>
        </w:tcBorders>
      </w:tcPr>
    </w:tblStylePr>
    <w:tblStylePr w:type="swCell">
      <w:tblPr/>
      <w:tcPr>
        <w:tcBorders>
          <w:top w:val="single" w:sz="4" w:space="0" w:color="F6A291" w:themeColor="accent1" w:themeTint="99"/>
        </w:tcBorders>
      </w:tcPr>
    </w:tblStylePr>
  </w:style>
  <w:style w:type="table" w:styleId="GridTable7Colorful-Accent2">
    <w:name w:val="Grid Table 7 Colorful Accent 2"/>
    <w:basedOn w:val="TableNormal"/>
    <w:uiPriority w:val="52"/>
    <w:semiHidden/>
    <w:rsid w:val="0058629F"/>
    <w:pPr>
      <w:spacing w:line="240" w:lineRule="auto"/>
    </w:pPr>
    <w:rPr>
      <w:color w:val="EC465C" w:themeColor="accent2" w:themeShade="BF"/>
    </w:rPr>
    <w:tblPr>
      <w:tblStyleRowBandSize w:val="1"/>
      <w:tblStyleColBandSize w:val="1"/>
      <w:tblBorders>
        <w:top w:val="single" w:sz="4" w:space="0" w:color="F9C8CE" w:themeColor="accent2" w:themeTint="99"/>
        <w:left w:val="single" w:sz="4" w:space="0" w:color="F9C8CE" w:themeColor="accent2" w:themeTint="99"/>
        <w:bottom w:val="single" w:sz="4" w:space="0" w:color="F9C8CE" w:themeColor="accent2" w:themeTint="99"/>
        <w:right w:val="single" w:sz="4" w:space="0" w:color="F9C8CE" w:themeColor="accent2" w:themeTint="99"/>
        <w:insideH w:val="single" w:sz="4" w:space="0" w:color="F9C8CE" w:themeColor="accent2" w:themeTint="99"/>
        <w:insideV w:val="single" w:sz="4" w:space="0" w:color="F9C8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CEE" w:themeFill="accent2" w:themeFillTint="33"/>
      </w:tcPr>
    </w:tblStylePr>
    <w:tblStylePr w:type="band1Horz">
      <w:tblPr/>
      <w:tcPr>
        <w:shd w:val="clear" w:color="auto" w:fill="FDECEE" w:themeFill="accent2" w:themeFillTint="33"/>
      </w:tcPr>
    </w:tblStylePr>
    <w:tblStylePr w:type="neCell">
      <w:tblPr/>
      <w:tcPr>
        <w:tcBorders>
          <w:bottom w:val="single" w:sz="4" w:space="0" w:color="F9C8CE" w:themeColor="accent2" w:themeTint="99"/>
        </w:tcBorders>
      </w:tcPr>
    </w:tblStylePr>
    <w:tblStylePr w:type="nwCell">
      <w:tblPr/>
      <w:tcPr>
        <w:tcBorders>
          <w:bottom w:val="single" w:sz="4" w:space="0" w:color="F9C8CE" w:themeColor="accent2" w:themeTint="99"/>
        </w:tcBorders>
      </w:tcPr>
    </w:tblStylePr>
    <w:tblStylePr w:type="seCell">
      <w:tblPr/>
      <w:tcPr>
        <w:tcBorders>
          <w:top w:val="single" w:sz="4" w:space="0" w:color="F9C8CE" w:themeColor="accent2" w:themeTint="99"/>
        </w:tcBorders>
      </w:tcPr>
    </w:tblStylePr>
    <w:tblStylePr w:type="swCell">
      <w:tblPr/>
      <w:tcPr>
        <w:tcBorders>
          <w:top w:val="single" w:sz="4" w:space="0" w:color="F9C8CE" w:themeColor="accent2" w:themeTint="99"/>
        </w:tcBorders>
      </w:tcPr>
    </w:tblStylePr>
  </w:style>
  <w:style w:type="table" w:styleId="GridTable7Colorful-Accent3">
    <w:name w:val="Grid Table 7 Colorful Accent 3"/>
    <w:basedOn w:val="TableNormal"/>
    <w:uiPriority w:val="52"/>
    <w:semiHidden/>
    <w:rsid w:val="0058629F"/>
    <w:pPr>
      <w:spacing w:line="240" w:lineRule="auto"/>
    </w:pPr>
    <w:rPr>
      <w:color w:val="001B2B" w:themeColor="accent3" w:themeShade="BF"/>
    </w:rPr>
    <w:tblPr>
      <w:tblStyleRowBandSize w:val="1"/>
      <w:tblStyleColBandSize w:val="1"/>
      <w:tblBorders>
        <w:top w:val="single" w:sz="4" w:space="0" w:color="0493EC" w:themeColor="accent3" w:themeTint="99"/>
        <w:left w:val="single" w:sz="4" w:space="0" w:color="0493EC" w:themeColor="accent3" w:themeTint="99"/>
        <w:bottom w:val="single" w:sz="4" w:space="0" w:color="0493EC" w:themeColor="accent3" w:themeTint="99"/>
        <w:right w:val="single" w:sz="4" w:space="0" w:color="0493EC" w:themeColor="accent3" w:themeTint="99"/>
        <w:insideH w:val="single" w:sz="4" w:space="0" w:color="0493EC" w:themeColor="accent3" w:themeTint="99"/>
        <w:insideV w:val="single" w:sz="4" w:space="0" w:color="0493E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6DCFD" w:themeFill="accent3" w:themeFillTint="33"/>
      </w:tcPr>
    </w:tblStylePr>
    <w:tblStylePr w:type="band1Horz">
      <w:tblPr/>
      <w:tcPr>
        <w:shd w:val="clear" w:color="auto" w:fill="A6DCFD" w:themeFill="accent3" w:themeFillTint="33"/>
      </w:tcPr>
    </w:tblStylePr>
    <w:tblStylePr w:type="neCell">
      <w:tblPr/>
      <w:tcPr>
        <w:tcBorders>
          <w:bottom w:val="single" w:sz="4" w:space="0" w:color="0493EC" w:themeColor="accent3" w:themeTint="99"/>
        </w:tcBorders>
      </w:tcPr>
    </w:tblStylePr>
    <w:tblStylePr w:type="nwCell">
      <w:tblPr/>
      <w:tcPr>
        <w:tcBorders>
          <w:bottom w:val="single" w:sz="4" w:space="0" w:color="0493EC" w:themeColor="accent3" w:themeTint="99"/>
        </w:tcBorders>
      </w:tcPr>
    </w:tblStylePr>
    <w:tblStylePr w:type="seCell">
      <w:tblPr/>
      <w:tcPr>
        <w:tcBorders>
          <w:top w:val="single" w:sz="4" w:space="0" w:color="0493EC" w:themeColor="accent3" w:themeTint="99"/>
        </w:tcBorders>
      </w:tcPr>
    </w:tblStylePr>
    <w:tblStylePr w:type="swCell">
      <w:tblPr/>
      <w:tcPr>
        <w:tcBorders>
          <w:top w:val="single" w:sz="4" w:space="0" w:color="0493EC" w:themeColor="accent3" w:themeTint="99"/>
        </w:tcBorders>
      </w:tcPr>
    </w:tblStylePr>
  </w:style>
  <w:style w:type="table" w:styleId="GridTable7Colorful-Accent4">
    <w:name w:val="Grid Table 7 Colorful Accent 4"/>
    <w:basedOn w:val="TableNormal"/>
    <w:uiPriority w:val="52"/>
    <w:semiHidden/>
    <w:rsid w:val="0058629F"/>
    <w:pPr>
      <w:spacing w:line="240" w:lineRule="auto"/>
    </w:pPr>
    <w:rPr>
      <w:color w:val="00865D" w:themeColor="accent4" w:themeShade="BF"/>
    </w:rPr>
    <w:tblPr>
      <w:tblStyleRowBandSize w:val="1"/>
      <w:tblStyleColBandSize w:val="1"/>
      <w:tblBorders>
        <w:top w:val="single" w:sz="4" w:space="0" w:color="38FFC3" w:themeColor="accent4" w:themeTint="99"/>
        <w:left w:val="single" w:sz="4" w:space="0" w:color="38FFC3" w:themeColor="accent4" w:themeTint="99"/>
        <w:bottom w:val="single" w:sz="4" w:space="0" w:color="38FFC3" w:themeColor="accent4" w:themeTint="99"/>
        <w:right w:val="single" w:sz="4" w:space="0" w:color="38FFC3" w:themeColor="accent4" w:themeTint="99"/>
        <w:insideH w:val="single" w:sz="4" w:space="0" w:color="38FFC3" w:themeColor="accent4" w:themeTint="99"/>
        <w:insideV w:val="single" w:sz="4" w:space="0" w:color="38FFC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EA" w:themeFill="accent4" w:themeFillTint="33"/>
      </w:tcPr>
    </w:tblStylePr>
    <w:tblStylePr w:type="band1Horz">
      <w:tblPr/>
      <w:tcPr>
        <w:shd w:val="clear" w:color="auto" w:fill="BCFFEA" w:themeFill="accent4" w:themeFillTint="33"/>
      </w:tcPr>
    </w:tblStylePr>
    <w:tblStylePr w:type="neCell">
      <w:tblPr/>
      <w:tcPr>
        <w:tcBorders>
          <w:bottom w:val="single" w:sz="4" w:space="0" w:color="38FFC3" w:themeColor="accent4" w:themeTint="99"/>
        </w:tcBorders>
      </w:tcPr>
    </w:tblStylePr>
    <w:tblStylePr w:type="nwCell">
      <w:tblPr/>
      <w:tcPr>
        <w:tcBorders>
          <w:bottom w:val="single" w:sz="4" w:space="0" w:color="38FFC3" w:themeColor="accent4" w:themeTint="99"/>
        </w:tcBorders>
      </w:tcPr>
    </w:tblStylePr>
    <w:tblStylePr w:type="seCell">
      <w:tblPr/>
      <w:tcPr>
        <w:tcBorders>
          <w:top w:val="single" w:sz="4" w:space="0" w:color="38FFC3" w:themeColor="accent4" w:themeTint="99"/>
        </w:tcBorders>
      </w:tcPr>
    </w:tblStylePr>
    <w:tblStylePr w:type="swCell">
      <w:tblPr/>
      <w:tcPr>
        <w:tcBorders>
          <w:top w:val="single" w:sz="4" w:space="0" w:color="38FFC3" w:themeColor="accent4" w:themeTint="99"/>
        </w:tcBorders>
      </w:tcPr>
    </w:tblStylePr>
  </w:style>
  <w:style w:type="table" w:styleId="GridTable7Colorful-Accent5">
    <w:name w:val="Grid Table 7 Colorful Accent 5"/>
    <w:basedOn w:val="TableNormal"/>
    <w:uiPriority w:val="52"/>
    <w:semiHidden/>
    <w:rsid w:val="0058629F"/>
    <w:pPr>
      <w:spacing w:line="240" w:lineRule="auto"/>
    </w:pPr>
    <w:rPr>
      <w:color w:val="008992" w:themeColor="accent5" w:themeShade="BF"/>
    </w:rPr>
    <w:tblPr>
      <w:tblStyleRowBandSize w:val="1"/>
      <w:tblStyleColBandSize w:val="1"/>
      <w:tblBorders>
        <w:top w:val="single" w:sz="4" w:space="0" w:color="42F3FF" w:themeColor="accent5" w:themeTint="99"/>
        <w:left w:val="single" w:sz="4" w:space="0" w:color="42F3FF" w:themeColor="accent5" w:themeTint="99"/>
        <w:bottom w:val="single" w:sz="4" w:space="0" w:color="42F3FF" w:themeColor="accent5" w:themeTint="99"/>
        <w:right w:val="single" w:sz="4" w:space="0" w:color="42F3FF" w:themeColor="accent5" w:themeTint="99"/>
        <w:insideH w:val="single" w:sz="4" w:space="0" w:color="42F3FF" w:themeColor="accent5" w:themeTint="99"/>
        <w:insideV w:val="single" w:sz="4" w:space="0" w:color="42F3F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BFF" w:themeFill="accent5" w:themeFillTint="33"/>
      </w:tcPr>
    </w:tblStylePr>
    <w:tblStylePr w:type="band1Horz">
      <w:tblPr/>
      <w:tcPr>
        <w:shd w:val="clear" w:color="auto" w:fill="C0FBFF" w:themeFill="accent5" w:themeFillTint="33"/>
      </w:tcPr>
    </w:tblStylePr>
    <w:tblStylePr w:type="neCell">
      <w:tblPr/>
      <w:tcPr>
        <w:tcBorders>
          <w:bottom w:val="single" w:sz="4" w:space="0" w:color="42F3FF" w:themeColor="accent5" w:themeTint="99"/>
        </w:tcBorders>
      </w:tcPr>
    </w:tblStylePr>
    <w:tblStylePr w:type="nwCell">
      <w:tblPr/>
      <w:tcPr>
        <w:tcBorders>
          <w:bottom w:val="single" w:sz="4" w:space="0" w:color="42F3FF" w:themeColor="accent5" w:themeTint="99"/>
        </w:tcBorders>
      </w:tcPr>
    </w:tblStylePr>
    <w:tblStylePr w:type="seCell">
      <w:tblPr/>
      <w:tcPr>
        <w:tcBorders>
          <w:top w:val="single" w:sz="4" w:space="0" w:color="42F3FF" w:themeColor="accent5" w:themeTint="99"/>
        </w:tcBorders>
      </w:tcPr>
    </w:tblStylePr>
    <w:tblStylePr w:type="swCell">
      <w:tblPr/>
      <w:tcPr>
        <w:tcBorders>
          <w:top w:val="single" w:sz="4" w:space="0" w:color="42F3FF" w:themeColor="accent5" w:themeTint="99"/>
        </w:tcBorders>
      </w:tcPr>
    </w:tblStylePr>
  </w:style>
  <w:style w:type="table" w:styleId="GridTable7Colorful-Accent6">
    <w:name w:val="Grid Table 7 Colorful Accent 6"/>
    <w:basedOn w:val="TableNormal"/>
    <w:uiPriority w:val="52"/>
    <w:semiHidden/>
    <w:rsid w:val="0058629F"/>
    <w:pPr>
      <w:spacing w:line="240" w:lineRule="auto"/>
    </w:pPr>
    <w:rPr>
      <w:color w:val="CDB88D" w:themeColor="accent6" w:themeShade="BF"/>
    </w:rPr>
    <w:tblPr>
      <w:tblStyleRowBandSize w:val="1"/>
      <w:tblStyleColBandSize w:val="1"/>
      <w:tblBorders>
        <w:top w:val="single" w:sz="4" w:space="0" w:color="F6F3EB" w:themeColor="accent6" w:themeTint="99"/>
        <w:left w:val="single" w:sz="4" w:space="0" w:color="F6F3EB" w:themeColor="accent6" w:themeTint="99"/>
        <w:bottom w:val="single" w:sz="4" w:space="0" w:color="F6F3EB" w:themeColor="accent6" w:themeTint="99"/>
        <w:right w:val="single" w:sz="4" w:space="0" w:color="F6F3EB" w:themeColor="accent6" w:themeTint="99"/>
        <w:insideH w:val="single" w:sz="4" w:space="0" w:color="F6F3EB" w:themeColor="accent6" w:themeTint="99"/>
        <w:insideV w:val="single" w:sz="4" w:space="0" w:color="F6F3E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AF8" w:themeFill="accent6" w:themeFillTint="33"/>
      </w:tcPr>
    </w:tblStylePr>
    <w:tblStylePr w:type="band1Horz">
      <w:tblPr/>
      <w:tcPr>
        <w:shd w:val="clear" w:color="auto" w:fill="FCFAF8" w:themeFill="accent6" w:themeFillTint="33"/>
      </w:tcPr>
    </w:tblStylePr>
    <w:tblStylePr w:type="neCell">
      <w:tblPr/>
      <w:tcPr>
        <w:tcBorders>
          <w:bottom w:val="single" w:sz="4" w:space="0" w:color="F6F3EB" w:themeColor="accent6" w:themeTint="99"/>
        </w:tcBorders>
      </w:tcPr>
    </w:tblStylePr>
    <w:tblStylePr w:type="nwCell">
      <w:tblPr/>
      <w:tcPr>
        <w:tcBorders>
          <w:bottom w:val="single" w:sz="4" w:space="0" w:color="F6F3EB" w:themeColor="accent6" w:themeTint="99"/>
        </w:tcBorders>
      </w:tcPr>
    </w:tblStylePr>
    <w:tblStylePr w:type="seCell">
      <w:tblPr/>
      <w:tcPr>
        <w:tcBorders>
          <w:top w:val="single" w:sz="4" w:space="0" w:color="F6F3EB" w:themeColor="accent6" w:themeTint="99"/>
        </w:tcBorders>
      </w:tcPr>
    </w:tblStylePr>
    <w:tblStylePr w:type="swCell">
      <w:tblPr/>
      <w:tcPr>
        <w:tcBorders>
          <w:top w:val="single" w:sz="4" w:space="0" w:color="F6F3EB" w:themeColor="accent6" w:themeTint="99"/>
        </w:tcBorders>
      </w:tcPr>
    </w:tblStylePr>
  </w:style>
  <w:style w:type="table" w:styleId="LightGrid">
    <w:name w:val="Light Grid"/>
    <w:basedOn w:val="TableNormal"/>
    <w:uiPriority w:val="62"/>
    <w:semiHidden/>
    <w:rsid w:val="0058629F"/>
    <w:pPr>
      <w:spacing w:line="240" w:lineRule="auto"/>
    </w:pPr>
    <w:tblPr>
      <w:tblStyleRowBandSize w:val="1"/>
      <w:tblStyleColBandSize w:val="1"/>
      <w:tblBorders>
        <w:top w:val="single" w:sz="8" w:space="0" w:color="01253B" w:themeColor="text1"/>
        <w:left w:val="single" w:sz="8" w:space="0" w:color="01253B" w:themeColor="text1"/>
        <w:bottom w:val="single" w:sz="8" w:space="0" w:color="01253B" w:themeColor="text1"/>
        <w:right w:val="single" w:sz="8" w:space="0" w:color="01253B" w:themeColor="text1"/>
        <w:insideH w:val="single" w:sz="8" w:space="0" w:color="01253B" w:themeColor="text1"/>
        <w:insideV w:val="single" w:sz="8" w:space="0" w:color="01253B"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53B" w:themeColor="text1"/>
          <w:left w:val="single" w:sz="8" w:space="0" w:color="01253B" w:themeColor="text1"/>
          <w:bottom w:val="single" w:sz="18" w:space="0" w:color="01253B" w:themeColor="text1"/>
          <w:right w:val="single" w:sz="8" w:space="0" w:color="01253B" w:themeColor="text1"/>
          <w:insideH w:val="nil"/>
          <w:insideV w:val="single" w:sz="8" w:space="0" w:color="01253B"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53B" w:themeColor="text1"/>
          <w:left w:val="single" w:sz="8" w:space="0" w:color="01253B" w:themeColor="text1"/>
          <w:bottom w:val="single" w:sz="8" w:space="0" w:color="01253B" w:themeColor="text1"/>
          <w:right w:val="single" w:sz="8" w:space="0" w:color="01253B" w:themeColor="text1"/>
          <w:insideH w:val="nil"/>
          <w:insideV w:val="single" w:sz="8" w:space="0" w:color="01253B"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53B" w:themeColor="text1"/>
          <w:left w:val="single" w:sz="8" w:space="0" w:color="01253B" w:themeColor="text1"/>
          <w:bottom w:val="single" w:sz="8" w:space="0" w:color="01253B" w:themeColor="text1"/>
          <w:right w:val="single" w:sz="8" w:space="0" w:color="01253B" w:themeColor="text1"/>
        </w:tcBorders>
      </w:tcPr>
    </w:tblStylePr>
    <w:tblStylePr w:type="band1Vert">
      <w:tblPr/>
      <w:tcPr>
        <w:tcBorders>
          <w:top w:val="single" w:sz="8" w:space="0" w:color="01253B" w:themeColor="text1"/>
          <w:left w:val="single" w:sz="8" w:space="0" w:color="01253B" w:themeColor="text1"/>
          <w:bottom w:val="single" w:sz="8" w:space="0" w:color="01253B" w:themeColor="text1"/>
          <w:right w:val="single" w:sz="8" w:space="0" w:color="01253B" w:themeColor="text1"/>
        </w:tcBorders>
        <w:shd w:val="clear" w:color="auto" w:fill="91D4FD" w:themeFill="text1" w:themeFillTint="3F"/>
      </w:tcPr>
    </w:tblStylePr>
    <w:tblStylePr w:type="band1Horz">
      <w:tblPr/>
      <w:tcPr>
        <w:tcBorders>
          <w:top w:val="single" w:sz="8" w:space="0" w:color="01253B" w:themeColor="text1"/>
          <w:left w:val="single" w:sz="8" w:space="0" w:color="01253B" w:themeColor="text1"/>
          <w:bottom w:val="single" w:sz="8" w:space="0" w:color="01253B" w:themeColor="text1"/>
          <w:right w:val="single" w:sz="8" w:space="0" w:color="01253B" w:themeColor="text1"/>
          <w:insideV w:val="single" w:sz="8" w:space="0" w:color="01253B" w:themeColor="text1"/>
        </w:tcBorders>
        <w:shd w:val="clear" w:color="auto" w:fill="91D4FD" w:themeFill="text1" w:themeFillTint="3F"/>
      </w:tcPr>
    </w:tblStylePr>
    <w:tblStylePr w:type="band2Horz">
      <w:tblPr/>
      <w:tcPr>
        <w:tcBorders>
          <w:top w:val="single" w:sz="8" w:space="0" w:color="01253B" w:themeColor="text1"/>
          <w:left w:val="single" w:sz="8" w:space="0" w:color="01253B" w:themeColor="text1"/>
          <w:bottom w:val="single" w:sz="8" w:space="0" w:color="01253B" w:themeColor="text1"/>
          <w:right w:val="single" w:sz="8" w:space="0" w:color="01253B" w:themeColor="text1"/>
          <w:insideV w:val="single" w:sz="8" w:space="0" w:color="01253B" w:themeColor="text1"/>
        </w:tcBorders>
      </w:tcPr>
    </w:tblStylePr>
  </w:style>
  <w:style w:type="table" w:styleId="LightGrid-Accent1">
    <w:name w:val="Light Grid Accent 1"/>
    <w:basedOn w:val="TableNormal"/>
    <w:uiPriority w:val="62"/>
    <w:semiHidden/>
    <w:rsid w:val="0058629F"/>
    <w:pPr>
      <w:spacing w:line="240" w:lineRule="auto"/>
    </w:pPr>
    <w:tblPr>
      <w:tblStyleRowBandSize w:val="1"/>
      <w:tblStyleColBandSize w:val="1"/>
      <w:tblBorders>
        <w:top w:val="single" w:sz="8" w:space="0" w:color="F16548" w:themeColor="accent1"/>
        <w:left w:val="single" w:sz="8" w:space="0" w:color="F16548" w:themeColor="accent1"/>
        <w:bottom w:val="single" w:sz="8" w:space="0" w:color="F16548" w:themeColor="accent1"/>
        <w:right w:val="single" w:sz="8" w:space="0" w:color="F16548" w:themeColor="accent1"/>
        <w:insideH w:val="single" w:sz="8" w:space="0" w:color="F16548" w:themeColor="accent1"/>
        <w:insideV w:val="single" w:sz="8" w:space="0" w:color="F1654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6548" w:themeColor="accent1"/>
          <w:left w:val="single" w:sz="8" w:space="0" w:color="F16548" w:themeColor="accent1"/>
          <w:bottom w:val="single" w:sz="18" w:space="0" w:color="F16548" w:themeColor="accent1"/>
          <w:right w:val="single" w:sz="8" w:space="0" w:color="F16548" w:themeColor="accent1"/>
          <w:insideH w:val="nil"/>
          <w:insideV w:val="single" w:sz="8" w:space="0" w:color="F1654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6548" w:themeColor="accent1"/>
          <w:left w:val="single" w:sz="8" w:space="0" w:color="F16548" w:themeColor="accent1"/>
          <w:bottom w:val="single" w:sz="8" w:space="0" w:color="F16548" w:themeColor="accent1"/>
          <w:right w:val="single" w:sz="8" w:space="0" w:color="F16548" w:themeColor="accent1"/>
          <w:insideH w:val="nil"/>
          <w:insideV w:val="single" w:sz="8" w:space="0" w:color="F1654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6548" w:themeColor="accent1"/>
          <w:left w:val="single" w:sz="8" w:space="0" w:color="F16548" w:themeColor="accent1"/>
          <w:bottom w:val="single" w:sz="8" w:space="0" w:color="F16548" w:themeColor="accent1"/>
          <w:right w:val="single" w:sz="8" w:space="0" w:color="F16548" w:themeColor="accent1"/>
        </w:tcBorders>
      </w:tcPr>
    </w:tblStylePr>
    <w:tblStylePr w:type="band1Vert">
      <w:tblPr/>
      <w:tcPr>
        <w:tcBorders>
          <w:top w:val="single" w:sz="8" w:space="0" w:color="F16548" w:themeColor="accent1"/>
          <w:left w:val="single" w:sz="8" w:space="0" w:color="F16548" w:themeColor="accent1"/>
          <w:bottom w:val="single" w:sz="8" w:space="0" w:color="F16548" w:themeColor="accent1"/>
          <w:right w:val="single" w:sz="8" w:space="0" w:color="F16548" w:themeColor="accent1"/>
        </w:tcBorders>
        <w:shd w:val="clear" w:color="auto" w:fill="FBD8D1" w:themeFill="accent1" w:themeFillTint="3F"/>
      </w:tcPr>
    </w:tblStylePr>
    <w:tblStylePr w:type="band1Horz">
      <w:tblPr/>
      <w:tcPr>
        <w:tcBorders>
          <w:top w:val="single" w:sz="8" w:space="0" w:color="F16548" w:themeColor="accent1"/>
          <w:left w:val="single" w:sz="8" w:space="0" w:color="F16548" w:themeColor="accent1"/>
          <w:bottom w:val="single" w:sz="8" w:space="0" w:color="F16548" w:themeColor="accent1"/>
          <w:right w:val="single" w:sz="8" w:space="0" w:color="F16548" w:themeColor="accent1"/>
          <w:insideV w:val="single" w:sz="8" w:space="0" w:color="F16548" w:themeColor="accent1"/>
        </w:tcBorders>
        <w:shd w:val="clear" w:color="auto" w:fill="FBD8D1" w:themeFill="accent1" w:themeFillTint="3F"/>
      </w:tcPr>
    </w:tblStylePr>
    <w:tblStylePr w:type="band2Horz">
      <w:tblPr/>
      <w:tcPr>
        <w:tcBorders>
          <w:top w:val="single" w:sz="8" w:space="0" w:color="F16548" w:themeColor="accent1"/>
          <w:left w:val="single" w:sz="8" w:space="0" w:color="F16548" w:themeColor="accent1"/>
          <w:bottom w:val="single" w:sz="8" w:space="0" w:color="F16548" w:themeColor="accent1"/>
          <w:right w:val="single" w:sz="8" w:space="0" w:color="F16548" w:themeColor="accent1"/>
          <w:insideV w:val="single" w:sz="8" w:space="0" w:color="F16548" w:themeColor="accent1"/>
        </w:tcBorders>
      </w:tcPr>
    </w:tblStylePr>
  </w:style>
  <w:style w:type="table" w:styleId="LightGrid-Accent2">
    <w:name w:val="Light Grid Accent 2"/>
    <w:basedOn w:val="TableNormal"/>
    <w:uiPriority w:val="62"/>
    <w:semiHidden/>
    <w:rsid w:val="0058629F"/>
    <w:pPr>
      <w:spacing w:line="240" w:lineRule="auto"/>
    </w:pPr>
    <w:tblPr>
      <w:tblStyleRowBandSize w:val="1"/>
      <w:tblStyleColBandSize w:val="1"/>
      <w:tblBorders>
        <w:top w:val="single" w:sz="8" w:space="0" w:color="F6A4AF" w:themeColor="accent2"/>
        <w:left w:val="single" w:sz="8" w:space="0" w:color="F6A4AF" w:themeColor="accent2"/>
        <w:bottom w:val="single" w:sz="8" w:space="0" w:color="F6A4AF" w:themeColor="accent2"/>
        <w:right w:val="single" w:sz="8" w:space="0" w:color="F6A4AF" w:themeColor="accent2"/>
        <w:insideH w:val="single" w:sz="8" w:space="0" w:color="F6A4AF" w:themeColor="accent2"/>
        <w:insideV w:val="single" w:sz="8" w:space="0" w:color="F6A4A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A4AF" w:themeColor="accent2"/>
          <w:left w:val="single" w:sz="8" w:space="0" w:color="F6A4AF" w:themeColor="accent2"/>
          <w:bottom w:val="single" w:sz="18" w:space="0" w:color="F6A4AF" w:themeColor="accent2"/>
          <w:right w:val="single" w:sz="8" w:space="0" w:color="F6A4AF" w:themeColor="accent2"/>
          <w:insideH w:val="nil"/>
          <w:insideV w:val="single" w:sz="8" w:space="0" w:color="F6A4A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A4AF" w:themeColor="accent2"/>
          <w:left w:val="single" w:sz="8" w:space="0" w:color="F6A4AF" w:themeColor="accent2"/>
          <w:bottom w:val="single" w:sz="8" w:space="0" w:color="F6A4AF" w:themeColor="accent2"/>
          <w:right w:val="single" w:sz="8" w:space="0" w:color="F6A4AF" w:themeColor="accent2"/>
          <w:insideH w:val="nil"/>
          <w:insideV w:val="single" w:sz="8" w:space="0" w:color="F6A4A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A4AF" w:themeColor="accent2"/>
          <w:left w:val="single" w:sz="8" w:space="0" w:color="F6A4AF" w:themeColor="accent2"/>
          <w:bottom w:val="single" w:sz="8" w:space="0" w:color="F6A4AF" w:themeColor="accent2"/>
          <w:right w:val="single" w:sz="8" w:space="0" w:color="F6A4AF" w:themeColor="accent2"/>
        </w:tcBorders>
      </w:tcPr>
    </w:tblStylePr>
    <w:tblStylePr w:type="band1Vert">
      <w:tblPr/>
      <w:tcPr>
        <w:tcBorders>
          <w:top w:val="single" w:sz="8" w:space="0" w:color="F6A4AF" w:themeColor="accent2"/>
          <w:left w:val="single" w:sz="8" w:space="0" w:color="F6A4AF" w:themeColor="accent2"/>
          <w:bottom w:val="single" w:sz="8" w:space="0" w:color="F6A4AF" w:themeColor="accent2"/>
          <w:right w:val="single" w:sz="8" w:space="0" w:color="F6A4AF" w:themeColor="accent2"/>
        </w:tcBorders>
        <w:shd w:val="clear" w:color="auto" w:fill="FCE8EA" w:themeFill="accent2" w:themeFillTint="3F"/>
      </w:tcPr>
    </w:tblStylePr>
    <w:tblStylePr w:type="band1Horz">
      <w:tblPr/>
      <w:tcPr>
        <w:tcBorders>
          <w:top w:val="single" w:sz="8" w:space="0" w:color="F6A4AF" w:themeColor="accent2"/>
          <w:left w:val="single" w:sz="8" w:space="0" w:color="F6A4AF" w:themeColor="accent2"/>
          <w:bottom w:val="single" w:sz="8" w:space="0" w:color="F6A4AF" w:themeColor="accent2"/>
          <w:right w:val="single" w:sz="8" w:space="0" w:color="F6A4AF" w:themeColor="accent2"/>
          <w:insideV w:val="single" w:sz="8" w:space="0" w:color="F6A4AF" w:themeColor="accent2"/>
        </w:tcBorders>
        <w:shd w:val="clear" w:color="auto" w:fill="FCE8EA" w:themeFill="accent2" w:themeFillTint="3F"/>
      </w:tcPr>
    </w:tblStylePr>
    <w:tblStylePr w:type="band2Horz">
      <w:tblPr/>
      <w:tcPr>
        <w:tcBorders>
          <w:top w:val="single" w:sz="8" w:space="0" w:color="F6A4AF" w:themeColor="accent2"/>
          <w:left w:val="single" w:sz="8" w:space="0" w:color="F6A4AF" w:themeColor="accent2"/>
          <w:bottom w:val="single" w:sz="8" w:space="0" w:color="F6A4AF" w:themeColor="accent2"/>
          <w:right w:val="single" w:sz="8" w:space="0" w:color="F6A4AF" w:themeColor="accent2"/>
          <w:insideV w:val="single" w:sz="8" w:space="0" w:color="F6A4AF" w:themeColor="accent2"/>
        </w:tcBorders>
      </w:tcPr>
    </w:tblStylePr>
  </w:style>
  <w:style w:type="table" w:styleId="LightGrid-Accent3">
    <w:name w:val="Light Grid Accent 3"/>
    <w:basedOn w:val="TableNormal"/>
    <w:uiPriority w:val="62"/>
    <w:semiHidden/>
    <w:rsid w:val="0058629F"/>
    <w:pPr>
      <w:spacing w:line="240" w:lineRule="auto"/>
    </w:pPr>
    <w:tblPr>
      <w:tblStyleRowBandSize w:val="1"/>
      <w:tblStyleColBandSize w:val="1"/>
      <w:tblBorders>
        <w:top w:val="single" w:sz="8" w:space="0" w:color="01253B" w:themeColor="accent3"/>
        <w:left w:val="single" w:sz="8" w:space="0" w:color="01253B" w:themeColor="accent3"/>
        <w:bottom w:val="single" w:sz="8" w:space="0" w:color="01253B" w:themeColor="accent3"/>
        <w:right w:val="single" w:sz="8" w:space="0" w:color="01253B" w:themeColor="accent3"/>
        <w:insideH w:val="single" w:sz="8" w:space="0" w:color="01253B" w:themeColor="accent3"/>
        <w:insideV w:val="single" w:sz="8" w:space="0" w:color="01253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53B" w:themeColor="accent3"/>
          <w:left w:val="single" w:sz="8" w:space="0" w:color="01253B" w:themeColor="accent3"/>
          <w:bottom w:val="single" w:sz="18" w:space="0" w:color="01253B" w:themeColor="accent3"/>
          <w:right w:val="single" w:sz="8" w:space="0" w:color="01253B" w:themeColor="accent3"/>
          <w:insideH w:val="nil"/>
          <w:insideV w:val="single" w:sz="8" w:space="0" w:color="01253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53B" w:themeColor="accent3"/>
          <w:left w:val="single" w:sz="8" w:space="0" w:color="01253B" w:themeColor="accent3"/>
          <w:bottom w:val="single" w:sz="8" w:space="0" w:color="01253B" w:themeColor="accent3"/>
          <w:right w:val="single" w:sz="8" w:space="0" w:color="01253B" w:themeColor="accent3"/>
          <w:insideH w:val="nil"/>
          <w:insideV w:val="single" w:sz="8" w:space="0" w:color="01253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53B" w:themeColor="accent3"/>
          <w:left w:val="single" w:sz="8" w:space="0" w:color="01253B" w:themeColor="accent3"/>
          <w:bottom w:val="single" w:sz="8" w:space="0" w:color="01253B" w:themeColor="accent3"/>
          <w:right w:val="single" w:sz="8" w:space="0" w:color="01253B" w:themeColor="accent3"/>
        </w:tcBorders>
      </w:tcPr>
    </w:tblStylePr>
    <w:tblStylePr w:type="band1Vert">
      <w:tblPr/>
      <w:tcPr>
        <w:tcBorders>
          <w:top w:val="single" w:sz="8" w:space="0" w:color="01253B" w:themeColor="accent3"/>
          <w:left w:val="single" w:sz="8" w:space="0" w:color="01253B" w:themeColor="accent3"/>
          <w:bottom w:val="single" w:sz="8" w:space="0" w:color="01253B" w:themeColor="accent3"/>
          <w:right w:val="single" w:sz="8" w:space="0" w:color="01253B" w:themeColor="accent3"/>
        </w:tcBorders>
        <w:shd w:val="clear" w:color="auto" w:fill="91D4FD" w:themeFill="accent3" w:themeFillTint="3F"/>
      </w:tcPr>
    </w:tblStylePr>
    <w:tblStylePr w:type="band1Horz">
      <w:tblPr/>
      <w:tcPr>
        <w:tcBorders>
          <w:top w:val="single" w:sz="8" w:space="0" w:color="01253B" w:themeColor="accent3"/>
          <w:left w:val="single" w:sz="8" w:space="0" w:color="01253B" w:themeColor="accent3"/>
          <w:bottom w:val="single" w:sz="8" w:space="0" w:color="01253B" w:themeColor="accent3"/>
          <w:right w:val="single" w:sz="8" w:space="0" w:color="01253B" w:themeColor="accent3"/>
          <w:insideV w:val="single" w:sz="8" w:space="0" w:color="01253B" w:themeColor="accent3"/>
        </w:tcBorders>
        <w:shd w:val="clear" w:color="auto" w:fill="91D4FD" w:themeFill="accent3" w:themeFillTint="3F"/>
      </w:tcPr>
    </w:tblStylePr>
    <w:tblStylePr w:type="band2Horz">
      <w:tblPr/>
      <w:tcPr>
        <w:tcBorders>
          <w:top w:val="single" w:sz="8" w:space="0" w:color="01253B" w:themeColor="accent3"/>
          <w:left w:val="single" w:sz="8" w:space="0" w:color="01253B" w:themeColor="accent3"/>
          <w:bottom w:val="single" w:sz="8" w:space="0" w:color="01253B" w:themeColor="accent3"/>
          <w:right w:val="single" w:sz="8" w:space="0" w:color="01253B" w:themeColor="accent3"/>
          <w:insideV w:val="single" w:sz="8" w:space="0" w:color="01253B" w:themeColor="accent3"/>
        </w:tcBorders>
      </w:tcPr>
    </w:tblStylePr>
  </w:style>
  <w:style w:type="table" w:styleId="LightGrid-Accent4">
    <w:name w:val="Light Grid Accent 4"/>
    <w:basedOn w:val="TableNormal"/>
    <w:uiPriority w:val="62"/>
    <w:semiHidden/>
    <w:rsid w:val="0058629F"/>
    <w:pPr>
      <w:spacing w:line="240" w:lineRule="auto"/>
    </w:pPr>
    <w:tblPr>
      <w:tblStyleRowBandSize w:val="1"/>
      <w:tblStyleColBandSize w:val="1"/>
      <w:tblBorders>
        <w:top w:val="single" w:sz="8" w:space="0" w:color="00B37D" w:themeColor="accent4"/>
        <w:left w:val="single" w:sz="8" w:space="0" w:color="00B37D" w:themeColor="accent4"/>
        <w:bottom w:val="single" w:sz="8" w:space="0" w:color="00B37D" w:themeColor="accent4"/>
        <w:right w:val="single" w:sz="8" w:space="0" w:color="00B37D" w:themeColor="accent4"/>
        <w:insideH w:val="single" w:sz="8" w:space="0" w:color="00B37D" w:themeColor="accent4"/>
        <w:insideV w:val="single" w:sz="8" w:space="0" w:color="00B37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37D" w:themeColor="accent4"/>
          <w:left w:val="single" w:sz="8" w:space="0" w:color="00B37D" w:themeColor="accent4"/>
          <w:bottom w:val="single" w:sz="18" w:space="0" w:color="00B37D" w:themeColor="accent4"/>
          <w:right w:val="single" w:sz="8" w:space="0" w:color="00B37D" w:themeColor="accent4"/>
          <w:insideH w:val="nil"/>
          <w:insideV w:val="single" w:sz="8" w:space="0" w:color="00B3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37D" w:themeColor="accent4"/>
          <w:left w:val="single" w:sz="8" w:space="0" w:color="00B37D" w:themeColor="accent4"/>
          <w:bottom w:val="single" w:sz="8" w:space="0" w:color="00B37D" w:themeColor="accent4"/>
          <w:right w:val="single" w:sz="8" w:space="0" w:color="00B37D" w:themeColor="accent4"/>
          <w:insideH w:val="nil"/>
          <w:insideV w:val="single" w:sz="8" w:space="0" w:color="00B3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37D" w:themeColor="accent4"/>
          <w:left w:val="single" w:sz="8" w:space="0" w:color="00B37D" w:themeColor="accent4"/>
          <w:bottom w:val="single" w:sz="8" w:space="0" w:color="00B37D" w:themeColor="accent4"/>
          <w:right w:val="single" w:sz="8" w:space="0" w:color="00B37D" w:themeColor="accent4"/>
        </w:tcBorders>
      </w:tcPr>
    </w:tblStylePr>
    <w:tblStylePr w:type="band1Vert">
      <w:tblPr/>
      <w:tcPr>
        <w:tcBorders>
          <w:top w:val="single" w:sz="8" w:space="0" w:color="00B37D" w:themeColor="accent4"/>
          <w:left w:val="single" w:sz="8" w:space="0" w:color="00B37D" w:themeColor="accent4"/>
          <w:bottom w:val="single" w:sz="8" w:space="0" w:color="00B37D" w:themeColor="accent4"/>
          <w:right w:val="single" w:sz="8" w:space="0" w:color="00B37D" w:themeColor="accent4"/>
        </w:tcBorders>
        <w:shd w:val="clear" w:color="auto" w:fill="ADFFE6" w:themeFill="accent4" w:themeFillTint="3F"/>
      </w:tcPr>
    </w:tblStylePr>
    <w:tblStylePr w:type="band1Horz">
      <w:tblPr/>
      <w:tcPr>
        <w:tcBorders>
          <w:top w:val="single" w:sz="8" w:space="0" w:color="00B37D" w:themeColor="accent4"/>
          <w:left w:val="single" w:sz="8" w:space="0" w:color="00B37D" w:themeColor="accent4"/>
          <w:bottom w:val="single" w:sz="8" w:space="0" w:color="00B37D" w:themeColor="accent4"/>
          <w:right w:val="single" w:sz="8" w:space="0" w:color="00B37D" w:themeColor="accent4"/>
          <w:insideV w:val="single" w:sz="8" w:space="0" w:color="00B37D" w:themeColor="accent4"/>
        </w:tcBorders>
        <w:shd w:val="clear" w:color="auto" w:fill="ADFFE6" w:themeFill="accent4" w:themeFillTint="3F"/>
      </w:tcPr>
    </w:tblStylePr>
    <w:tblStylePr w:type="band2Horz">
      <w:tblPr/>
      <w:tcPr>
        <w:tcBorders>
          <w:top w:val="single" w:sz="8" w:space="0" w:color="00B37D" w:themeColor="accent4"/>
          <w:left w:val="single" w:sz="8" w:space="0" w:color="00B37D" w:themeColor="accent4"/>
          <w:bottom w:val="single" w:sz="8" w:space="0" w:color="00B37D" w:themeColor="accent4"/>
          <w:right w:val="single" w:sz="8" w:space="0" w:color="00B37D" w:themeColor="accent4"/>
          <w:insideV w:val="single" w:sz="8" w:space="0" w:color="00B37D" w:themeColor="accent4"/>
        </w:tcBorders>
      </w:tcPr>
    </w:tblStylePr>
  </w:style>
  <w:style w:type="table" w:styleId="LightGrid-Accent5">
    <w:name w:val="Light Grid Accent 5"/>
    <w:basedOn w:val="TableNormal"/>
    <w:uiPriority w:val="62"/>
    <w:semiHidden/>
    <w:rsid w:val="0058629F"/>
    <w:pPr>
      <w:spacing w:line="240" w:lineRule="auto"/>
    </w:pPr>
    <w:tblPr>
      <w:tblStyleRowBandSize w:val="1"/>
      <w:tblStyleColBandSize w:val="1"/>
      <w:tblBorders>
        <w:top w:val="single" w:sz="8" w:space="0" w:color="00B8C4" w:themeColor="accent5"/>
        <w:left w:val="single" w:sz="8" w:space="0" w:color="00B8C4" w:themeColor="accent5"/>
        <w:bottom w:val="single" w:sz="8" w:space="0" w:color="00B8C4" w:themeColor="accent5"/>
        <w:right w:val="single" w:sz="8" w:space="0" w:color="00B8C4" w:themeColor="accent5"/>
        <w:insideH w:val="single" w:sz="8" w:space="0" w:color="00B8C4" w:themeColor="accent5"/>
        <w:insideV w:val="single" w:sz="8" w:space="0" w:color="00B8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8C4" w:themeColor="accent5"/>
          <w:left w:val="single" w:sz="8" w:space="0" w:color="00B8C4" w:themeColor="accent5"/>
          <w:bottom w:val="single" w:sz="18" w:space="0" w:color="00B8C4" w:themeColor="accent5"/>
          <w:right w:val="single" w:sz="8" w:space="0" w:color="00B8C4" w:themeColor="accent5"/>
          <w:insideH w:val="nil"/>
          <w:insideV w:val="single" w:sz="8" w:space="0" w:color="00B8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8C4" w:themeColor="accent5"/>
          <w:left w:val="single" w:sz="8" w:space="0" w:color="00B8C4" w:themeColor="accent5"/>
          <w:bottom w:val="single" w:sz="8" w:space="0" w:color="00B8C4" w:themeColor="accent5"/>
          <w:right w:val="single" w:sz="8" w:space="0" w:color="00B8C4" w:themeColor="accent5"/>
          <w:insideH w:val="nil"/>
          <w:insideV w:val="single" w:sz="8" w:space="0" w:color="00B8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8C4" w:themeColor="accent5"/>
          <w:left w:val="single" w:sz="8" w:space="0" w:color="00B8C4" w:themeColor="accent5"/>
          <w:bottom w:val="single" w:sz="8" w:space="0" w:color="00B8C4" w:themeColor="accent5"/>
          <w:right w:val="single" w:sz="8" w:space="0" w:color="00B8C4" w:themeColor="accent5"/>
        </w:tcBorders>
      </w:tcPr>
    </w:tblStylePr>
    <w:tblStylePr w:type="band1Vert">
      <w:tblPr/>
      <w:tcPr>
        <w:tcBorders>
          <w:top w:val="single" w:sz="8" w:space="0" w:color="00B8C4" w:themeColor="accent5"/>
          <w:left w:val="single" w:sz="8" w:space="0" w:color="00B8C4" w:themeColor="accent5"/>
          <w:bottom w:val="single" w:sz="8" w:space="0" w:color="00B8C4" w:themeColor="accent5"/>
          <w:right w:val="single" w:sz="8" w:space="0" w:color="00B8C4" w:themeColor="accent5"/>
        </w:tcBorders>
        <w:shd w:val="clear" w:color="auto" w:fill="B1FAFF" w:themeFill="accent5" w:themeFillTint="3F"/>
      </w:tcPr>
    </w:tblStylePr>
    <w:tblStylePr w:type="band1Horz">
      <w:tblPr/>
      <w:tcPr>
        <w:tcBorders>
          <w:top w:val="single" w:sz="8" w:space="0" w:color="00B8C4" w:themeColor="accent5"/>
          <w:left w:val="single" w:sz="8" w:space="0" w:color="00B8C4" w:themeColor="accent5"/>
          <w:bottom w:val="single" w:sz="8" w:space="0" w:color="00B8C4" w:themeColor="accent5"/>
          <w:right w:val="single" w:sz="8" w:space="0" w:color="00B8C4" w:themeColor="accent5"/>
          <w:insideV w:val="single" w:sz="8" w:space="0" w:color="00B8C4" w:themeColor="accent5"/>
        </w:tcBorders>
        <w:shd w:val="clear" w:color="auto" w:fill="B1FAFF" w:themeFill="accent5" w:themeFillTint="3F"/>
      </w:tcPr>
    </w:tblStylePr>
    <w:tblStylePr w:type="band2Horz">
      <w:tblPr/>
      <w:tcPr>
        <w:tcBorders>
          <w:top w:val="single" w:sz="8" w:space="0" w:color="00B8C4" w:themeColor="accent5"/>
          <w:left w:val="single" w:sz="8" w:space="0" w:color="00B8C4" w:themeColor="accent5"/>
          <w:bottom w:val="single" w:sz="8" w:space="0" w:color="00B8C4" w:themeColor="accent5"/>
          <w:right w:val="single" w:sz="8" w:space="0" w:color="00B8C4" w:themeColor="accent5"/>
          <w:insideV w:val="single" w:sz="8" w:space="0" w:color="00B8C4" w:themeColor="accent5"/>
        </w:tcBorders>
      </w:tcPr>
    </w:tblStylePr>
  </w:style>
  <w:style w:type="table" w:styleId="LightGrid-Accent6">
    <w:name w:val="Light Grid Accent 6"/>
    <w:basedOn w:val="TableNormal"/>
    <w:uiPriority w:val="62"/>
    <w:semiHidden/>
    <w:rsid w:val="0058629F"/>
    <w:pPr>
      <w:spacing w:line="240" w:lineRule="auto"/>
    </w:pPr>
    <w:tblPr>
      <w:tblStyleRowBandSize w:val="1"/>
      <w:tblStyleColBandSize w:val="1"/>
      <w:tblBorders>
        <w:top w:val="single" w:sz="8" w:space="0" w:color="F1EBDF" w:themeColor="accent6"/>
        <w:left w:val="single" w:sz="8" w:space="0" w:color="F1EBDF" w:themeColor="accent6"/>
        <w:bottom w:val="single" w:sz="8" w:space="0" w:color="F1EBDF" w:themeColor="accent6"/>
        <w:right w:val="single" w:sz="8" w:space="0" w:color="F1EBDF" w:themeColor="accent6"/>
        <w:insideH w:val="single" w:sz="8" w:space="0" w:color="F1EBDF" w:themeColor="accent6"/>
        <w:insideV w:val="single" w:sz="8" w:space="0" w:color="F1EBD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EBDF" w:themeColor="accent6"/>
          <w:left w:val="single" w:sz="8" w:space="0" w:color="F1EBDF" w:themeColor="accent6"/>
          <w:bottom w:val="single" w:sz="18" w:space="0" w:color="F1EBDF" w:themeColor="accent6"/>
          <w:right w:val="single" w:sz="8" w:space="0" w:color="F1EBDF" w:themeColor="accent6"/>
          <w:insideH w:val="nil"/>
          <w:insideV w:val="single" w:sz="8" w:space="0" w:color="F1EBD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EBDF" w:themeColor="accent6"/>
          <w:left w:val="single" w:sz="8" w:space="0" w:color="F1EBDF" w:themeColor="accent6"/>
          <w:bottom w:val="single" w:sz="8" w:space="0" w:color="F1EBDF" w:themeColor="accent6"/>
          <w:right w:val="single" w:sz="8" w:space="0" w:color="F1EBDF" w:themeColor="accent6"/>
          <w:insideH w:val="nil"/>
          <w:insideV w:val="single" w:sz="8" w:space="0" w:color="F1EBD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EBDF" w:themeColor="accent6"/>
          <w:left w:val="single" w:sz="8" w:space="0" w:color="F1EBDF" w:themeColor="accent6"/>
          <w:bottom w:val="single" w:sz="8" w:space="0" w:color="F1EBDF" w:themeColor="accent6"/>
          <w:right w:val="single" w:sz="8" w:space="0" w:color="F1EBDF" w:themeColor="accent6"/>
        </w:tcBorders>
      </w:tcPr>
    </w:tblStylePr>
    <w:tblStylePr w:type="band1Vert">
      <w:tblPr/>
      <w:tcPr>
        <w:tcBorders>
          <w:top w:val="single" w:sz="8" w:space="0" w:color="F1EBDF" w:themeColor="accent6"/>
          <w:left w:val="single" w:sz="8" w:space="0" w:color="F1EBDF" w:themeColor="accent6"/>
          <w:bottom w:val="single" w:sz="8" w:space="0" w:color="F1EBDF" w:themeColor="accent6"/>
          <w:right w:val="single" w:sz="8" w:space="0" w:color="F1EBDF" w:themeColor="accent6"/>
        </w:tcBorders>
        <w:shd w:val="clear" w:color="auto" w:fill="FBF9F6" w:themeFill="accent6" w:themeFillTint="3F"/>
      </w:tcPr>
    </w:tblStylePr>
    <w:tblStylePr w:type="band1Horz">
      <w:tblPr/>
      <w:tcPr>
        <w:tcBorders>
          <w:top w:val="single" w:sz="8" w:space="0" w:color="F1EBDF" w:themeColor="accent6"/>
          <w:left w:val="single" w:sz="8" w:space="0" w:color="F1EBDF" w:themeColor="accent6"/>
          <w:bottom w:val="single" w:sz="8" w:space="0" w:color="F1EBDF" w:themeColor="accent6"/>
          <w:right w:val="single" w:sz="8" w:space="0" w:color="F1EBDF" w:themeColor="accent6"/>
          <w:insideV w:val="single" w:sz="8" w:space="0" w:color="F1EBDF" w:themeColor="accent6"/>
        </w:tcBorders>
        <w:shd w:val="clear" w:color="auto" w:fill="FBF9F6" w:themeFill="accent6" w:themeFillTint="3F"/>
      </w:tcPr>
    </w:tblStylePr>
    <w:tblStylePr w:type="band2Horz">
      <w:tblPr/>
      <w:tcPr>
        <w:tcBorders>
          <w:top w:val="single" w:sz="8" w:space="0" w:color="F1EBDF" w:themeColor="accent6"/>
          <w:left w:val="single" w:sz="8" w:space="0" w:color="F1EBDF" w:themeColor="accent6"/>
          <w:bottom w:val="single" w:sz="8" w:space="0" w:color="F1EBDF" w:themeColor="accent6"/>
          <w:right w:val="single" w:sz="8" w:space="0" w:color="F1EBDF" w:themeColor="accent6"/>
          <w:insideV w:val="single" w:sz="8" w:space="0" w:color="F1EBDF" w:themeColor="accent6"/>
        </w:tcBorders>
      </w:tcPr>
    </w:tblStylePr>
  </w:style>
  <w:style w:type="table" w:styleId="LightList">
    <w:name w:val="Light List"/>
    <w:basedOn w:val="TableNormal"/>
    <w:uiPriority w:val="61"/>
    <w:semiHidden/>
    <w:rsid w:val="0058629F"/>
    <w:pPr>
      <w:spacing w:line="240" w:lineRule="auto"/>
    </w:pPr>
    <w:tblPr>
      <w:tblStyleRowBandSize w:val="1"/>
      <w:tblStyleColBandSize w:val="1"/>
      <w:tblBorders>
        <w:top w:val="single" w:sz="8" w:space="0" w:color="01253B" w:themeColor="text1"/>
        <w:left w:val="single" w:sz="8" w:space="0" w:color="01253B" w:themeColor="text1"/>
        <w:bottom w:val="single" w:sz="8" w:space="0" w:color="01253B" w:themeColor="text1"/>
        <w:right w:val="single" w:sz="8" w:space="0" w:color="01253B" w:themeColor="text1"/>
      </w:tblBorders>
    </w:tblPr>
    <w:tblStylePr w:type="firstRow">
      <w:pPr>
        <w:spacing w:before="0" w:after="0" w:line="240" w:lineRule="auto"/>
      </w:pPr>
      <w:rPr>
        <w:b/>
        <w:bCs/>
        <w:color w:val="FFFFFF" w:themeColor="background1"/>
      </w:rPr>
      <w:tblPr/>
      <w:tcPr>
        <w:shd w:val="clear" w:color="auto" w:fill="01253B" w:themeFill="text1"/>
      </w:tcPr>
    </w:tblStylePr>
    <w:tblStylePr w:type="lastRow">
      <w:pPr>
        <w:spacing w:before="0" w:after="0" w:line="240" w:lineRule="auto"/>
      </w:pPr>
      <w:rPr>
        <w:b/>
        <w:bCs/>
      </w:rPr>
      <w:tblPr/>
      <w:tcPr>
        <w:tcBorders>
          <w:top w:val="double" w:sz="6" w:space="0" w:color="01253B" w:themeColor="text1"/>
          <w:left w:val="single" w:sz="8" w:space="0" w:color="01253B" w:themeColor="text1"/>
          <w:bottom w:val="single" w:sz="8" w:space="0" w:color="01253B" w:themeColor="text1"/>
          <w:right w:val="single" w:sz="8" w:space="0" w:color="01253B" w:themeColor="text1"/>
        </w:tcBorders>
      </w:tcPr>
    </w:tblStylePr>
    <w:tblStylePr w:type="firstCol">
      <w:rPr>
        <w:b/>
        <w:bCs/>
      </w:rPr>
    </w:tblStylePr>
    <w:tblStylePr w:type="lastCol">
      <w:rPr>
        <w:b/>
        <w:bCs/>
      </w:rPr>
    </w:tblStylePr>
    <w:tblStylePr w:type="band1Vert">
      <w:tblPr/>
      <w:tcPr>
        <w:tcBorders>
          <w:top w:val="single" w:sz="8" w:space="0" w:color="01253B" w:themeColor="text1"/>
          <w:left w:val="single" w:sz="8" w:space="0" w:color="01253B" w:themeColor="text1"/>
          <w:bottom w:val="single" w:sz="8" w:space="0" w:color="01253B" w:themeColor="text1"/>
          <w:right w:val="single" w:sz="8" w:space="0" w:color="01253B" w:themeColor="text1"/>
        </w:tcBorders>
      </w:tcPr>
    </w:tblStylePr>
    <w:tblStylePr w:type="band1Horz">
      <w:tblPr/>
      <w:tcPr>
        <w:tcBorders>
          <w:top w:val="single" w:sz="8" w:space="0" w:color="01253B" w:themeColor="text1"/>
          <w:left w:val="single" w:sz="8" w:space="0" w:color="01253B" w:themeColor="text1"/>
          <w:bottom w:val="single" w:sz="8" w:space="0" w:color="01253B" w:themeColor="text1"/>
          <w:right w:val="single" w:sz="8" w:space="0" w:color="01253B" w:themeColor="text1"/>
        </w:tcBorders>
      </w:tcPr>
    </w:tblStylePr>
  </w:style>
  <w:style w:type="table" w:styleId="LightList-Accent1">
    <w:name w:val="Light List Accent 1"/>
    <w:basedOn w:val="TableNormal"/>
    <w:uiPriority w:val="61"/>
    <w:semiHidden/>
    <w:rsid w:val="0058629F"/>
    <w:pPr>
      <w:spacing w:line="240" w:lineRule="auto"/>
    </w:pPr>
    <w:tblPr>
      <w:tblStyleRowBandSize w:val="1"/>
      <w:tblStyleColBandSize w:val="1"/>
      <w:tblBorders>
        <w:top w:val="single" w:sz="8" w:space="0" w:color="F16548" w:themeColor="accent1"/>
        <w:left w:val="single" w:sz="8" w:space="0" w:color="F16548" w:themeColor="accent1"/>
        <w:bottom w:val="single" w:sz="8" w:space="0" w:color="F16548" w:themeColor="accent1"/>
        <w:right w:val="single" w:sz="8" w:space="0" w:color="F16548" w:themeColor="accent1"/>
      </w:tblBorders>
    </w:tblPr>
    <w:tblStylePr w:type="firstRow">
      <w:pPr>
        <w:spacing w:before="0" w:after="0" w:line="240" w:lineRule="auto"/>
      </w:pPr>
      <w:rPr>
        <w:b/>
        <w:bCs/>
        <w:color w:val="FFFFFF" w:themeColor="background1"/>
      </w:rPr>
      <w:tblPr/>
      <w:tcPr>
        <w:shd w:val="clear" w:color="auto" w:fill="F16548" w:themeFill="accent1"/>
      </w:tcPr>
    </w:tblStylePr>
    <w:tblStylePr w:type="lastRow">
      <w:pPr>
        <w:spacing w:before="0" w:after="0" w:line="240" w:lineRule="auto"/>
      </w:pPr>
      <w:rPr>
        <w:b/>
        <w:bCs/>
      </w:rPr>
      <w:tblPr/>
      <w:tcPr>
        <w:tcBorders>
          <w:top w:val="double" w:sz="6" w:space="0" w:color="F16548" w:themeColor="accent1"/>
          <w:left w:val="single" w:sz="8" w:space="0" w:color="F16548" w:themeColor="accent1"/>
          <w:bottom w:val="single" w:sz="8" w:space="0" w:color="F16548" w:themeColor="accent1"/>
          <w:right w:val="single" w:sz="8" w:space="0" w:color="F16548" w:themeColor="accent1"/>
        </w:tcBorders>
      </w:tcPr>
    </w:tblStylePr>
    <w:tblStylePr w:type="firstCol">
      <w:rPr>
        <w:b/>
        <w:bCs/>
      </w:rPr>
    </w:tblStylePr>
    <w:tblStylePr w:type="lastCol">
      <w:rPr>
        <w:b/>
        <w:bCs/>
      </w:rPr>
    </w:tblStylePr>
    <w:tblStylePr w:type="band1Vert">
      <w:tblPr/>
      <w:tcPr>
        <w:tcBorders>
          <w:top w:val="single" w:sz="8" w:space="0" w:color="F16548" w:themeColor="accent1"/>
          <w:left w:val="single" w:sz="8" w:space="0" w:color="F16548" w:themeColor="accent1"/>
          <w:bottom w:val="single" w:sz="8" w:space="0" w:color="F16548" w:themeColor="accent1"/>
          <w:right w:val="single" w:sz="8" w:space="0" w:color="F16548" w:themeColor="accent1"/>
        </w:tcBorders>
      </w:tcPr>
    </w:tblStylePr>
    <w:tblStylePr w:type="band1Horz">
      <w:tblPr/>
      <w:tcPr>
        <w:tcBorders>
          <w:top w:val="single" w:sz="8" w:space="0" w:color="F16548" w:themeColor="accent1"/>
          <w:left w:val="single" w:sz="8" w:space="0" w:color="F16548" w:themeColor="accent1"/>
          <w:bottom w:val="single" w:sz="8" w:space="0" w:color="F16548" w:themeColor="accent1"/>
          <w:right w:val="single" w:sz="8" w:space="0" w:color="F16548" w:themeColor="accent1"/>
        </w:tcBorders>
      </w:tcPr>
    </w:tblStylePr>
  </w:style>
  <w:style w:type="table" w:styleId="LightList-Accent2">
    <w:name w:val="Light List Accent 2"/>
    <w:basedOn w:val="TableNormal"/>
    <w:uiPriority w:val="61"/>
    <w:semiHidden/>
    <w:rsid w:val="0058629F"/>
    <w:pPr>
      <w:spacing w:line="240" w:lineRule="auto"/>
    </w:pPr>
    <w:tblPr>
      <w:tblStyleRowBandSize w:val="1"/>
      <w:tblStyleColBandSize w:val="1"/>
      <w:tblBorders>
        <w:top w:val="single" w:sz="8" w:space="0" w:color="F6A4AF" w:themeColor="accent2"/>
        <w:left w:val="single" w:sz="8" w:space="0" w:color="F6A4AF" w:themeColor="accent2"/>
        <w:bottom w:val="single" w:sz="8" w:space="0" w:color="F6A4AF" w:themeColor="accent2"/>
        <w:right w:val="single" w:sz="8" w:space="0" w:color="F6A4AF" w:themeColor="accent2"/>
      </w:tblBorders>
    </w:tblPr>
    <w:tblStylePr w:type="firstRow">
      <w:pPr>
        <w:spacing w:before="0" w:after="0" w:line="240" w:lineRule="auto"/>
      </w:pPr>
      <w:rPr>
        <w:b/>
        <w:bCs/>
        <w:color w:val="FFFFFF" w:themeColor="background1"/>
      </w:rPr>
      <w:tblPr/>
      <w:tcPr>
        <w:shd w:val="clear" w:color="auto" w:fill="F6A4AF" w:themeFill="accent2"/>
      </w:tcPr>
    </w:tblStylePr>
    <w:tblStylePr w:type="lastRow">
      <w:pPr>
        <w:spacing w:before="0" w:after="0" w:line="240" w:lineRule="auto"/>
      </w:pPr>
      <w:rPr>
        <w:b/>
        <w:bCs/>
      </w:rPr>
      <w:tblPr/>
      <w:tcPr>
        <w:tcBorders>
          <w:top w:val="double" w:sz="6" w:space="0" w:color="F6A4AF" w:themeColor="accent2"/>
          <w:left w:val="single" w:sz="8" w:space="0" w:color="F6A4AF" w:themeColor="accent2"/>
          <w:bottom w:val="single" w:sz="8" w:space="0" w:color="F6A4AF" w:themeColor="accent2"/>
          <w:right w:val="single" w:sz="8" w:space="0" w:color="F6A4AF" w:themeColor="accent2"/>
        </w:tcBorders>
      </w:tcPr>
    </w:tblStylePr>
    <w:tblStylePr w:type="firstCol">
      <w:rPr>
        <w:b/>
        <w:bCs/>
      </w:rPr>
    </w:tblStylePr>
    <w:tblStylePr w:type="lastCol">
      <w:rPr>
        <w:b/>
        <w:bCs/>
      </w:rPr>
    </w:tblStylePr>
    <w:tblStylePr w:type="band1Vert">
      <w:tblPr/>
      <w:tcPr>
        <w:tcBorders>
          <w:top w:val="single" w:sz="8" w:space="0" w:color="F6A4AF" w:themeColor="accent2"/>
          <w:left w:val="single" w:sz="8" w:space="0" w:color="F6A4AF" w:themeColor="accent2"/>
          <w:bottom w:val="single" w:sz="8" w:space="0" w:color="F6A4AF" w:themeColor="accent2"/>
          <w:right w:val="single" w:sz="8" w:space="0" w:color="F6A4AF" w:themeColor="accent2"/>
        </w:tcBorders>
      </w:tcPr>
    </w:tblStylePr>
    <w:tblStylePr w:type="band1Horz">
      <w:tblPr/>
      <w:tcPr>
        <w:tcBorders>
          <w:top w:val="single" w:sz="8" w:space="0" w:color="F6A4AF" w:themeColor="accent2"/>
          <w:left w:val="single" w:sz="8" w:space="0" w:color="F6A4AF" w:themeColor="accent2"/>
          <w:bottom w:val="single" w:sz="8" w:space="0" w:color="F6A4AF" w:themeColor="accent2"/>
          <w:right w:val="single" w:sz="8" w:space="0" w:color="F6A4AF" w:themeColor="accent2"/>
        </w:tcBorders>
      </w:tcPr>
    </w:tblStylePr>
  </w:style>
  <w:style w:type="table" w:styleId="LightList-Accent3">
    <w:name w:val="Light List Accent 3"/>
    <w:basedOn w:val="TableNormal"/>
    <w:uiPriority w:val="61"/>
    <w:semiHidden/>
    <w:rsid w:val="0058629F"/>
    <w:pPr>
      <w:spacing w:line="240" w:lineRule="auto"/>
    </w:pPr>
    <w:tblPr>
      <w:tblStyleRowBandSize w:val="1"/>
      <w:tblStyleColBandSize w:val="1"/>
      <w:tblBorders>
        <w:top w:val="single" w:sz="8" w:space="0" w:color="01253B" w:themeColor="accent3"/>
        <w:left w:val="single" w:sz="8" w:space="0" w:color="01253B" w:themeColor="accent3"/>
        <w:bottom w:val="single" w:sz="8" w:space="0" w:color="01253B" w:themeColor="accent3"/>
        <w:right w:val="single" w:sz="8" w:space="0" w:color="01253B" w:themeColor="accent3"/>
      </w:tblBorders>
    </w:tblPr>
    <w:tblStylePr w:type="firstRow">
      <w:pPr>
        <w:spacing w:before="0" w:after="0" w:line="240" w:lineRule="auto"/>
      </w:pPr>
      <w:rPr>
        <w:b/>
        <w:bCs/>
        <w:color w:val="FFFFFF" w:themeColor="background1"/>
      </w:rPr>
      <w:tblPr/>
      <w:tcPr>
        <w:shd w:val="clear" w:color="auto" w:fill="01253B" w:themeFill="accent3"/>
      </w:tcPr>
    </w:tblStylePr>
    <w:tblStylePr w:type="lastRow">
      <w:pPr>
        <w:spacing w:before="0" w:after="0" w:line="240" w:lineRule="auto"/>
      </w:pPr>
      <w:rPr>
        <w:b/>
        <w:bCs/>
      </w:rPr>
      <w:tblPr/>
      <w:tcPr>
        <w:tcBorders>
          <w:top w:val="double" w:sz="6" w:space="0" w:color="01253B" w:themeColor="accent3"/>
          <w:left w:val="single" w:sz="8" w:space="0" w:color="01253B" w:themeColor="accent3"/>
          <w:bottom w:val="single" w:sz="8" w:space="0" w:color="01253B" w:themeColor="accent3"/>
          <w:right w:val="single" w:sz="8" w:space="0" w:color="01253B" w:themeColor="accent3"/>
        </w:tcBorders>
      </w:tcPr>
    </w:tblStylePr>
    <w:tblStylePr w:type="firstCol">
      <w:rPr>
        <w:b/>
        <w:bCs/>
      </w:rPr>
    </w:tblStylePr>
    <w:tblStylePr w:type="lastCol">
      <w:rPr>
        <w:b/>
        <w:bCs/>
      </w:rPr>
    </w:tblStylePr>
    <w:tblStylePr w:type="band1Vert">
      <w:tblPr/>
      <w:tcPr>
        <w:tcBorders>
          <w:top w:val="single" w:sz="8" w:space="0" w:color="01253B" w:themeColor="accent3"/>
          <w:left w:val="single" w:sz="8" w:space="0" w:color="01253B" w:themeColor="accent3"/>
          <w:bottom w:val="single" w:sz="8" w:space="0" w:color="01253B" w:themeColor="accent3"/>
          <w:right w:val="single" w:sz="8" w:space="0" w:color="01253B" w:themeColor="accent3"/>
        </w:tcBorders>
      </w:tcPr>
    </w:tblStylePr>
    <w:tblStylePr w:type="band1Horz">
      <w:tblPr/>
      <w:tcPr>
        <w:tcBorders>
          <w:top w:val="single" w:sz="8" w:space="0" w:color="01253B" w:themeColor="accent3"/>
          <w:left w:val="single" w:sz="8" w:space="0" w:color="01253B" w:themeColor="accent3"/>
          <w:bottom w:val="single" w:sz="8" w:space="0" w:color="01253B" w:themeColor="accent3"/>
          <w:right w:val="single" w:sz="8" w:space="0" w:color="01253B" w:themeColor="accent3"/>
        </w:tcBorders>
      </w:tcPr>
    </w:tblStylePr>
  </w:style>
  <w:style w:type="table" w:styleId="LightList-Accent4">
    <w:name w:val="Light List Accent 4"/>
    <w:basedOn w:val="TableNormal"/>
    <w:uiPriority w:val="61"/>
    <w:semiHidden/>
    <w:rsid w:val="0058629F"/>
    <w:pPr>
      <w:spacing w:line="240" w:lineRule="auto"/>
    </w:pPr>
    <w:tblPr>
      <w:tblStyleRowBandSize w:val="1"/>
      <w:tblStyleColBandSize w:val="1"/>
      <w:tblBorders>
        <w:top w:val="single" w:sz="8" w:space="0" w:color="00B37D" w:themeColor="accent4"/>
        <w:left w:val="single" w:sz="8" w:space="0" w:color="00B37D" w:themeColor="accent4"/>
        <w:bottom w:val="single" w:sz="8" w:space="0" w:color="00B37D" w:themeColor="accent4"/>
        <w:right w:val="single" w:sz="8" w:space="0" w:color="00B37D" w:themeColor="accent4"/>
      </w:tblBorders>
    </w:tblPr>
    <w:tblStylePr w:type="firstRow">
      <w:pPr>
        <w:spacing w:before="0" w:after="0" w:line="240" w:lineRule="auto"/>
      </w:pPr>
      <w:rPr>
        <w:b/>
        <w:bCs/>
        <w:color w:val="FFFFFF" w:themeColor="background1"/>
      </w:rPr>
      <w:tblPr/>
      <w:tcPr>
        <w:shd w:val="clear" w:color="auto" w:fill="00B37D" w:themeFill="accent4"/>
      </w:tcPr>
    </w:tblStylePr>
    <w:tblStylePr w:type="lastRow">
      <w:pPr>
        <w:spacing w:before="0" w:after="0" w:line="240" w:lineRule="auto"/>
      </w:pPr>
      <w:rPr>
        <w:b/>
        <w:bCs/>
      </w:rPr>
      <w:tblPr/>
      <w:tcPr>
        <w:tcBorders>
          <w:top w:val="double" w:sz="6" w:space="0" w:color="00B37D" w:themeColor="accent4"/>
          <w:left w:val="single" w:sz="8" w:space="0" w:color="00B37D" w:themeColor="accent4"/>
          <w:bottom w:val="single" w:sz="8" w:space="0" w:color="00B37D" w:themeColor="accent4"/>
          <w:right w:val="single" w:sz="8" w:space="0" w:color="00B37D" w:themeColor="accent4"/>
        </w:tcBorders>
      </w:tcPr>
    </w:tblStylePr>
    <w:tblStylePr w:type="firstCol">
      <w:rPr>
        <w:b/>
        <w:bCs/>
      </w:rPr>
    </w:tblStylePr>
    <w:tblStylePr w:type="lastCol">
      <w:rPr>
        <w:b/>
        <w:bCs/>
      </w:rPr>
    </w:tblStylePr>
    <w:tblStylePr w:type="band1Vert">
      <w:tblPr/>
      <w:tcPr>
        <w:tcBorders>
          <w:top w:val="single" w:sz="8" w:space="0" w:color="00B37D" w:themeColor="accent4"/>
          <w:left w:val="single" w:sz="8" w:space="0" w:color="00B37D" w:themeColor="accent4"/>
          <w:bottom w:val="single" w:sz="8" w:space="0" w:color="00B37D" w:themeColor="accent4"/>
          <w:right w:val="single" w:sz="8" w:space="0" w:color="00B37D" w:themeColor="accent4"/>
        </w:tcBorders>
      </w:tcPr>
    </w:tblStylePr>
    <w:tblStylePr w:type="band1Horz">
      <w:tblPr/>
      <w:tcPr>
        <w:tcBorders>
          <w:top w:val="single" w:sz="8" w:space="0" w:color="00B37D" w:themeColor="accent4"/>
          <w:left w:val="single" w:sz="8" w:space="0" w:color="00B37D" w:themeColor="accent4"/>
          <w:bottom w:val="single" w:sz="8" w:space="0" w:color="00B37D" w:themeColor="accent4"/>
          <w:right w:val="single" w:sz="8" w:space="0" w:color="00B37D" w:themeColor="accent4"/>
        </w:tcBorders>
      </w:tcPr>
    </w:tblStylePr>
  </w:style>
  <w:style w:type="table" w:styleId="LightList-Accent5">
    <w:name w:val="Light List Accent 5"/>
    <w:basedOn w:val="TableNormal"/>
    <w:uiPriority w:val="61"/>
    <w:semiHidden/>
    <w:rsid w:val="0058629F"/>
    <w:pPr>
      <w:spacing w:line="240" w:lineRule="auto"/>
    </w:pPr>
    <w:tblPr>
      <w:tblStyleRowBandSize w:val="1"/>
      <w:tblStyleColBandSize w:val="1"/>
      <w:tblBorders>
        <w:top w:val="single" w:sz="8" w:space="0" w:color="00B8C4" w:themeColor="accent5"/>
        <w:left w:val="single" w:sz="8" w:space="0" w:color="00B8C4" w:themeColor="accent5"/>
        <w:bottom w:val="single" w:sz="8" w:space="0" w:color="00B8C4" w:themeColor="accent5"/>
        <w:right w:val="single" w:sz="8" w:space="0" w:color="00B8C4" w:themeColor="accent5"/>
      </w:tblBorders>
    </w:tblPr>
    <w:tblStylePr w:type="firstRow">
      <w:pPr>
        <w:spacing w:before="0" w:after="0" w:line="240" w:lineRule="auto"/>
      </w:pPr>
      <w:rPr>
        <w:b/>
        <w:bCs/>
        <w:color w:val="FFFFFF" w:themeColor="background1"/>
      </w:rPr>
      <w:tblPr/>
      <w:tcPr>
        <w:shd w:val="clear" w:color="auto" w:fill="00B8C4" w:themeFill="accent5"/>
      </w:tcPr>
    </w:tblStylePr>
    <w:tblStylePr w:type="lastRow">
      <w:pPr>
        <w:spacing w:before="0" w:after="0" w:line="240" w:lineRule="auto"/>
      </w:pPr>
      <w:rPr>
        <w:b/>
        <w:bCs/>
      </w:rPr>
      <w:tblPr/>
      <w:tcPr>
        <w:tcBorders>
          <w:top w:val="double" w:sz="6" w:space="0" w:color="00B8C4" w:themeColor="accent5"/>
          <w:left w:val="single" w:sz="8" w:space="0" w:color="00B8C4" w:themeColor="accent5"/>
          <w:bottom w:val="single" w:sz="8" w:space="0" w:color="00B8C4" w:themeColor="accent5"/>
          <w:right w:val="single" w:sz="8" w:space="0" w:color="00B8C4" w:themeColor="accent5"/>
        </w:tcBorders>
      </w:tcPr>
    </w:tblStylePr>
    <w:tblStylePr w:type="firstCol">
      <w:rPr>
        <w:b/>
        <w:bCs/>
      </w:rPr>
    </w:tblStylePr>
    <w:tblStylePr w:type="lastCol">
      <w:rPr>
        <w:b/>
        <w:bCs/>
      </w:rPr>
    </w:tblStylePr>
    <w:tblStylePr w:type="band1Vert">
      <w:tblPr/>
      <w:tcPr>
        <w:tcBorders>
          <w:top w:val="single" w:sz="8" w:space="0" w:color="00B8C4" w:themeColor="accent5"/>
          <w:left w:val="single" w:sz="8" w:space="0" w:color="00B8C4" w:themeColor="accent5"/>
          <w:bottom w:val="single" w:sz="8" w:space="0" w:color="00B8C4" w:themeColor="accent5"/>
          <w:right w:val="single" w:sz="8" w:space="0" w:color="00B8C4" w:themeColor="accent5"/>
        </w:tcBorders>
      </w:tcPr>
    </w:tblStylePr>
    <w:tblStylePr w:type="band1Horz">
      <w:tblPr/>
      <w:tcPr>
        <w:tcBorders>
          <w:top w:val="single" w:sz="8" w:space="0" w:color="00B8C4" w:themeColor="accent5"/>
          <w:left w:val="single" w:sz="8" w:space="0" w:color="00B8C4" w:themeColor="accent5"/>
          <w:bottom w:val="single" w:sz="8" w:space="0" w:color="00B8C4" w:themeColor="accent5"/>
          <w:right w:val="single" w:sz="8" w:space="0" w:color="00B8C4" w:themeColor="accent5"/>
        </w:tcBorders>
      </w:tcPr>
    </w:tblStylePr>
  </w:style>
  <w:style w:type="table" w:styleId="LightList-Accent6">
    <w:name w:val="Light List Accent 6"/>
    <w:basedOn w:val="TableNormal"/>
    <w:uiPriority w:val="61"/>
    <w:semiHidden/>
    <w:rsid w:val="0058629F"/>
    <w:pPr>
      <w:spacing w:line="240" w:lineRule="auto"/>
    </w:pPr>
    <w:tblPr>
      <w:tblStyleRowBandSize w:val="1"/>
      <w:tblStyleColBandSize w:val="1"/>
      <w:tblBorders>
        <w:top w:val="single" w:sz="8" w:space="0" w:color="F1EBDF" w:themeColor="accent6"/>
        <w:left w:val="single" w:sz="8" w:space="0" w:color="F1EBDF" w:themeColor="accent6"/>
        <w:bottom w:val="single" w:sz="8" w:space="0" w:color="F1EBDF" w:themeColor="accent6"/>
        <w:right w:val="single" w:sz="8" w:space="0" w:color="F1EBDF" w:themeColor="accent6"/>
      </w:tblBorders>
    </w:tblPr>
    <w:tblStylePr w:type="firstRow">
      <w:pPr>
        <w:spacing w:before="0" w:after="0" w:line="240" w:lineRule="auto"/>
      </w:pPr>
      <w:rPr>
        <w:b/>
        <w:bCs/>
        <w:color w:val="FFFFFF" w:themeColor="background1"/>
      </w:rPr>
      <w:tblPr/>
      <w:tcPr>
        <w:shd w:val="clear" w:color="auto" w:fill="F1EBDF" w:themeFill="accent6"/>
      </w:tcPr>
    </w:tblStylePr>
    <w:tblStylePr w:type="lastRow">
      <w:pPr>
        <w:spacing w:before="0" w:after="0" w:line="240" w:lineRule="auto"/>
      </w:pPr>
      <w:rPr>
        <w:b/>
        <w:bCs/>
      </w:rPr>
      <w:tblPr/>
      <w:tcPr>
        <w:tcBorders>
          <w:top w:val="double" w:sz="6" w:space="0" w:color="F1EBDF" w:themeColor="accent6"/>
          <w:left w:val="single" w:sz="8" w:space="0" w:color="F1EBDF" w:themeColor="accent6"/>
          <w:bottom w:val="single" w:sz="8" w:space="0" w:color="F1EBDF" w:themeColor="accent6"/>
          <w:right w:val="single" w:sz="8" w:space="0" w:color="F1EBDF" w:themeColor="accent6"/>
        </w:tcBorders>
      </w:tcPr>
    </w:tblStylePr>
    <w:tblStylePr w:type="firstCol">
      <w:rPr>
        <w:b/>
        <w:bCs/>
      </w:rPr>
    </w:tblStylePr>
    <w:tblStylePr w:type="lastCol">
      <w:rPr>
        <w:b/>
        <w:bCs/>
      </w:rPr>
    </w:tblStylePr>
    <w:tblStylePr w:type="band1Vert">
      <w:tblPr/>
      <w:tcPr>
        <w:tcBorders>
          <w:top w:val="single" w:sz="8" w:space="0" w:color="F1EBDF" w:themeColor="accent6"/>
          <w:left w:val="single" w:sz="8" w:space="0" w:color="F1EBDF" w:themeColor="accent6"/>
          <w:bottom w:val="single" w:sz="8" w:space="0" w:color="F1EBDF" w:themeColor="accent6"/>
          <w:right w:val="single" w:sz="8" w:space="0" w:color="F1EBDF" w:themeColor="accent6"/>
        </w:tcBorders>
      </w:tcPr>
    </w:tblStylePr>
    <w:tblStylePr w:type="band1Horz">
      <w:tblPr/>
      <w:tcPr>
        <w:tcBorders>
          <w:top w:val="single" w:sz="8" w:space="0" w:color="F1EBDF" w:themeColor="accent6"/>
          <w:left w:val="single" w:sz="8" w:space="0" w:color="F1EBDF" w:themeColor="accent6"/>
          <w:bottom w:val="single" w:sz="8" w:space="0" w:color="F1EBDF" w:themeColor="accent6"/>
          <w:right w:val="single" w:sz="8" w:space="0" w:color="F1EBDF" w:themeColor="accent6"/>
        </w:tcBorders>
      </w:tcPr>
    </w:tblStylePr>
  </w:style>
  <w:style w:type="table" w:styleId="LightShading">
    <w:name w:val="Light Shading"/>
    <w:basedOn w:val="TableNormal"/>
    <w:uiPriority w:val="60"/>
    <w:semiHidden/>
    <w:rsid w:val="0058629F"/>
    <w:pPr>
      <w:spacing w:line="240" w:lineRule="auto"/>
    </w:pPr>
    <w:rPr>
      <w:color w:val="001B2B" w:themeColor="text1" w:themeShade="BF"/>
    </w:rPr>
    <w:tblPr>
      <w:tblStyleRowBandSize w:val="1"/>
      <w:tblStyleColBandSize w:val="1"/>
      <w:tblBorders>
        <w:top w:val="single" w:sz="8" w:space="0" w:color="01253B" w:themeColor="text1"/>
        <w:bottom w:val="single" w:sz="8" w:space="0" w:color="01253B" w:themeColor="text1"/>
      </w:tblBorders>
    </w:tblPr>
    <w:tblStylePr w:type="firstRow">
      <w:pPr>
        <w:spacing w:before="0" w:after="0" w:line="240" w:lineRule="auto"/>
      </w:pPr>
      <w:rPr>
        <w:b/>
        <w:bCs/>
      </w:rPr>
      <w:tblPr/>
      <w:tcPr>
        <w:tcBorders>
          <w:top w:val="single" w:sz="8" w:space="0" w:color="01253B" w:themeColor="text1"/>
          <w:left w:val="nil"/>
          <w:bottom w:val="single" w:sz="8" w:space="0" w:color="01253B" w:themeColor="text1"/>
          <w:right w:val="nil"/>
          <w:insideH w:val="nil"/>
          <w:insideV w:val="nil"/>
        </w:tcBorders>
      </w:tcPr>
    </w:tblStylePr>
    <w:tblStylePr w:type="lastRow">
      <w:pPr>
        <w:spacing w:before="0" w:after="0" w:line="240" w:lineRule="auto"/>
      </w:pPr>
      <w:rPr>
        <w:b/>
        <w:bCs/>
      </w:rPr>
      <w:tblPr/>
      <w:tcPr>
        <w:tcBorders>
          <w:top w:val="single" w:sz="8" w:space="0" w:color="01253B" w:themeColor="text1"/>
          <w:left w:val="nil"/>
          <w:bottom w:val="single" w:sz="8" w:space="0" w:color="01253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D4FD" w:themeFill="text1" w:themeFillTint="3F"/>
      </w:tcPr>
    </w:tblStylePr>
    <w:tblStylePr w:type="band1Horz">
      <w:tblPr/>
      <w:tcPr>
        <w:tcBorders>
          <w:left w:val="nil"/>
          <w:right w:val="nil"/>
          <w:insideH w:val="nil"/>
          <w:insideV w:val="nil"/>
        </w:tcBorders>
        <w:shd w:val="clear" w:color="auto" w:fill="91D4FD" w:themeFill="text1" w:themeFillTint="3F"/>
      </w:tcPr>
    </w:tblStylePr>
  </w:style>
  <w:style w:type="table" w:styleId="LightShading-Accent1">
    <w:name w:val="Light Shading Accent 1"/>
    <w:basedOn w:val="TableNormal"/>
    <w:uiPriority w:val="60"/>
    <w:semiHidden/>
    <w:rsid w:val="0058629F"/>
    <w:pPr>
      <w:spacing w:line="240" w:lineRule="auto"/>
    </w:pPr>
    <w:rPr>
      <w:color w:val="D93210" w:themeColor="accent1" w:themeShade="BF"/>
    </w:rPr>
    <w:tblPr>
      <w:tblStyleRowBandSize w:val="1"/>
      <w:tblStyleColBandSize w:val="1"/>
      <w:tblBorders>
        <w:top w:val="single" w:sz="8" w:space="0" w:color="F16548" w:themeColor="accent1"/>
        <w:bottom w:val="single" w:sz="8" w:space="0" w:color="F16548" w:themeColor="accent1"/>
      </w:tblBorders>
    </w:tblPr>
    <w:tblStylePr w:type="firstRow">
      <w:pPr>
        <w:spacing w:before="0" w:after="0" w:line="240" w:lineRule="auto"/>
      </w:pPr>
      <w:rPr>
        <w:b/>
        <w:bCs/>
      </w:rPr>
      <w:tblPr/>
      <w:tcPr>
        <w:tcBorders>
          <w:top w:val="single" w:sz="8" w:space="0" w:color="F16548" w:themeColor="accent1"/>
          <w:left w:val="nil"/>
          <w:bottom w:val="single" w:sz="8" w:space="0" w:color="F16548" w:themeColor="accent1"/>
          <w:right w:val="nil"/>
          <w:insideH w:val="nil"/>
          <w:insideV w:val="nil"/>
        </w:tcBorders>
      </w:tcPr>
    </w:tblStylePr>
    <w:tblStylePr w:type="lastRow">
      <w:pPr>
        <w:spacing w:before="0" w:after="0" w:line="240" w:lineRule="auto"/>
      </w:pPr>
      <w:rPr>
        <w:b/>
        <w:bCs/>
      </w:rPr>
      <w:tblPr/>
      <w:tcPr>
        <w:tcBorders>
          <w:top w:val="single" w:sz="8" w:space="0" w:color="F16548" w:themeColor="accent1"/>
          <w:left w:val="nil"/>
          <w:bottom w:val="single" w:sz="8" w:space="0" w:color="F1654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D1" w:themeFill="accent1" w:themeFillTint="3F"/>
      </w:tcPr>
    </w:tblStylePr>
    <w:tblStylePr w:type="band1Horz">
      <w:tblPr/>
      <w:tcPr>
        <w:tcBorders>
          <w:left w:val="nil"/>
          <w:right w:val="nil"/>
          <w:insideH w:val="nil"/>
          <w:insideV w:val="nil"/>
        </w:tcBorders>
        <w:shd w:val="clear" w:color="auto" w:fill="FBD8D1" w:themeFill="accent1" w:themeFillTint="3F"/>
      </w:tcPr>
    </w:tblStylePr>
  </w:style>
  <w:style w:type="table" w:styleId="LightShading-Accent2">
    <w:name w:val="Light Shading Accent 2"/>
    <w:basedOn w:val="TableNormal"/>
    <w:uiPriority w:val="60"/>
    <w:semiHidden/>
    <w:rsid w:val="0058629F"/>
    <w:pPr>
      <w:spacing w:line="240" w:lineRule="auto"/>
    </w:pPr>
    <w:rPr>
      <w:color w:val="EC465C" w:themeColor="accent2" w:themeShade="BF"/>
    </w:rPr>
    <w:tblPr>
      <w:tblStyleRowBandSize w:val="1"/>
      <w:tblStyleColBandSize w:val="1"/>
      <w:tblBorders>
        <w:top w:val="single" w:sz="8" w:space="0" w:color="F6A4AF" w:themeColor="accent2"/>
        <w:bottom w:val="single" w:sz="8" w:space="0" w:color="F6A4AF" w:themeColor="accent2"/>
      </w:tblBorders>
    </w:tblPr>
    <w:tblStylePr w:type="firstRow">
      <w:pPr>
        <w:spacing w:before="0" w:after="0" w:line="240" w:lineRule="auto"/>
      </w:pPr>
      <w:rPr>
        <w:b/>
        <w:bCs/>
      </w:rPr>
      <w:tblPr/>
      <w:tcPr>
        <w:tcBorders>
          <w:top w:val="single" w:sz="8" w:space="0" w:color="F6A4AF" w:themeColor="accent2"/>
          <w:left w:val="nil"/>
          <w:bottom w:val="single" w:sz="8" w:space="0" w:color="F6A4AF" w:themeColor="accent2"/>
          <w:right w:val="nil"/>
          <w:insideH w:val="nil"/>
          <w:insideV w:val="nil"/>
        </w:tcBorders>
      </w:tcPr>
    </w:tblStylePr>
    <w:tblStylePr w:type="lastRow">
      <w:pPr>
        <w:spacing w:before="0" w:after="0" w:line="240" w:lineRule="auto"/>
      </w:pPr>
      <w:rPr>
        <w:b/>
        <w:bCs/>
      </w:rPr>
      <w:tblPr/>
      <w:tcPr>
        <w:tcBorders>
          <w:top w:val="single" w:sz="8" w:space="0" w:color="F6A4AF" w:themeColor="accent2"/>
          <w:left w:val="nil"/>
          <w:bottom w:val="single" w:sz="8" w:space="0" w:color="F6A4A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EA" w:themeFill="accent2" w:themeFillTint="3F"/>
      </w:tcPr>
    </w:tblStylePr>
    <w:tblStylePr w:type="band1Horz">
      <w:tblPr/>
      <w:tcPr>
        <w:tcBorders>
          <w:left w:val="nil"/>
          <w:right w:val="nil"/>
          <w:insideH w:val="nil"/>
          <w:insideV w:val="nil"/>
        </w:tcBorders>
        <w:shd w:val="clear" w:color="auto" w:fill="FCE8EA" w:themeFill="accent2" w:themeFillTint="3F"/>
      </w:tcPr>
    </w:tblStylePr>
  </w:style>
  <w:style w:type="table" w:styleId="LightShading-Accent3">
    <w:name w:val="Light Shading Accent 3"/>
    <w:basedOn w:val="TableNormal"/>
    <w:uiPriority w:val="60"/>
    <w:semiHidden/>
    <w:rsid w:val="0058629F"/>
    <w:pPr>
      <w:spacing w:line="240" w:lineRule="auto"/>
    </w:pPr>
    <w:rPr>
      <w:color w:val="001B2B" w:themeColor="accent3" w:themeShade="BF"/>
    </w:rPr>
    <w:tblPr>
      <w:tblStyleRowBandSize w:val="1"/>
      <w:tblStyleColBandSize w:val="1"/>
      <w:tblBorders>
        <w:top w:val="single" w:sz="8" w:space="0" w:color="01253B" w:themeColor="accent3"/>
        <w:bottom w:val="single" w:sz="8" w:space="0" w:color="01253B" w:themeColor="accent3"/>
      </w:tblBorders>
    </w:tblPr>
    <w:tblStylePr w:type="firstRow">
      <w:pPr>
        <w:spacing w:before="0" w:after="0" w:line="240" w:lineRule="auto"/>
      </w:pPr>
      <w:rPr>
        <w:b/>
        <w:bCs/>
      </w:rPr>
      <w:tblPr/>
      <w:tcPr>
        <w:tcBorders>
          <w:top w:val="single" w:sz="8" w:space="0" w:color="01253B" w:themeColor="accent3"/>
          <w:left w:val="nil"/>
          <w:bottom w:val="single" w:sz="8" w:space="0" w:color="01253B" w:themeColor="accent3"/>
          <w:right w:val="nil"/>
          <w:insideH w:val="nil"/>
          <w:insideV w:val="nil"/>
        </w:tcBorders>
      </w:tcPr>
    </w:tblStylePr>
    <w:tblStylePr w:type="lastRow">
      <w:pPr>
        <w:spacing w:before="0" w:after="0" w:line="240" w:lineRule="auto"/>
      </w:pPr>
      <w:rPr>
        <w:b/>
        <w:bCs/>
      </w:rPr>
      <w:tblPr/>
      <w:tcPr>
        <w:tcBorders>
          <w:top w:val="single" w:sz="8" w:space="0" w:color="01253B" w:themeColor="accent3"/>
          <w:left w:val="nil"/>
          <w:bottom w:val="single" w:sz="8" w:space="0" w:color="01253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D4FD" w:themeFill="accent3" w:themeFillTint="3F"/>
      </w:tcPr>
    </w:tblStylePr>
    <w:tblStylePr w:type="band1Horz">
      <w:tblPr/>
      <w:tcPr>
        <w:tcBorders>
          <w:left w:val="nil"/>
          <w:right w:val="nil"/>
          <w:insideH w:val="nil"/>
          <w:insideV w:val="nil"/>
        </w:tcBorders>
        <w:shd w:val="clear" w:color="auto" w:fill="91D4FD" w:themeFill="accent3" w:themeFillTint="3F"/>
      </w:tcPr>
    </w:tblStylePr>
  </w:style>
  <w:style w:type="table" w:styleId="LightShading-Accent4">
    <w:name w:val="Light Shading Accent 4"/>
    <w:basedOn w:val="TableNormal"/>
    <w:uiPriority w:val="60"/>
    <w:semiHidden/>
    <w:rsid w:val="0058629F"/>
    <w:pPr>
      <w:spacing w:line="240" w:lineRule="auto"/>
    </w:pPr>
    <w:rPr>
      <w:color w:val="00865D" w:themeColor="accent4" w:themeShade="BF"/>
    </w:rPr>
    <w:tblPr>
      <w:tblStyleRowBandSize w:val="1"/>
      <w:tblStyleColBandSize w:val="1"/>
      <w:tblBorders>
        <w:top w:val="single" w:sz="8" w:space="0" w:color="00B37D" w:themeColor="accent4"/>
        <w:bottom w:val="single" w:sz="8" w:space="0" w:color="00B37D" w:themeColor="accent4"/>
      </w:tblBorders>
    </w:tblPr>
    <w:tblStylePr w:type="firstRow">
      <w:pPr>
        <w:spacing w:before="0" w:after="0" w:line="240" w:lineRule="auto"/>
      </w:pPr>
      <w:rPr>
        <w:b/>
        <w:bCs/>
      </w:rPr>
      <w:tblPr/>
      <w:tcPr>
        <w:tcBorders>
          <w:top w:val="single" w:sz="8" w:space="0" w:color="00B37D" w:themeColor="accent4"/>
          <w:left w:val="nil"/>
          <w:bottom w:val="single" w:sz="8" w:space="0" w:color="00B37D" w:themeColor="accent4"/>
          <w:right w:val="nil"/>
          <w:insideH w:val="nil"/>
          <w:insideV w:val="nil"/>
        </w:tcBorders>
      </w:tcPr>
    </w:tblStylePr>
    <w:tblStylePr w:type="lastRow">
      <w:pPr>
        <w:spacing w:before="0" w:after="0" w:line="240" w:lineRule="auto"/>
      </w:pPr>
      <w:rPr>
        <w:b/>
        <w:bCs/>
      </w:rPr>
      <w:tblPr/>
      <w:tcPr>
        <w:tcBorders>
          <w:top w:val="single" w:sz="8" w:space="0" w:color="00B37D" w:themeColor="accent4"/>
          <w:left w:val="nil"/>
          <w:bottom w:val="single" w:sz="8" w:space="0" w:color="00B3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DFFE6" w:themeFill="accent4" w:themeFillTint="3F"/>
      </w:tcPr>
    </w:tblStylePr>
    <w:tblStylePr w:type="band1Horz">
      <w:tblPr/>
      <w:tcPr>
        <w:tcBorders>
          <w:left w:val="nil"/>
          <w:right w:val="nil"/>
          <w:insideH w:val="nil"/>
          <w:insideV w:val="nil"/>
        </w:tcBorders>
        <w:shd w:val="clear" w:color="auto" w:fill="ADFFE6" w:themeFill="accent4" w:themeFillTint="3F"/>
      </w:tcPr>
    </w:tblStylePr>
  </w:style>
  <w:style w:type="table" w:styleId="LightShading-Accent5">
    <w:name w:val="Light Shading Accent 5"/>
    <w:basedOn w:val="TableNormal"/>
    <w:uiPriority w:val="60"/>
    <w:semiHidden/>
    <w:rsid w:val="0058629F"/>
    <w:pPr>
      <w:spacing w:line="240" w:lineRule="auto"/>
    </w:pPr>
    <w:rPr>
      <w:color w:val="008992" w:themeColor="accent5" w:themeShade="BF"/>
    </w:rPr>
    <w:tblPr>
      <w:tblStyleRowBandSize w:val="1"/>
      <w:tblStyleColBandSize w:val="1"/>
      <w:tblBorders>
        <w:top w:val="single" w:sz="8" w:space="0" w:color="00B8C4" w:themeColor="accent5"/>
        <w:bottom w:val="single" w:sz="8" w:space="0" w:color="00B8C4" w:themeColor="accent5"/>
      </w:tblBorders>
    </w:tblPr>
    <w:tblStylePr w:type="firstRow">
      <w:pPr>
        <w:spacing w:before="0" w:after="0" w:line="240" w:lineRule="auto"/>
      </w:pPr>
      <w:rPr>
        <w:b/>
        <w:bCs/>
      </w:rPr>
      <w:tblPr/>
      <w:tcPr>
        <w:tcBorders>
          <w:top w:val="single" w:sz="8" w:space="0" w:color="00B8C4" w:themeColor="accent5"/>
          <w:left w:val="nil"/>
          <w:bottom w:val="single" w:sz="8" w:space="0" w:color="00B8C4" w:themeColor="accent5"/>
          <w:right w:val="nil"/>
          <w:insideH w:val="nil"/>
          <w:insideV w:val="nil"/>
        </w:tcBorders>
      </w:tcPr>
    </w:tblStylePr>
    <w:tblStylePr w:type="lastRow">
      <w:pPr>
        <w:spacing w:before="0" w:after="0" w:line="240" w:lineRule="auto"/>
      </w:pPr>
      <w:rPr>
        <w:b/>
        <w:bCs/>
      </w:rPr>
      <w:tblPr/>
      <w:tcPr>
        <w:tcBorders>
          <w:top w:val="single" w:sz="8" w:space="0" w:color="00B8C4" w:themeColor="accent5"/>
          <w:left w:val="nil"/>
          <w:bottom w:val="single" w:sz="8" w:space="0" w:color="00B8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FAFF" w:themeFill="accent5" w:themeFillTint="3F"/>
      </w:tcPr>
    </w:tblStylePr>
    <w:tblStylePr w:type="band1Horz">
      <w:tblPr/>
      <w:tcPr>
        <w:tcBorders>
          <w:left w:val="nil"/>
          <w:right w:val="nil"/>
          <w:insideH w:val="nil"/>
          <w:insideV w:val="nil"/>
        </w:tcBorders>
        <w:shd w:val="clear" w:color="auto" w:fill="B1FAFF" w:themeFill="accent5" w:themeFillTint="3F"/>
      </w:tcPr>
    </w:tblStylePr>
  </w:style>
  <w:style w:type="table" w:styleId="LightShading-Accent6">
    <w:name w:val="Light Shading Accent 6"/>
    <w:basedOn w:val="TableNormal"/>
    <w:uiPriority w:val="60"/>
    <w:semiHidden/>
    <w:rsid w:val="0058629F"/>
    <w:pPr>
      <w:spacing w:line="240" w:lineRule="auto"/>
    </w:pPr>
    <w:rPr>
      <w:color w:val="CDB88D" w:themeColor="accent6" w:themeShade="BF"/>
    </w:rPr>
    <w:tblPr>
      <w:tblStyleRowBandSize w:val="1"/>
      <w:tblStyleColBandSize w:val="1"/>
      <w:tblBorders>
        <w:top w:val="single" w:sz="8" w:space="0" w:color="F1EBDF" w:themeColor="accent6"/>
        <w:bottom w:val="single" w:sz="8" w:space="0" w:color="F1EBDF" w:themeColor="accent6"/>
      </w:tblBorders>
    </w:tblPr>
    <w:tblStylePr w:type="firstRow">
      <w:pPr>
        <w:spacing w:before="0" w:after="0" w:line="240" w:lineRule="auto"/>
      </w:pPr>
      <w:rPr>
        <w:b/>
        <w:bCs/>
      </w:rPr>
      <w:tblPr/>
      <w:tcPr>
        <w:tcBorders>
          <w:top w:val="single" w:sz="8" w:space="0" w:color="F1EBDF" w:themeColor="accent6"/>
          <w:left w:val="nil"/>
          <w:bottom w:val="single" w:sz="8" w:space="0" w:color="F1EBDF" w:themeColor="accent6"/>
          <w:right w:val="nil"/>
          <w:insideH w:val="nil"/>
          <w:insideV w:val="nil"/>
        </w:tcBorders>
      </w:tcPr>
    </w:tblStylePr>
    <w:tblStylePr w:type="lastRow">
      <w:pPr>
        <w:spacing w:before="0" w:after="0" w:line="240" w:lineRule="auto"/>
      </w:pPr>
      <w:rPr>
        <w:b/>
        <w:bCs/>
      </w:rPr>
      <w:tblPr/>
      <w:tcPr>
        <w:tcBorders>
          <w:top w:val="single" w:sz="8" w:space="0" w:color="F1EBDF" w:themeColor="accent6"/>
          <w:left w:val="nil"/>
          <w:bottom w:val="single" w:sz="8" w:space="0" w:color="F1EBD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9F6" w:themeFill="accent6" w:themeFillTint="3F"/>
      </w:tcPr>
    </w:tblStylePr>
    <w:tblStylePr w:type="band1Horz">
      <w:tblPr/>
      <w:tcPr>
        <w:tcBorders>
          <w:left w:val="nil"/>
          <w:right w:val="nil"/>
          <w:insideH w:val="nil"/>
          <w:insideV w:val="nil"/>
        </w:tcBorders>
        <w:shd w:val="clear" w:color="auto" w:fill="FBF9F6" w:themeFill="accent6" w:themeFillTint="3F"/>
      </w:tcPr>
    </w:tblStylePr>
  </w:style>
  <w:style w:type="table" w:styleId="ListTable1Light">
    <w:name w:val="List Table 1 Light"/>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0493EC" w:themeColor="text1" w:themeTint="99"/>
        </w:tcBorders>
      </w:tcPr>
    </w:tblStylePr>
    <w:tblStylePr w:type="lastRow">
      <w:rPr>
        <w:b/>
        <w:bCs/>
      </w:rPr>
      <w:tblPr/>
      <w:tcPr>
        <w:tcBorders>
          <w:top w:val="single" w:sz="4" w:space="0" w:color="0493EC" w:themeColor="text1" w:themeTint="99"/>
        </w:tcBorders>
      </w:tc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ListTable1Light-Accent1">
    <w:name w:val="List Table 1 Light Accent 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6A291" w:themeColor="accent1" w:themeTint="99"/>
        </w:tcBorders>
      </w:tcPr>
    </w:tblStylePr>
    <w:tblStylePr w:type="lastRow">
      <w:rPr>
        <w:b/>
        <w:bCs/>
      </w:rPr>
      <w:tblPr/>
      <w:tcPr>
        <w:tcBorders>
          <w:top w:val="single" w:sz="4" w:space="0" w:color="F6A291" w:themeColor="accent1" w:themeTint="99"/>
        </w:tcBorders>
      </w:tcPr>
    </w:tblStylePr>
    <w:tblStylePr w:type="firstCol">
      <w:rPr>
        <w:b/>
        <w:bCs/>
      </w:rPr>
    </w:tblStylePr>
    <w:tblStylePr w:type="lastCol">
      <w:rPr>
        <w:b/>
        <w:bCs/>
      </w:rPr>
    </w:tblStylePr>
    <w:tblStylePr w:type="band1Vert">
      <w:tblPr/>
      <w:tcPr>
        <w:shd w:val="clear" w:color="auto" w:fill="FCDFDA" w:themeFill="accent1" w:themeFillTint="33"/>
      </w:tcPr>
    </w:tblStylePr>
    <w:tblStylePr w:type="band1Horz">
      <w:tblPr/>
      <w:tcPr>
        <w:shd w:val="clear" w:color="auto" w:fill="FCDFDA" w:themeFill="accent1" w:themeFillTint="33"/>
      </w:tcPr>
    </w:tblStylePr>
  </w:style>
  <w:style w:type="table" w:styleId="ListTable1Light-Accent2">
    <w:name w:val="List Table 1 Light Accent 2"/>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9C8CE" w:themeColor="accent2" w:themeTint="99"/>
        </w:tcBorders>
      </w:tcPr>
    </w:tblStylePr>
    <w:tblStylePr w:type="lastRow">
      <w:rPr>
        <w:b/>
        <w:bCs/>
      </w:rPr>
      <w:tblPr/>
      <w:tcPr>
        <w:tcBorders>
          <w:top w:val="single" w:sz="4" w:space="0" w:color="F9C8CE" w:themeColor="accent2" w:themeTint="99"/>
        </w:tcBorders>
      </w:tc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ListTable1Light-Accent3">
    <w:name w:val="List Table 1 Light Accent 3"/>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0493EC" w:themeColor="accent3" w:themeTint="99"/>
        </w:tcBorders>
      </w:tcPr>
    </w:tblStylePr>
    <w:tblStylePr w:type="lastRow">
      <w:rPr>
        <w:b/>
        <w:bCs/>
      </w:rPr>
      <w:tblPr/>
      <w:tcPr>
        <w:tcBorders>
          <w:top w:val="single" w:sz="4" w:space="0" w:color="0493EC" w:themeColor="accent3" w:themeTint="99"/>
        </w:tcBorders>
      </w:tc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ListTable1Light-Accent4">
    <w:name w:val="List Table 1 Light Accent 4"/>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38FFC3" w:themeColor="accent4" w:themeTint="99"/>
        </w:tcBorders>
      </w:tcPr>
    </w:tblStylePr>
    <w:tblStylePr w:type="lastRow">
      <w:rPr>
        <w:b/>
        <w:bCs/>
      </w:rPr>
      <w:tblPr/>
      <w:tcPr>
        <w:tcBorders>
          <w:top w:val="single" w:sz="4" w:space="0" w:color="38FFC3" w:themeColor="accent4" w:themeTint="99"/>
        </w:tcBorders>
      </w:tc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ListTable1Light-Accent5">
    <w:name w:val="List Table 1 Light Accent 5"/>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42F3FF" w:themeColor="accent5" w:themeTint="99"/>
        </w:tcBorders>
      </w:tcPr>
    </w:tblStylePr>
    <w:tblStylePr w:type="lastRow">
      <w:rPr>
        <w:b/>
        <w:bCs/>
      </w:rPr>
      <w:tblPr/>
      <w:tcPr>
        <w:tcBorders>
          <w:top w:val="single" w:sz="4" w:space="0" w:color="42F3FF" w:themeColor="accent5" w:themeTint="99"/>
        </w:tcBorders>
      </w:tcPr>
    </w:tblStylePr>
    <w:tblStylePr w:type="firstCol">
      <w:rPr>
        <w:b/>
        <w:bCs/>
      </w:rPr>
    </w:tblStylePr>
    <w:tblStylePr w:type="lastCol">
      <w:rPr>
        <w:b/>
        <w:bCs/>
      </w:rPr>
    </w:tblStylePr>
    <w:tblStylePr w:type="band1Vert">
      <w:tblPr/>
      <w:tcPr>
        <w:shd w:val="clear" w:color="auto" w:fill="C0FBFF" w:themeFill="accent5" w:themeFillTint="33"/>
      </w:tcPr>
    </w:tblStylePr>
    <w:tblStylePr w:type="band1Horz">
      <w:tblPr/>
      <w:tcPr>
        <w:shd w:val="clear" w:color="auto" w:fill="C0FBFF" w:themeFill="accent5" w:themeFillTint="33"/>
      </w:tcPr>
    </w:tblStylePr>
  </w:style>
  <w:style w:type="table" w:styleId="ListTable1Light-Accent6">
    <w:name w:val="List Table 1 Light Accent 6"/>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6F3EB" w:themeColor="accent6" w:themeTint="99"/>
        </w:tcBorders>
      </w:tcPr>
    </w:tblStylePr>
    <w:tblStylePr w:type="lastRow">
      <w:rPr>
        <w:b/>
        <w:bCs/>
      </w:rPr>
      <w:tblPr/>
      <w:tcPr>
        <w:tcBorders>
          <w:top w:val="single" w:sz="4" w:space="0" w:color="F6F3EB" w:themeColor="accent6" w:themeTint="99"/>
        </w:tcBorders>
      </w:tcPr>
    </w:tblStylePr>
    <w:tblStylePr w:type="firstCol">
      <w:rPr>
        <w:b/>
        <w:bCs/>
      </w:rPr>
    </w:tblStylePr>
    <w:tblStylePr w:type="lastCol">
      <w:rPr>
        <w:b/>
        <w:bCs/>
      </w:rPr>
    </w:tblStylePr>
    <w:tblStylePr w:type="band1Vert">
      <w:tblPr/>
      <w:tcPr>
        <w:shd w:val="clear" w:color="auto" w:fill="FCFAF8" w:themeFill="accent6" w:themeFillTint="33"/>
      </w:tcPr>
    </w:tblStylePr>
    <w:tblStylePr w:type="band1Horz">
      <w:tblPr/>
      <w:tcPr>
        <w:shd w:val="clear" w:color="auto" w:fill="FCFAF8" w:themeFill="accent6" w:themeFillTint="33"/>
      </w:tcPr>
    </w:tblStylePr>
  </w:style>
  <w:style w:type="table" w:styleId="ListTable2">
    <w:name w:val="List Table 2"/>
    <w:basedOn w:val="TableNormal"/>
    <w:uiPriority w:val="47"/>
    <w:semiHidden/>
    <w:rsid w:val="0058629F"/>
    <w:pPr>
      <w:spacing w:line="240" w:lineRule="auto"/>
    </w:pPr>
    <w:tblPr>
      <w:tblStyleRowBandSize w:val="1"/>
      <w:tblStyleColBandSize w:val="1"/>
      <w:tblBorders>
        <w:top w:val="single" w:sz="4" w:space="0" w:color="0493EC" w:themeColor="text1" w:themeTint="99"/>
        <w:bottom w:val="single" w:sz="4" w:space="0" w:color="0493EC" w:themeColor="text1" w:themeTint="99"/>
        <w:insideH w:val="single" w:sz="4" w:space="0" w:color="0493EC"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ListTable2-Accent1">
    <w:name w:val="List Table 2 Accent 1"/>
    <w:basedOn w:val="TableNormal"/>
    <w:uiPriority w:val="47"/>
    <w:semiHidden/>
    <w:rsid w:val="0058629F"/>
    <w:pPr>
      <w:spacing w:line="240" w:lineRule="auto"/>
    </w:pPr>
    <w:tblPr>
      <w:tblStyleRowBandSize w:val="1"/>
      <w:tblStyleColBandSize w:val="1"/>
      <w:tblBorders>
        <w:top w:val="single" w:sz="4" w:space="0" w:color="F6A291" w:themeColor="accent1" w:themeTint="99"/>
        <w:bottom w:val="single" w:sz="4" w:space="0" w:color="F6A291" w:themeColor="accent1" w:themeTint="99"/>
        <w:insideH w:val="single" w:sz="4" w:space="0" w:color="F6A29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FDA" w:themeFill="accent1" w:themeFillTint="33"/>
      </w:tcPr>
    </w:tblStylePr>
    <w:tblStylePr w:type="band1Horz">
      <w:tblPr/>
      <w:tcPr>
        <w:shd w:val="clear" w:color="auto" w:fill="FCDFDA" w:themeFill="accent1" w:themeFillTint="33"/>
      </w:tcPr>
    </w:tblStylePr>
  </w:style>
  <w:style w:type="table" w:styleId="ListTable2-Accent2">
    <w:name w:val="List Table 2 Accent 2"/>
    <w:basedOn w:val="TableNormal"/>
    <w:uiPriority w:val="47"/>
    <w:semiHidden/>
    <w:rsid w:val="0058629F"/>
    <w:pPr>
      <w:spacing w:line="240" w:lineRule="auto"/>
    </w:pPr>
    <w:tblPr>
      <w:tblStyleRowBandSize w:val="1"/>
      <w:tblStyleColBandSize w:val="1"/>
      <w:tblBorders>
        <w:top w:val="single" w:sz="4" w:space="0" w:color="F9C8CE" w:themeColor="accent2" w:themeTint="99"/>
        <w:bottom w:val="single" w:sz="4" w:space="0" w:color="F9C8CE" w:themeColor="accent2" w:themeTint="99"/>
        <w:insideH w:val="single" w:sz="4" w:space="0" w:color="F9C8C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ListTable2-Accent3">
    <w:name w:val="List Table 2 Accent 3"/>
    <w:basedOn w:val="TableNormal"/>
    <w:uiPriority w:val="47"/>
    <w:semiHidden/>
    <w:rsid w:val="0058629F"/>
    <w:pPr>
      <w:spacing w:line="240" w:lineRule="auto"/>
    </w:pPr>
    <w:tblPr>
      <w:tblStyleRowBandSize w:val="1"/>
      <w:tblStyleColBandSize w:val="1"/>
      <w:tblBorders>
        <w:top w:val="single" w:sz="4" w:space="0" w:color="0493EC" w:themeColor="accent3" w:themeTint="99"/>
        <w:bottom w:val="single" w:sz="4" w:space="0" w:color="0493EC" w:themeColor="accent3" w:themeTint="99"/>
        <w:insideH w:val="single" w:sz="4" w:space="0" w:color="0493E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ListTable2-Accent4">
    <w:name w:val="List Table 2 Accent 4"/>
    <w:basedOn w:val="TableNormal"/>
    <w:uiPriority w:val="47"/>
    <w:semiHidden/>
    <w:rsid w:val="0058629F"/>
    <w:pPr>
      <w:spacing w:line="240" w:lineRule="auto"/>
    </w:pPr>
    <w:tblPr>
      <w:tblStyleRowBandSize w:val="1"/>
      <w:tblStyleColBandSize w:val="1"/>
      <w:tblBorders>
        <w:top w:val="single" w:sz="4" w:space="0" w:color="38FFC3" w:themeColor="accent4" w:themeTint="99"/>
        <w:bottom w:val="single" w:sz="4" w:space="0" w:color="38FFC3" w:themeColor="accent4" w:themeTint="99"/>
        <w:insideH w:val="single" w:sz="4" w:space="0" w:color="38FFC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ListTable2-Accent5">
    <w:name w:val="List Table 2 Accent 5"/>
    <w:basedOn w:val="TableNormal"/>
    <w:uiPriority w:val="47"/>
    <w:semiHidden/>
    <w:rsid w:val="0058629F"/>
    <w:pPr>
      <w:spacing w:line="240" w:lineRule="auto"/>
    </w:pPr>
    <w:tblPr>
      <w:tblStyleRowBandSize w:val="1"/>
      <w:tblStyleColBandSize w:val="1"/>
      <w:tblBorders>
        <w:top w:val="single" w:sz="4" w:space="0" w:color="42F3FF" w:themeColor="accent5" w:themeTint="99"/>
        <w:bottom w:val="single" w:sz="4" w:space="0" w:color="42F3FF" w:themeColor="accent5" w:themeTint="99"/>
        <w:insideH w:val="single" w:sz="4" w:space="0" w:color="42F3F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BFF" w:themeFill="accent5" w:themeFillTint="33"/>
      </w:tcPr>
    </w:tblStylePr>
    <w:tblStylePr w:type="band1Horz">
      <w:tblPr/>
      <w:tcPr>
        <w:shd w:val="clear" w:color="auto" w:fill="C0FBFF" w:themeFill="accent5" w:themeFillTint="33"/>
      </w:tcPr>
    </w:tblStylePr>
  </w:style>
  <w:style w:type="table" w:styleId="ListTable2-Accent6">
    <w:name w:val="List Table 2 Accent 6"/>
    <w:basedOn w:val="TableNormal"/>
    <w:uiPriority w:val="47"/>
    <w:semiHidden/>
    <w:rsid w:val="0058629F"/>
    <w:pPr>
      <w:spacing w:line="240" w:lineRule="auto"/>
    </w:pPr>
    <w:tblPr>
      <w:tblStyleRowBandSize w:val="1"/>
      <w:tblStyleColBandSize w:val="1"/>
      <w:tblBorders>
        <w:top w:val="single" w:sz="4" w:space="0" w:color="F6F3EB" w:themeColor="accent6" w:themeTint="99"/>
        <w:bottom w:val="single" w:sz="4" w:space="0" w:color="F6F3EB" w:themeColor="accent6" w:themeTint="99"/>
        <w:insideH w:val="single" w:sz="4" w:space="0" w:color="F6F3E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AF8" w:themeFill="accent6" w:themeFillTint="33"/>
      </w:tcPr>
    </w:tblStylePr>
    <w:tblStylePr w:type="band1Horz">
      <w:tblPr/>
      <w:tcPr>
        <w:shd w:val="clear" w:color="auto" w:fill="FCFAF8" w:themeFill="accent6" w:themeFillTint="33"/>
      </w:tcPr>
    </w:tblStylePr>
  </w:style>
  <w:style w:type="table" w:styleId="ListTable3">
    <w:name w:val="List Table 3"/>
    <w:basedOn w:val="TableNormal"/>
    <w:uiPriority w:val="48"/>
    <w:semiHidden/>
    <w:rsid w:val="0058629F"/>
    <w:pPr>
      <w:spacing w:line="240" w:lineRule="auto"/>
    </w:pPr>
    <w:tblPr>
      <w:tblStyleRowBandSize w:val="1"/>
      <w:tblStyleColBandSize w:val="1"/>
      <w:tblBorders>
        <w:top w:val="single" w:sz="4" w:space="0" w:color="01253B" w:themeColor="text1"/>
        <w:left w:val="single" w:sz="4" w:space="0" w:color="01253B" w:themeColor="text1"/>
        <w:bottom w:val="single" w:sz="4" w:space="0" w:color="01253B" w:themeColor="text1"/>
        <w:right w:val="single" w:sz="4" w:space="0" w:color="01253B" w:themeColor="text1"/>
      </w:tblBorders>
    </w:tblPr>
    <w:tblStylePr w:type="firstRow">
      <w:rPr>
        <w:b/>
        <w:bCs/>
        <w:color w:val="FFFFFF" w:themeColor="background1"/>
      </w:rPr>
      <w:tblPr/>
      <w:tcPr>
        <w:shd w:val="clear" w:color="auto" w:fill="01253B" w:themeFill="text1"/>
      </w:tcPr>
    </w:tblStylePr>
    <w:tblStylePr w:type="lastRow">
      <w:rPr>
        <w:b/>
        <w:bCs/>
      </w:rPr>
      <w:tblPr/>
      <w:tcPr>
        <w:tcBorders>
          <w:top w:val="double" w:sz="4" w:space="0" w:color="01253B"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253B" w:themeColor="text1"/>
          <w:right w:val="single" w:sz="4" w:space="0" w:color="01253B" w:themeColor="text1"/>
        </w:tcBorders>
      </w:tcPr>
    </w:tblStylePr>
    <w:tblStylePr w:type="band1Horz">
      <w:tblPr/>
      <w:tcPr>
        <w:tcBorders>
          <w:top w:val="single" w:sz="4" w:space="0" w:color="01253B" w:themeColor="text1"/>
          <w:bottom w:val="single" w:sz="4" w:space="0" w:color="01253B"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253B" w:themeColor="text1"/>
          <w:left w:val="nil"/>
        </w:tcBorders>
      </w:tcPr>
    </w:tblStylePr>
    <w:tblStylePr w:type="swCell">
      <w:tblPr/>
      <w:tcPr>
        <w:tcBorders>
          <w:top w:val="double" w:sz="4" w:space="0" w:color="01253B" w:themeColor="text1"/>
          <w:right w:val="nil"/>
        </w:tcBorders>
      </w:tcPr>
    </w:tblStylePr>
  </w:style>
  <w:style w:type="table" w:styleId="ListTable3-Accent1">
    <w:name w:val="List Table 3 Accent 1"/>
    <w:basedOn w:val="TableNormal"/>
    <w:uiPriority w:val="48"/>
    <w:semiHidden/>
    <w:rsid w:val="0058629F"/>
    <w:pPr>
      <w:spacing w:line="240" w:lineRule="auto"/>
    </w:pPr>
    <w:tblPr>
      <w:tblStyleRowBandSize w:val="1"/>
      <w:tblStyleColBandSize w:val="1"/>
      <w:tblBorders>
        <w:top w:val="single" w:sz="4" w:space="0" w:color="F16548" w:themeColor="accent1"/>
        <w:left w:val="single" w:sz="4" w:space="0" w:color="F16548" w:themeColor="accent1"/>
        <w:bottom w:val="single" w:sz="4" w:space="0" w:color="F16548" w:themeColor="accent1"/>
        <w:right w:val="single" w:sz="4" w:space="0" w:color="F16548" w:themeColor="accent1"/>
      </w:tblBorders>
    </w:tblPr>
    <w:tblStylePr w:type="firstRow">
      <w:rPr>
        <w:b/>
        <w:bCs/>
        <w:color w:val="FFFFFF" w:themeColor="background1"/>
      </w:rPr>
      <w:tblPr/>
      <w:tcPr>
        <w:shd w:val="clear" w:color="auto" w:fill="F16548" w:themeFill="accent1"/>
      </w:tcPr>
    </w:tblStylePr>
    <w:tblStylePr w:type="lastRow">
      <w:rPr>
        <w:b/>
        <w:bCs/>
      </w:rPr>
      <w:tblPr/>
      <w:tcPr>
        <w:tcBorders>
          <w:top w:val="double" w:sz="4" w:space="0" w:color="F1654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6548" w:themeColor="accent1"/>
          <w:right w:val="single" w:sz="4" w:space="0" w:color="F16548" w:themeColor="accent1"/>
        </w:tcBorders>
      </w:tcPr>
    </w:tblStylePr>
    <w:tblStylePr w:type="band1Horz">
      <w:tblPr/>
      <w:tcPr>
        <w:tcBorders>
          <w:top w:val="single" w:sz="4" w:space="0" w:color="F16548" w:themeColor="accent1"/>
          <w:bottom w:val="single" w:sz="4" w:space="0" w:color="F1654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6548" w:themeColor="accent1"/>
          <w:left w:val="nil"/>
        </w:tcBorders>
      </w:tcPr>
    </w:tblStylePr>
    <w:tblStylePr w:type="swCell">
      <w:tblPr/>
      <w:tcPr>
        <w:tcBorders>
          <w:top w:val="double" w:sz="4" w:space="0" w:color="F16548" w:themeColor="accent1"/>
          <w:right w:val="nil"/>
        </w:tcBorders>
      </w:tcPr>
    </w:tblStylePr>
  </w:style>
  <w:style w:type="table" w:styleId="ListTable3-Accent2">
    <w:name w:val="List Table 3 Accent 2"/>
    <w:basedOn w:val="TableNormal"/>
    <w:uiPriority w:val="48"/>
    <w:semiHidden/>
    <w:rsid w:val="0058629F"/>
    <w:pPr>
      <w:spacing w:line="240" w:lineRule="auto"/>
    </w:pPr>
    <w:tblPr>
      <w:tblStyleRowBandSize w:val="1"/>
      <w:tblStyleColBandSize w:val="1"/>
      <w:tblBorders>
        <w:top w:val="single" w:sz="4" w:space="0" w:color="F6A4AF" w:themeColor="accent2"/>
        <w:left w:val="single" w:sz="4" w:space="0" w:color="F6A4AF" w:themeColor="accent2"/>
        <w:bottom w:val="single" w:sz="4" w:space="0" w:color="F6A4AF" w:themeColor="accent2"/>
        <w:right w:val="single" w:sz="4" w:space="0" w:color="F6A4AF" w:themeColor="accent2"/>
      </w:tblBorders>
    </w:tblPr>
    <w:tblStylePr w:type="firstRow">
      <w:rPr>
        <w:b/>
        <w:bCs/>
        <w:color w:val="FFFFFF" w:themeColor="background1"/>
      </w:rPr>
      <w:tblPr/>
      <w:tcPr>
        <w:shd w:val="clear" w:color="auto" w:fill="F6A4AF" w:themeFill="accent2"/>
      </w:tcPr>
    </w:tblStylePr>
    <w:tblStylePr w:type="lastRow">
      <w:rPr>
        <w:b/>
        <w:bCs/>
      </w:rPr>
      <w:tblPr/>
      <w:tcPr>
        <w:tcBorders>
          <w:top w:val="double" w:sz="4" w:space="0" w:color="F6A4A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6A4AF" w:themeColor="accent2"/>
          <w:right w:val="single" w:sz="4" w:space="0" w:color="F6A4AF" w:themeColor="accent2"/>
        </w:tcBorders>
      </w:tcPr>
    </w:tblStylePr>
    <w:tblStylePr w:type="band1Horz">
      <w:tblPr/>
      <w:tcPr>
        <w:tcBorders>
          <w:top w:val="single" w:sz="4" w:space="0" w:color="F6A4AF" w:themeColor="accent2"/>
          <w:bottom w:val="single" w:sz="4" w:space="0" w:color="F6A4A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6A4AF" w:themeColor="accent2"/>
          <w:left w:val="nil"/>
        </w:tcBorders>
      </w:tcPr>
    </w:tblStylePr>
    <w:tblStylePr w:type="swCell">
      <w:tblPr/>
      <w:tcPr>
        <w:tcBorders>
          <w:top w:val="double" w:sz="4" w:space="0" w:color="F6A4AF" w:themeColor="accent2"/>
          <w:right w:val="nil"/>
        </w:tcBorders>
      </w:tcPr>
    </w:tblStylePr>
  </w:style>
  <w:style w:type="table" w:styleId="ListTable3-Accent3">
    <w:name w:val="List Table 3 Accent 3"/>
    <w:basedOn w:val="TableNormal"/>
    <w:uiPriority w:val="48"/>
    <w:semiHidden/>
    <w:rsid w:val="0058629F"/>
    <w:pPr>
      <w:spacing w:line="240" w:lineRule="auto"/>
    </w:pPr>
    <w:tblPr>
      <w:tblStyleRowBandSize w:val="1"/>
      <w:tblStyleColBandSize w:val="1"/>
      <w:tblBorders>
        <w:top w:val="single" w:sz="4" w:space="0" w:color="01253B" w:themeColor="accent3"/>
        <w:left w:val="single" w:sz="4" w:space="0" w:color="01253B" w:themeColor="accent3"/>
        <w:bottom w:val="single" w:sz="4" w:space="0" w:color="01253B" w:themeColor="accent3"/>
        <w:right w:val="single" w:sz="4" w:space="0" w:color="01253B" w:themeColor="accent3"/>
      </w:tblBorders>
    </w:tblPr>
    <w:tblStylePr w:type="firstRow">
      <w:rPr>
        <w:b/>
        <w:bCs/>
        <w:color w:val="FFFFFF" w:themeColor="background1"/>
      </w:rPr>
      <w:tblPr/>
      <w:tcPr>
        <w:shd w:val="clear" w:color="auto" w:fill="01253B" w:themeFill="accent3"/>
      </w:tcPr>
    </w:tblStylePr>
    <w:tblStylePr w:type="lastRow">
      <w:rPr>
        <w:b/>
        <w:bCs/>
      </w:rPr>
      <w:tblPr/>
      <w:tcPr>
        <w:tcBorders>
          <w:top w:val="double" w:sz="4" w:space="0" w:color="01253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1253B" w:themeColor="accent3"/>
          <w:right w:val="single" w:sz="4" w:space="0" w:color="01253B" w:themeColor="accent3"/>
        </w:tcBorders>
      </w:tcPr>
    </w:tblStylePr>
    <w:tblStylePr w:type="band1Horz">
      <w:tblPr/>
      <w:tcPr>
        <w:tcBorders>
          <w:top w:val="single" w:sz="4" w:space="0" w:color="01253B" w:themeColor="accent3"/>
          <w:bottom w:val="single" w:sz="4" w:space="0" w:color="01253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253B" w:themeColor="accent3"/>
          <w:left w:val="nil"/>
        </w:tcBorders>
      </w:tcPr>
    </w:tblStylePr>
    <w:tblStylePr w:type="swCell">
      <w:tblPr/>
      <w:tcPr>
        <w:tcBorders>
          <w:top w:val="double" w:sz="4" w:space="0" w:color="01253B" w:themeColor="accent3"/>
          <w:right w:val="nil"/>
        </w:tcBorders>
      </w:tcPr>
    </w:tblStylePr>
  </w:style>
  <w:style w:type="table" w:styleId="ListTable3-Accent4">
    <w:name w:val="List Table 3 Accent 4"/>
    <w:basedOn w:val="TableNormal"/>
    <w:uiPriority w:val="48"/>
    <w:semiHidden/>
    <w:rsid w:val="0058629F"/>
    <w:pPr>
      <w:spacing w:line="240" w:lineRule="auto"/>
    </w:pPr>
    <w:tblPr>
      <w:tblStyleRowBandSize w:val="1"/>
      <w:tblStyleColBandSize w:val="1"/>
      <w:tblBorders>
        <w:top w:val="single" w:sz="4" w:space="0" w:color="00B37D" w:themeColor="accent4"/>
        <w:left w:val="single" w:sz="4" w:space="0" w:color="00B37D" w:themeColor="accent4"/>
        <w:bottom w:val="single" w:sz="4" w:space="0" w:color="00B37D" w:themeColor="accent4"/>
        <w:right w:val="single" w:sz="4" w:space="0" w:color="00B37D" w:themeColor="accent4"/>
      </w:tblBorders>
    </w:tblPr>
    <w:tblStylePr w:type="firstRow">
      <w:rPr>
        <w:b/>
        <w:bCs/>
        <w:color w:val="FFFFFF" w:themeColor="background1"/>
      </w:rPr>
      <w:tblPr/>
      <w:tcPr>
        <w:shd w:val="clear" w:color="auto" w:fill="00B37D" w:themeFill="accent4"/>
      </w:tcPr>
    </w:tblStylePr>
    <w:tblStylePr w:type="lastRow">
      <w:rPr>
        <w:b/>
        <w:bCs/>
      </w:rPr>
      <w:tblPr/>
      <w:tcPr>
        <w:tcBorders>
          <w:top w:val="double" w:sz="4" w:space="0" w:color="00B37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37D" w:themeColor="accent4"/>
          <w:right w:val="single" w:sz="4" w:space="0" w:color="00B37D" w:themeColor="accent4"/>
        </w:tcBorders>
      </w:tcPr>
    </w:tblStylePr>
    <w:tblStylePr w:type="band1Horz">
      <w:tblPr/>
      <w:tcPr>
        <w:tcBorders>
          <w:top w:val="single" w:sz="4" w:space="0" w:color="00B37D" w:themeColor="accent4"/>
          <w:bottom w:val="single" w:sz="4" w:space="0" w:color="00B37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37D" w:themeColor="accent4"/>
          <w:left w:val="nil"/>
        </w:tcBorders>
      </w:tcPr>
    </w:tblStylePr>
    <w:tblStylePr w:type="swCell">
      <w:tblPr/>
      <w:tcPr>
        <w:tcBorders>
          <w:top w:val="double" w:sz="4" w:space="0" w:color="00B37D" w:themeColor="accent4"/>
          <w:right w:val="nil"/>
        </w:tcBorders>
      </w:tcPr>
    </w:tblStylePr>
  </w:style>
  <w:style w:type="table" w:styleId="ListTable3-Accent5">
    <w:name w:val="List Table 3 Accent 5"/>
    <w:basedOn w:val="TableNormal"/>
    <w:uiPriority w:val="48"/>
    <w:semiHidden/>
    <w:rsid w:val="0058629F"/>
    <w:pPr>
      <w:spacing w:line="240" w:lineRule="auto"/>
    </w:pPr>
    <w:tblPr>
      <w:tblStyleRowBandSize w:val="1"/>
      <w:tblStyleColBandSize w:val="1"/>
      <w:tblBorders>
        <w:top w:val="single" w:sz="4" w:space="0" w:color="00B8C4" w:themeColor="accent5"/>
        <w:left w:val="single" w:sz="4" w:space="0" w:color="00B8C4" w:themeColor="accent5"/>
        <w:bottom w:val="single" w:sz="4" w:space="0" w:color="00B8C4" w:themeColor="accent5"/>
        <w:right w:val="single" w:sz="4" w:space="0" w:color="00B8C4" w:themeColor="accent5"/>
      </w:tblBorders>
    </w:tblPr>
    <w:tblStylePr w:type="firstRow">
      <w:rPr>
        <w:b/>
        <w:bCs/>
        <w:color w:val="FFFFFF" w:themeColor="background1"/>
      </w:rPr>
      <w:tblPr/>
      <w:tcPr>
        <w:shd w:val="clear" w:color="auto" w:fill="00B8C4" w:themeFill="accent5"/>
      </w:tcPr>
    </w:tblStylePr>
    <w:tblStylePr w:type="lastRow">
      <w:rPr>
        <w:b/>
        <w:bCs/>
      </w:rPr>
      <w:tblPr/>
      <w:tcPr>
        <w:tcBorders>
          <w:top w:val="double" w:sz="4" w:space="0" w:color="00B8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8C4" w:themeColor="accent5"/>
          <w:right w:val="single" w:sz="4" w:space="0" w:color="00B8C4" w:themeColor="accent5"/>
        </w:tcBorders>
      </w:tcPr>
    </w:tblStylePr>
    <w:tblStylePr w:type="band1Horz">
      <w:tblPr/>
      <w:tcPr>
        <w:tcBorders>
          <w:top w:val="single" w:sz="4" w:space="0" w:color="00B8C4" w:themeColor="accent5"/>
          <w:bottom w:val="single" w:sz="4" w:space="0" w:color="00B8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8C4" w:themeColor="accent5"/>
          <w:left w:val="nil"/>
        </w:tcBorders>
      </w:tcPr>
    </w:tblStylePr>
    <w:tblStylePr w:type="swCell">
      <w:tblPr/>
      <w:tcPr>
        <w:tcBorders>
          <w:top w:val="double" w:sz="4" w:space="0" w:color="00B8C4" w:themeColor="accent5"/>
          <w:right w:val="nil"/>
        </w:tcBorders>
      </w:tcPr>
    </w:tblStylePr>
  </w:style>
  <w:style w:type="table" w:styleId="ListTable3-Accent6">
    <w:name w:val="List Table 3 Accent 6"/>
    <w:basedOn w:val="TableNormal"/>
    <w:uiPriority w:val="48"/>
    <w:semiHidden/>
    <w:rsid w:val="0058629F"/>
    <w:pPr>
      <w:spacing w:line="240" w:lineRule="auto"/>
    </w:pPr>
    <w:tblPr>
      <w:tblStyleRowBandSize w:val="1"/>
      <w:tblStyleColBandSize w:val="1"/>
      <w:tblBorders>
        <w:top w:val="single" w:sz="4" w:space="0" w:color="F1EBDF" w:themeColor="accent6"/>
        <w:left w:val="single" w:sz="4" w:space="0" w:color="F1EBDF" w:themeColor="accent6"/>
        <w:bottom w:val="single" w:sz="4" w:space="0" w:color="F1EBDF" w:themeColor="accent6"/>
        <w:right w:val="single" w:sz="4" w:space="0" w:color="F1EBDF" w:themeColor="accent6"/>
      </w:tblBorders>
    </w:tblPr>
    <w:tblStylePr w:type="firstRow">
      <w:rPr>
        <w:b/>
        <w:bCs/>
        <w:color w:val="FFFFFF" w:themeColor="background1"/>
      </w:rPr>
      <w:tblPr/>
      <w:tcPr>
        <w:shd w:val="clear" w:color="auto" w:fill="F1EBDF" w:themeFill="accent6"/>
      </w:tcPr>
    </w:tblStylePr>
    <w:tblStylePr w:type="lastRow">
      <w:rPr>
        <w:b/>
        <w:bCs/>
      </w:rPr>
      <w:tblPr/>
      <w:tcPr>
        <w:tcBorders>
          <w:top w:val="double" w:sz="4" w:space="0" w:color="F1EBD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EBDF" w:themeColor="accent6"/>
          <w:right w:val="single" w:sz="4" w:space="0" w:color="F1EBDF" w:themeColor="accent6"/>
        </w:tcBorders>
      </w:tcPr>
    </w:tblStylePr>
    <w:tblStylePr w:type="band1Horz">
      <w:tblPr/>
      <w:tcPr>
        <w:tcBorders>
          <w:top w:val="single" w:sz="4" w:space="0" w:color="F1EBDF" w:themeColor="accent6"/>
          <w:bottom w:val="single" w:sz="4" w:space="0" w:color="F1EBD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EBDF" w:themeColor="accent6"/>
          <w:left w:val="nil"/>
        </w:tcBorders>
      </w:tcPr>
    </w:tblStylePr>
    <w:tblStylePr w:type="swCell">
      <w:tblPr/>
      <w:tcPr>
        <w:tcBorders>
          <w:top w:val="double" w:sz="4" w:space="0" w:color="F1EBDF" w:themeColor="accent6"/>
          <w:right w:val="nil"/>
        </w:tcBorders>
      </w:tcPr>
    </w:tblStylePr>
  </w:style>
  <w:style w:type="table" w:styleId="ListTable4">
    <w:name w:val="List Table 4"/>
    <w:basedOn w:val="TableNormal"/>
    <w:uiPriority w:val="49"/>
    <w:semiHidden/>
    <w:rsid w:val="0058629F"/>
    <w:pPr>
      <w:spacing w:line="240" w:lineRule="auto"/>
    </w:pPr>
    <w:tblPr>
      <w:tblStyleRowBandSize w:val="1"/>
      <w:tblStyleColBandSize w:val="1"/>
      <w:tblBorders>
        <w:top w:val="single" w:sz="4" w:space="0" w:color="0493EC" w:themeColor="text1" w:themeTint="99"/>
        <w:left w:val="single" w:sz="4" w:space="0" w:color="0493EC" w:themeColor="text1" w:themeTint="99"/>
        <w:bottom w:val="single" w:sz="4" w:space="0" w:color="0493EC" w:themeColor="text1" w:themeTint="99"/>
        <w:right w:val="single" w:sz="4" w:space="0" w:color="0493EC" w:themeColor="text1" w:themeTint="99"/>
        <w:insideH w:val="single" w:sz="4" w:space="0" w:color="0493EC" w:themeColor="text1" w:themeTint="99"/>
      </w:tblBorders>
    </w:tblPr>
    <w:tblStylePr w:type="firstRow">
      <w:rPr>
        <w:b/>
        <w:bCs/>
        <w:color w:val="FFFFFF" w:themeColor="background1"/>
      </w:rPr>
      <w:tblPr/>
      <w:tcPr>
        <w:tcBorders>
          <w:top w:val="single" w:sz="4" w:space="0" w:color="01253B" w:themeColor="text1"/>
          <w:left w:val="single" w:sz="4" w:space="0" w:color="01253B" w:themeColor="text1"/>
          <w:bottom w:val="single" w:sz="4" w:space="0" w:color="01253B" w:themeColor="text1"/>
          <w:right w:val="single" w:sz="4" w:space="0" w:color="01253B" w:themeColor="text1"/>
          <w:insideH w:val="nil"/>
        </w:tcBorders>
        <w:shd w:val="clear" w:color="auto" w:fill="01253B" w:themeFill="text1"/>
      </w:tcPr>
    </w:tblStylePr>
    <w:tblStylePr w:type="lastRow">
      <w:rPr>
        <w:b/>
        <w:bCs/>
      </w:rPr>
      <w:tblPr/>
      <w:tcPr>
        <w:tcBorders>
          <w:top w:val="double" w:sz="4" w:space="0" w:color="0493EC" w:themeColor="text1" w:themeTint="99"/>
        </w:tcBorders>
      </w:tc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ListTable4-Accent1">
    <w:name w:val="List Table 4 Accent 1"/>
    <w:basedOn w:val="TableNormal"/>
    <w:uiPriority w:val="49"/>
    <w:semiHidden/>
    <w:rsid w:val="0058629F"/>
    <w:pPr>
      <w:spacing w:line="240" w:lineRule="auto"/>
    </w:pPr>
    <w:tblPr>
      <w:tblStyleRowBandSize w:val="1"/>
      <w:tblStyleColBandSize w:val="1"/>
      <w:tblBorders>
        <w:top w:val="single" w:sz="4" w:space="0" w:color="F6A291" w:themeColor="accent1" w:themeTint="99"/>
        <w:left w:val="single" w:sz="4" w:space="0" w:color="F6A291" w:themeColor="accent1" w:themeTint="99"/>
        <w:bottom w:val="single" w:sz="4" w:space="0" w:color="F6A291" w:themeColor="accent1" w:themeTint="99"/>
        <w:right w:val="single" w:sz="4" w:space="0" w:color="F6A291" w:themeColor="accent1" w:themeTint="99"/>
        <w:insideH w:val="single" w:sz="4" w:space="0" w:color="F6A291" w:themeColor="accent1" w:themeTint="99"/>
      </w:tblBorders>
    </w:tblPr>
    <w:tblStylePr w:type="firstRow">
      <w:rPr>
        <w:b/>
        <w:bCs/>
        <w:color w:val="FFFFFF" w:themeColor="background1"/>
      </w:rPr>
      <w:tblPr/>
      <w:tcPr>
        <w:tcBorders>
          <w:top w:val="single" w:sz="4" w:space="0" w:color="F16548" w:themeColor="accent1"/>
          <w:left w:val="single" w:sz="4" w:space="0" w:color="F16548" w:themeColor="accent1"/>
          <w:bottom w:val="single" w:sz="4" w:space="0" w:color="F16548" w:themeColor="accent1"/>
          <w:right w:val="single" w:sz="4" w:space="0" w:color="F16548" w:themeColor="accent1"/>
          <w:insideH w:val="nil"/>
        </w:tcBorders>
        <w:shd w:val="clear" w:color="auto" w:fill="F16548" w:themeFill="accent1"/>
      </w:tcPr>
    </w:tblStylePr>
    <w:tblStylePr w:type="lastRow">
      <w:rPr>
        <w:b/>
        <w:bCs/>
      </w:rPr>
      <w:tblPr/>
      <w:tcPr>
        <w:tcBorders>
          <w:top w:val="double" w:sz="4" w:space="0" w:color="F6A291" w:themeColor="accent1" w:themeTint="99"/>
        </w:tcBorders>
      </w:tcPr>
    </w:tblStylePr>
    <w:tblStylePr w:type="firstCol">
      <w:rPr>
        <w:b/>
        <w:bCs/>
      </w:rPr>
    </w:tblStylePr>
    <w:tblStylePr w:type="lastCol">
      <w:rPr>
        <w:b/>
        <w:bCs/>
      </w:rPr>
    </w:tblStylePr>
    <w:tblStylePr w:type="band1Vert">
      <w:tblPr/>
      <w:tcPr>
        <w:shd w:val="clear" w:color="auto" w:fill="FCDFDA" w:themeFill="accent1" w:themeFillTint="33"/>
      </w:tcPr>
    </w:tblStylePr>
    <w:tblStylePr w:type="band1Horz">
      <w:tblPr/>
      <w:tcPr>
        <w:shd w:val="clear" w:color="auto" w:fill="FCDFDA" w:themeFill="accent1" w:themeFillTint="33"/>
      </w:tcPr>
    </w:tblStylePr>
  </w:style>
  <w:style w:type="table" w:styleId="ListTable4-Accent2">
    <w:name w:val="List Table 4 Accent 2"/>
    <w:basedOn w:val="TableNormal"/>
    <w:uiPriority w:val="49"/>
    <w:semiHidden/>
    <w:rsid w:val="0058629F"/>
    <w:pPr>
      <w:spacing w:line="240" w:lineRule="auto"/>
    </w:pPr>
    <w:tblPr>
      <w:tblStyleRowBandSize w:val="1"/>
      <w:tblStyleColBandSize w:val="1"/>
      <w:tblBorders>
        <w:top w:val="single" w:sz="4" w:space="0" w:color="F9C8CE" w:themeColor="accent2" w:themeTint="99"/>
        <w:left w:val="single" w:sz="4" w:space="0" w:color="F9C8CE" w:themeColor="accent2" w:themeTint="99"/>
        <w:bottom w:val="single" w:sz="4" w:space="0" w:color="F9C8CE" w:themeColor="accent2" w:themeTint="99"/>
        <w:right w:val="single" w:sz="4" w:space="0" w:color="F9C8CE" w:themeColor="accent2" w:themeTint="99"/>
        <w:insideH w:val="single" w:sz="4" w:space="0" w:color="F9C8CE" w:themeColor="accent2" w:themeTint="99"/>
      </w:tblBorders>
    </w:tblPr>
    <w:tblStylePr w:type="firstRow">
      <w:rPr>
        <w:b/>
        <w:bCs/>
        <w:color w:val="FFFFFF" w:themeColor="background1"/>
      </w:rPr>
      <w:tblPr/>
      <w:tcPr>
        <w:tcBorders>
          <w:top w:val="single" w:sz="4" w:space="0" w:color="F6A4AF" w:themeColor="accent2"/>
          <w:left w:val="single" w:sz="4" w:space="0" w:color="F6A4AF" w:themeColor="accent2"/>
          <w:bottom w:val="single" w:sz="4" w:space="0" w:color="F6A4AF" w:themeColor="accent2"/>
          <w:right w:val="single" w:sz="4" w:space="0" w:color="F6A4AF" w:themeColor="accent2"/>
          <w:insideH w:val="nil"/>
        </w:tcBorders>
        <w:shd w:val="clear" w:color="auto" w:fill="F6A4AF" w:themeFill="accent2"/>
      </w:tcPr>
    </w:tblStylePr>
    <w:tblStylePr w:type="lastRow">
      <w:rPr>
        <w:b/>
        <w:bCs/>
      </w:rPr>
      <w:tblPr/>
      <w:tcPr>
        <w:tcBorders>
          <w:top w:val="double" w:sz="4" w:space="0" w:color="F9C8CE" w:themeColor="accent2" w:themeTint="99"/>
        </w:tcBorders>
      </w:tc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ListTable4-Accent3">
    <w:name w:val="List Table 4 Accent 3"/>
    <w:basedOn w:val="TableNormal"/>
    <w:uiPriority w:val="49"/>
    <w:semiHidden/>
    <w:rsid w:val="0058629F"/>
    <w:pPr>
      <w:spacing w:line="240" w:lineRule="auto"/>
    </w:pPr>
    <w:tblPr>
      <w:tblStyleRowBandSize w:val="1"/>
      <w:tblStyleColBandSize w:val="1"/>
      <w:tblBorders>
        <w:top w:val="single" w:sz="4" w:space="0" w:color="0493EC" w:themeColor="accent3" w:themeTint="99"/>
        <w:left w:val="single" w:sz="4" w:space="0" w:color="0493EC" w:themeColor="accent3" w:themeTint="99"/>
        <w:bottom w:val="single" w:sz="4" w:space="0" w:color="0493EC" w:themeColor="accent3" w:themeTint="99"/>
        <w:right w:val="single" w:sz="4" w:space="0" w:color="0493EC" w:themeColor="accent3" w:themeTint="99"/>
        <w:insideH w:val="single" w:sz="4" w:space="0" w:color="0493EC" w:themeColor="accent3" w:themeTint="99"/>
      </w:tblBorders>
    </w:tblPr>
    <w:tblStylePr w:type="firstRow">
      <w:rPr>
        <w:b/>
        <w:bCs/>
        <w:color w:val="FFFFFF" w:themeColor="background1"/>
      </w:rPr>
      <w:tblPr/>
      <w:tcPr>
        <w:tcBorders>
          <w:top w:val="single" w:sz="4" w:space="0" w:color="01253B" w:themeColor="accent3"/>
          <w:left w:val="single" w:sz="4" w:space="0" w:color="01253B" w:themeColor="accent3"/>
          <w:bottom w:val="single" w:sz="4" w:space="0" w:color="01253B" w:themeColor="accent3"/>
          <w:right w:val="single" w:sz="4" w:space="0" w:color="01253B" w:themeColor="accent3"/>
          <w:insideH w:val="nil"/>
        </w:tcBorders>
        <w:shd w:val="clear" w:color="auto" w:fill="01253B" w:themeFill="accent3"/>
      </w:tcPr>
    </w:tblStylePr>
    <w:tblStylePr w:type="lastRow">
      <w:rPr>
        <w:b/>
        <w:bCs/>
      </w:rPr>
      <w:tblPr/>
      <w:tcPr>
        <w:tcBorders>
          <w:top w:val="double" w:sz="4" w:space="0" w:color="0493EC" w:themeColor="accent3" w:themeTint="99"/>
        </w:tcBorders>
      </w:tc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ListTable4-Accent4">
    <w:name w:val="List Table 4 Accent 4"/>
    <w:basedOn w:val="TableNormal"/>
    <w:uiPriority w:val="49"/>
    <w:semiHidden/>
    <w:rsid w:val="0058629F"/>
    <w:pPr>
      <w:spacing w:line="240" w:lineRule="auto"/>
    </w:pPr>
    <w:tblPr>
      <w:tblStyleRowBandSize w:val="1"/>
      <w:tblStyleColBandSize w:val="1"/>
      <w:tblBorders>
        <w:top w:val="single" w:sz="4" w:space="0" w:color="38FFC3" w:themeColor="accent4" w:themeTint="99"/>
        <w:left w:val="single" w:sz="4" w:space="0" w:color="38FFC3" w:themeColor="accent4" w:themeTint="99"/>
        <w:bottom w:val="single" w:sz="4" w:space="0" w:color="38FFC3" w:themeColor="accent4" w:themeTint="99"/>
        <w:right w:val="single" w:sz="4" w:space="0" w:color="38FFC3" w:themeColor="accent4" w:themeTint="99"/>
        <w:insideH w:val="single" w:sz="4" w:space="0" w:color="38FFC3" w:themeColor="accent4" w:themeTint="99"/>
      </w:tblBorders>
    </w:tblPr>
    <w:tblStylePr w:type="firstRow">
      <w:rPr>
        <w:b/>
        <w:bCs/>
        <w:color w:val="FFFFFF" w:themeColor="background1"/>
      </w:rPr>
      <w:tblPr/>
      <w:tcPr>
        <w:tcBorders>
          <w:top w:val="single" w:sz="4" w:space="0" w:color="00B37D" w:themeColor="accent4"/>
          <w:left w:val="single" w:sz="4" w:space="0" w:color="00B37D" w:themeColor="accent4"/>
          <w:bottom w:val="single" w:sz="4" w:space="0" w:color="00B37D" w:themeColor="accent4"/>
          <w:right w:val="single" w:sz="4" w:space="0" w:color="00B37D" w:themeColor="accent4"/>
          <w:insideH w:val="nil"/>
        </w:tcBorders>
        <w:shd w:val="clear" w:color="auto" w:fill="00B37D" w:themeFill="accent4"/>
      </w:tcPr>
    </w:tblStylePr>
    <w:tblStylePr w:type="lastRow">
      <w:rPr>
        <w:b/>
        <w:bCs/>
      </w:rPr>
      <w:tblPr/>
      <w:tcPr>
        <w:tcBorders>
          <w:top w:val="double" w:sz="4" w:space="0" w:color="38FFC3" w:themeColor="accent4" w:themeTint="99"/>
        </w:tcBorders>
      </w:tc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ListTable4-Accent5">
    <w:name w:val="List Table 4 Accent 5"/>
    <w:basedOn w:val="TableNormal"/>
    <w:uiPriority w:val="49"/>
    <w:semiHidden/>
    <w:rsid w:val="0058629F"/>
    <w:pPr>
      <w:spacing w:line="240" w:lineRule="auto"/>
    </w:pPr>
    <w:tblPr>
      <w:tblStyleRowBandSize w:val="1"/>
      <w:tblStyleColBandSize w:val="1"/>
      <w:tblBorders>
        <w:top w:val="single" w:sz="4" w:space="0" w:color="42F3FF" w:themeColor="accent5" w:themeTint="99"/>
        <w:left w:val="single" w:sz="4" w:space="0" w:color="42F3FF" w:themeColor="accent5" w:themeTint="99"/>
        <w:bottom w:val="single" w:sz="4" w:space="0" w:color="42F3FF" w:themeColor="accent5" w:themeTint="99"/>
        <w:right w:val="single" w:sz="4" w:space="0" w:color="42F3FF" w:themeColor="accent5" w:themeTint="99"/>
        <w:insideH w:val="single" w:sz="4" w:space="0" w:color="42F3FF" w:themeColor="accent5" w:themeTint="99"/>
      </w:tblBorders>
    </w:tblPr>
    <w:tblStylePr w:type="firstRow">
      <w:rPr>
        <w:b/>
        <w:bCs/>
        <w:color w:val="FFFFFF" w:themeColor="background1"/>
      </w:rPr>
      <w:tblPr/>
      <w:tcPr>
        <w:tcBorders>
          <w:top w:val="single" w:sz="4" w:space="0" w:color="00B8C4" w:themeColor="accent5"/>
          <w:left w:val="single" w:sz="4" w:space="0" w:color="00B8C4" w:themeColor="accent5"/>
          <w:bottom w:val="single" w:sz="4" w:space="0" w:color="00B8C4" w:themeColor="accent5"/>
          <w:right w:val="single" w:sz="4" w:space="0" w:color="00B8C4" w:themeColor="accent5"/>
          <w:insideH w:val="nil"/>
        </w:tcBorders>
        <w:shd w:val="clear" w:color="auto" w:fill="00B8C4" w:themeFill="accent5"/>
      </w:tcPr>
    </w:tblStylePr>
    <w:tblStylePr w:type="lastRow">
      <w:rPr>
        <w:b/>
        <w:bCs/>
      </w:rPr>
      <w:tblPr/>
      <w:tcPr>
        <w:tcBorders>
          <w:top w:val="double" w:sz="4" w:space="0" w:color="42F3FF" w:themeColor="accent5" w:themeTint="99"/>
        </w:tcBorders>
      </w:tcPr>
    </w:tblStylePr>
    <w:tblStylePr w:type="firstCol">
      <w:rPr>
        <w:b/>
        <w:bCs/>
      </w:rPr>
    </w:tblStylePr>
    <w:tblStylePr w:type="lastCol">
      <w:rPr>
        <w:b/>
        <w:bCs/>
      </w:rPr>
    </w:tblStylePr>
    <w:tblStylePr w:type="band1Vert">
      <w:tblPr/>
      <w:tcPr>
        <w:shd w:val="clear" w:color="auto" w:fill="C0FBFF" w:themeFill="accent5" w:themeFillTint="33"/>
      </w:tcPr>
    </w:tblStylePr>
    <w:tblStylePr w:type="band1Horz">
      <w:tblPr/>
      <w:tcPr>
        <w:shd w:val="clear" w:color="auto" w:fill="C0FBFF" w:themeFill="accent5" w:themeFillTint="33"/>
      </w:tcPr>
    </w:tblStylePr>
  </w:style>
  <w:style w:type="table" w:styleId="ListTable4-Accent6">
    <w:name w:val="List Table 4 Accent 6"/>
    <w:basedOn w:val="TableNormal"/>
    <w:uiPriority w:val="49"/>
    <w:semiHidden/>
    <w:rsid w:val="0058629F"/>
    <w:pPr>
      <w:spacing w:line="240" w:lineRule="auto"/>
    </w:pPr>
    <w:tblPr>
      <w:tblStyleRowBandSize w:val="1"/>
      <w:tblStyleColBandSize w:val="1"/>
      <w:tblBorders>
        <w:top w:val="single" w:sz="4" w:space="0" w:color="F6F3EB" w:themeColor="accent6" w:themeTint="99"/>
        <w:left w:val="single" w:sz="4" w:space="0" w:color="F6F3EB" w:themeColor="accent6" w:themeTint="99"/>
        <w:bottom w:val="single" w:sz="4" w:space="0" w:color="F6F3EB" w:themeColor="accent6" w:themeTint="99"/>
        <w:right w:val="single" w:sz="4" w:space="0" w:color="F6F3EB" w:themeColor="accent6" w:themeTint="99"/>
        <w:insideH w:val="single" w:sz="4" w:space="0" w:color="F6F3EB" w:themeColor="accent6" w:themeTint="99"/>
      </w:tblBorders>
    </w:tblPr>
    <w:tblStylePr w:type="firstRow">
      <w:rPr>
        <w:b/>
        <w:bCs/>
        <w:color w:val="FFFFFF" w:themeColor="background1"/>
      </w:rPr>
      <w:tblPr/>
      <w:tcPr>
        <w:tcBorders>
          <w:top w:val="single" w:sz="4" w:space="0" w:color="F1EBDF" w:themeColor="accent6"/>
          <w:left w:val="single" w:sz="4" w:space="0" w:color="F1EBDF" w:themeColor="accent6"/>
          <w:bottom w:val="single" w:sz="4" w:space="0" w:color="F1EBDF" w:themeColor="accent6"/>
          <w:right w:val="single" w:sz="4" w:space="0" w:color="F1EBDF" w:themeColor="accent6"/>
          <w:insideH w:val="nil"/>
        </w:tcBorders>
        <w:shd w:val="clear" w:color="auto" w:fill="F1EBDF" w:themeFill="accent6"/>
      </w:tcPr>
    </w:tblStylePr>
    <w:tblStylePr w:type="lastRow">
      <w:rPr>
        <w:b/>
        <w:bCs/>
      </w:rPr>
      <w:tblPr/>
      <w:tcPr>
        <w:tcBorders>
          <w:top w:val="double" w:sz="4" w:space="0" w:color="F6F3EB" w:themeColor="accent6" w:themeTint="99"/>
        </w:tcBorders>
      </w:tcPr>
    </w:tblStylePr>
    <w:tblStylePr w:type="firstCol">
      <w:rPr>
        <w:b/>
        <w:bCs/>
      </w:rPr>
    </w:tblStylePr>
    <w:tblStylePr w:type="lastCol">
      <w:rPr>
        <w:b/>
        <w:bCs/>
      </w:rPr>
    </w:tblStylePr>
    <w:tblStylePr w:type="band1Vert">
      <w:tblPr/>
      <w:tcPr>
        <w:shd w:val="clear" w:color="auto" w:fill="FCFAF8" w:themeFill="accent6" w:themeFillTint="33"/>
      </w:tcPr>
    </w:tblStylePr>
    <w:tblStylePr w:type="band1Horz">
      <w:tblPr/>
      <w:tcPr>
        <w:shd w:val="clear" w:color="auto" w:fill="FCFAF8" w:themeFill="accent6" w:themeFillTint="33"/>
      </w:tcPr>
    </w:tblStylePr>
  </w:style>
  <w:style w:type="table" w:styleId="ListTable5Dark">
    <w:name w:val="List Table 5 Dark"/>
    <w:basedOn w:val="TableNormal"/>
    <w:uiPriority w:val="50"/>
    <w:semiHidden/>
    <w:rsid w:val="0058629F"/>
    <w:pPr>
      <w:spacing w:line="240" w:lineRule="auto"/>
    </w:pPr>
    <w:rPr>
      <w:color w:val="FFFFFF" w:themeColor="background1"/>
    </w:rPr>
    <w:tblPr>
      <w:tblStyleRowBandSize w:val="1"/>
      <w:tblStyleColBandSize w:val="1"/>
      <w:tblBorders>
        <w:top w:val="single" w:sz="24" w:space="0" w:color="01253B" w:themeColor="text1"/>
        <w:left w:val="single" w:sz="24" w:space="0" w:color="01253B" w:themeColor="text1"/>
        <w:bottom w:val="single" w:sz="24" w:space="0" w:color="01253B" w:themeColor="text1"/>
        <w:right w:val="single" w:sz="24" w:space="0" w:color="01253B" w:themeColor="text1"/>
      </w:tblBorders>
    </w:tblPr>
    <w:tcPr>
      <w:shd w:val="clear" w:color="auto" w:fill="01253B"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pPr>
      <w:spacing w:line="240" w:lineRule="auto"/>
    </w:pPr>
    <w:rPr>
      <w:color w:val="FFFFFF" w:themeColor="background1"/>
    </w:rPr>
    <w:tblPr>
      <w:tblStyleRowBandSize w:val="1"/>
      <w:tblStyleColBandSize w:val="1"/>
      <w:tblBorders>
        <w:top w:val="single" w:sz="24" w:space="0" w:color="F16548" w:themeColor="accent1"/>
        <w:left w:val="single" w:sz="24" w:space="0" w:color="F16548" w:themeColor="accent1"/>
        <w:bottom w:val="single" w:sz="24" w:space="0" w:color="F16548" w:themeColor="accent1"/>
        <w:right w:val="single" w:sz="24" w:space="0" w:color="F16548" w:themeColor="accent1"/>
      </w:tblBorders>
    </w:tblPr>
    <w:tcPr>
      <w:shd w:val="clear" w:color="auto" w:fill="F1654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pPr>
      <w:spacing w:line="240" w:lineRule="auto"/>
    </w:pPr>
    <w:rPr>
      <w:color w:val="FFFFFF" w:themeColor="background1"/>
    </w:rPr>
    <w:tblPr>
      <w:tblStyleRowBandSize w:val="1"/>
      <w:tblStyleColBandSize w:val="1"/>
      <w:tblBorders>
        <w:top w:val="single" w:sz="24" w:space="0" w:color="F6A4AF" w:themeColor="accent2"/>
        <w:left w:val="single" w:sz="24" w:space="0" w:color="F6A4AF" w:themeColor="accent2"/>
        <w:bottom w:val="single" w:sz="24" w:space="0" w:color="F6A4AF" w:themeColor="accent2"/>
        <w:right w:val="single" w:sz="24" w:space="0" w:color="F6A4AF" w:themeColor="accent2"/>
      </w:tblBorders>
    </w:tblPr>
    <w:tcPr>
      <w:shd w:val="clear" w:color="auto" w:fill="F6A4A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pPr>
      <w:spacing w:line="240" w:lineRule="auto"/>
    </w:pPr>
    <w:rPr>
      <w:color w:val="FFFFFF" w:themeColor="background1"/>
    </w:rPr>
    <w:tblPr>
      <w:tblStyleRowBandSize w:val="1"/>
      <w:tblStyleColBandSize w:val="1"/>
      <w:tblBorders>
        <w:top w:val="single" w:sz="24" w:space="0" w:color="01253B" w:themeColor="accent3"/>
        <w:left w:val="single" w:sz="24" w:space="0" w:color="01253B" w:themeColor="accent3"/>
        <w:bottom w:val="single" w:sz="24" w:space="0" w:color="01253B" w:themeColor="accent3"/>
        <w:right w:val="single" w:sz="24" w:space="0" w:color="01253B" w:themeColor="accent3"/>
      </w:tblBorders>
    </w:tblPr>
    <w:tcPr>
      <w:shd w:val="clear" w:color="auto" w:fill="01253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pPr>
      <w:spacing w:line="240" w:lineRule="auto"/>
    </w:pPr>
    <w:rPr>
      <w:color w:val="FFFFFF" w:themeColor="background1"/>
    </w:rPr>
    <w:tblPr>
      <w:tblStyleRowBandSize w:val="1"/>
      <w:tblStyleColBandSize w:val="1"/>
      <w:tblBorders>
        <w:top w:val="single" w:sz="24" w:space="0" w:color="00B37D" w:themeColor="accent4"/>
        <w:left w:val="single" w:sz="24" w:space="0" w:color="00B37D" w:themeColor="accent4"/>
        <w:bottom w:val="single" w:sz="24" w:space="0" w:color="00B37D" w:themeColor="accent4"/>
        <w:right w:val="single" w:sz="24" w:space="0" w:color="00B37D" w:themeColor="accent4"/>
      </w:tblBorders>
    </w:tblPr>
    <w:tcPr>
      <w:shd w:val="clear" w:color="auto" w:fill="00B37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pPr>
      <w:spacing w:line="240" w:lineRule="auto"/>
    </w:pPr>
    <w:rPr>
      <w:color w:val="FFFFFF" w:themeColor="background1"/>
    </w:rPr>
    <w:tblPr>
      <w:tblStyleRowBandSize w:val="1"/>
      <w:tblStyleColBandSize w:val="1"/>
      <w:tblBorders>
        <w:top w:val="single" w:sz="24" w:space="0" w:color="00B8C4" w:themeColor="accent5"/>
        <w:left w:val="single" w:sz="24" w:space="0" w:color="00B8C4" w:themeColor="accent5"/>
        <w:bottom w:val="single" w:sz="24" w:space="0" w:color="00B8C4" w:themeColor="accent5"/>
        <w:right w:val="single" w:sz="24" w:space="0" w:color="00B8C4" w:themeColor="accent5"/>
      </w:tblBorders>
    </w:tblPr>
    <w:tcPr>
      <w:shd w:val="clear" w:color="auto" w:fill="00B8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pPr>
      <w:spacing w:line="240" w:lineRule="auto"/>
    </w:pPr>
    <w:rPr>
      <w:color w:val="FFFFFF" w:themeColor="background1"/>
    </w:rPr>
    <w:tblPr>
      <w:tblStyleRowBandSize w:val="1"/>
      <w:tblStyleColBandSize w:val="1"/>
      <w:tblBorders>
        <w:top w:val="single" w:sz="24" w:space="0" w:color="F1EBDF" w:themeColor="accent6"/>
        <w:left w:val="single" w:sz="24" w:space="0" w:color="F1EBDF" w:themeColor="accent6"/>
        <w:bottom w:val="single" w:sz="24" w:space="0" w:color="F1EBDF" w:themeColor="accent6"/>
        <w:right w:val="single" w:sz="24" w:space="0" w:color="F1EBDF" w:themeColor="accent6"/>
      </w:tblBorders>
    </w:tblPr>
    <w:tcPr>
      <w:shd w:val="clear" w:color="auto" w:fill="F1EBD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pPr>
      <w:spacing w:line="240" w:lineRule="auto"/>
    </w:pPr>
    <w:tblPr>
      <w:tblStyleRowBandSize w:val="1"/>
      <w:tblStyleColBandSize w:val="1"/>
      <w:tblBorders>
        <w:top w:val="single" w:sz="4" w:space="0" w:color="01253B" w:themeColor="text1"/>
        <w:bottom w:val="single" w:sz="4" w:space="0" w:color="01253B" w:themeColor="text1"/>
      </w:tblBorders>
    </w:tblPr>
    <w:tblStylePr w:type="firstRow">
      <w:rPr>
        <w:b/>
        <w:bCs/>
      </w:rPr>
      <w:tblPr/>
      <w:tcPr>
        <w:tcBorders>
          <w:bottom w:val="single" w:sz="4" w:space="0" w:color="01253B" w:themeColor="text1"/>
        </w:tcBorders>
      </w:tcPr>
    </w:tblStylePr>
    <w:tblStylePr w:type="lastRow">
      <w:rPr>
        <w:b/>
        <w:bCs/>
      </w:rPr>
      <w:tblPr/>
      <w:tcPr>
        <w:tcBorders>
          <w:top w:val="double" w:sz="4" w:space="0" w:color="01253B" w:themeColor="text1"/>
        </w:tcBorders>
      </w:tcPr>
    </w:tblStylePr>
    <w:tblStylePr w:type="firstCol">
      <w:rPr>
        <w:b/>
        <w:bCs/>
      </w:rPr>
    </w:tblStylePr>
    <w:tblStylePr w:type="lastCol">
      <w:rPr>
        <w:b/>
        <w:bCs/>
      </w:rPr>
    </w:tblStylePr>
    <w:tblStylePr w:type="band1Vert">
      <w:tblPr/>
      <w:tcPr>
        <w:shd w:val="clear" w:color="auto" w:fill="A6DCFD" w:themeFill="text1" w:themeFillTint="33"/>
      </w:tcPr>
    </w:tblStylePr>
    <w:tblStylePr w:type="band1Horz">
      <w:tblPr/>
      <w:tcPr>
        <w:shd w:val="clear" w:color="auto" w:fill="A6DCFD" w:themeFill="text1" w:themeFillTint="33"/>
      </w:tcPr>
    </w:tblStylePr>
  </w:style>
  <w:style w:type="table" w:styleId="ListTable6Colorful-Accent1">
    <w:name w:val="List Table 6 Colorful Accent 1"/>
    <w:basedOn w:val="TableNormal"/>
    <w:uiPriority w:val="51"/>
    <w:semiHidden/>
    <w:rsid w:val="0058629F"/>
    <w:pPr>
      <w:spacing w:line="240" w:lineRule="auto"/>
    </w:pPr>
    <w:rPr>
      <w:color w:val="D93210" w:themeColor="accent1" w:themeShade="BF"/>
    </w:rPr>
    <w:tblPr>
      <w:tblStyleRowBandSize w:val="1"/>
      <w:tblStyleColBandSize w:val="1"/>
      <w:tblBorders>
        <w:top w:val="single" w:sz="4" w:space="0" w:color="F16548" w:themeColor="accent1"/>
        <w:bottom w:val="single" w:sz="4" w:space="0" w:color="F16548" w:themeColor="accent1"/>
      </w:tblBorders>
    </w:tblPr>
    <w:tblStylePr w:type="firstRow">
      <w:rPr>
        <w:b/>
        <w:bCs/>
      </w:rPr>
      <w:tblPr/>
      <w:tcPr>
        <w:tcBorders>
          <w:bottom w:val="single" w:sz="4" w:space="0" w:color="F16548" w:themeColor="accent1"/>
        </w:tcBorders>
      </w:tcPr>
    </w:tblStylePr>
    <w:tblStylePr w:type="lastRow">
      <w:rPr>
        <w:b/>
        <w:bCs/>
      </w:rPr>
      <w:tblPr/>
      <w:tcPr>
        <w:tcBorders>
          <w:top w:val="double" w:sz="4" w:space="0" w:color="F16548" w:themeColor="accent1"/>
        </w:tcBorders>
      </w:tcPr>
    </w:tblStylePr>
    <w:tblStylePr w:type="firstCol">
      <w:rPr>
        <w:b/>
        <w:bCs/>
      </w:rPr>
    </w:tblStylePr>
    <w:tblStylePr w:type="lastCol">
      <w:rPr>
        <w:b/>
        <w:bCs/>
      </w:rPr>
    </w:tblStylePr>
    <w:tblStylePr w:type="band1Vert">
      <w:tblPr/>
      <w:tcPr>
        <w:shd w:val="clear" w:color="auto" w:fill="FCDFDA" w:themeFill="accent1" w:themeFillTint="33"/>
      </w:tcPr>
    </w:tblStylePr>
    <w:tblStylePr w:type="band1Horz">
      <w:tblPr/>
      <w:tcPr>
        <w:shd w:val="clear" w:color="auto" w:fill="FCDFDA" w:themeFill="accent1" w:themeFillTint="33"/>
      </w:tcPr>
    </w:tblStylePr>
  </w:style>
  <w:style w:type="table" w:styleId="ListTable6Colorful-Accent2">
    <w:name w:val="List Table 6 Colorful Accent 2"/>
    <w:basedOn w:val="TableNormal"/>
    <w:uiPriority w:val="51"/>
    <w:semiHidden/>
    <w:rsid w:val="0058629F"/>
    <w:pPr>
      <w:spacing w:line="240" w:lineRule="auto"/>
    </w:pPr>
    <w:rPr>
      <w:color w:val="EC465C" w:themeColor="accent2" w:themeShade="BF"/>
    </w:rPr>
    <w:tblPr>
      <w:tblStyleRowBandSize w:val="1"/>
      <w:tblStyleColBandSize w:val="1"/>
      <w:tblBorders>
        <w:top w:val="single" w:sz="4" w:space="0" w:color="F6A4AF" w:themeColor="accent2"/>
        <w:bottom w:val="single" w:sz="4" w:space="0" w:color="F6A4AF" w:themeColor="accent2"/>
      </w:tblBorders>
    </w:tblPr>
    <w:tblStylePr w:type="firstRow">
      <w:rPr>
        <w:b/>
        <w:bCs/>
      </w:rPr>
      <w:tblPr/>
      <w:tcPr>
        <w:tcBorders>
          <w:bottom w:val="single" w:sz="4" w:space="0" w:color="F6A4AF" w:themeColor="accent2"/>
        </w:tcBorders>
      </w:tcPr>
    </w:tblStylePr>
    <w:tblStylePr w:type="lastRow">
      <w:rPr>
        <w:b/>
        <w:bCs/>
      </w:rPr>
      <w:tblPr/>
      <w:tcPr>
        <w:tcBorders>
          <w:top w:val="double" w:sz="4" w:space="0" w:color="F6A4AF" w:themeColor="accent2"/>
        </w:tcBorders>
      </w:tcPr>
    </w:tblStylePr>
    <w:tblStylePr w:type="firstCol">
      <w:rPr>
        <w:b/>
        <w:bCs/>
      </w:rPr>
    </w:tblStylePr>
    <w:tblStylePr w:type="lastCol">
      <w:rPr>
        <w:b/>
        <w:bCs/>
      </w:rPr>
    </w:tblStylePr>
    <w:tblStylePr w:type="band1Vert">
      <w:tblPr/>
      <w:tcPr>
        <w:shd w:val="clear" w:color="auto" w:fill="FDECEE" w:themeFill="accent2" w:themeFillTint="33"/>
      </w:tcPr>
    </w:tblStylePr>
    <w:tblStylePr w:type="band1Horz">
      <w:tblPr/>
      <w:tcPr>
        <w:shd w:val="clear" w:color="auto" w:fill="FDECEE" w:themeFill="accent2" w:themeFillTint="33"/>
      </w:tcPr>
    </w:tblStylePr>
  </w:style>
  <w:style w:type="table" w:styleId="ListTable6Colorful-Accent3">
    <w:name w:val="List Table 6 Colorful Accent 3"/>
    <w:basedOn w:val="TableNormal"/>
    <w:uiPriority w:val="51"/>
    <w:semiHidden/>
    <w:rsid w:val="0058629F"/>
    <w:pPr>
      <w:spacing w:line="240" w:lineRule="auto"/>
    </w:pPr>
    <w:rPr>
      <w:color w:val="001B2B" w:themeColor="accent3" w:themeShade="BF"/>
    </w:rPr>
    <w:tblPr>
      <w:tblStyleRowBandSize w:val="1"/>
      <w:tblStyleColBandSize w:val="1"/>
      <w:tblBorders>
        <w:top w:val="single" w:sz="4" w:space="0" w:color="01253B" w:themeColor="accent3"/>
        <w:bottom w:val="single" w:sz="4" w:space="0" w:color="01253B" w:themeColor="accent3"/>
      </w:tblBorders>
    </w:tblPr>
    <w:tblStylePr w:type="firstRow">
      <w:rPr>
        <w:b/>
        <w:bCs/>
      </w:rPr>
      <w:tblPr/>
      <w:tcPr>
        <w:tcBorders>
          <w:bottom w:val="single" w:sz="4" w:space="0" w:color="01253B" w:themeColor="accent3"/>
        </w:tcBorders>
      </w:tcPr>
    </w:tblStylePr>
    <w:tblStylePr w:type="lastRow">
      <w:rPr>
        <w:b/>
        <w:bCs/>
      </w:rPr>
      <w:tblPr/>
      <w:tcPr>
        <w:tcBorders>
          <w:top w:val="double" w:sz="4" w:space="0" w:color="01253B" w:themeColor="accent3"/>
        </w:tcBorders>
      </w:tcPr>
    </w:tblStylePr>
    <w:tblStylePr w:type="firstCol">
      <w:rPr>
        <w:b/>
        <w:bCs/>
      </w:rPr>
    </w:tblStylePr>
    <w:tblStylePr w:type="lastCol">
      <w:rPr>
        <w:b/>
        <w:bCs/>
      </w:rPr>
    </w:tblStylePr>
    <w:tblStylePr w:type="band1Vert">
      <w:tblPr/>
      <w:tcPr>
        <w:shd w:val="clear" w:color="auto" w:fill="A6DCFD" w:themeFill="accent3" w:themeFillTint="33"/>
      </w:tcPr>
    </w:tblStylePr>
    <w:tblStylePr w:type="band1Horz">
      <w:tblPr/>
      <w:tcPr>
        <w:shd w:val="clear" w:color="auto" w:fill="A6DCFD" w:themeFill="accent3" w:themeFillTint="33"/>
      </w:tcPr>
    </w:tblStylePr>
  </w:style>
  <w:style w:type="table" w:styleId="ListTable6Colorful-Accent4">
    <w:name w:val="List Table 6 Colorful Accent 4"/>
    <w:basedOn w:val="TableNormal"/>
    <w:uiPriority w:val="51"/>
    <w:semiHidden/>
    <w:rsid w:val="0058629F"/>
    <w:pPr>
      <w:spacing w:line="240" w:lineRule="auto"/>
    </w:pPr>
    <w:rPr>
      <w:color w:val="00865D" w:themeColor="accent4" w:themeShade="BF"/>
    </w:rPr>
    <w:tblPr>
      <w:tblStyleRowBandSize w:val="1"/>
      <w:tblStyleColBandSize w:val="1"/>
      <w:tblBorders>
        <w:top w:val="single" w:sz="4" w:space="0" w:color="00B37D" w:themeColor="accent4"/>
        <w:bottom w:val="single" w:sz="4" w:space="0" w:color="00B37D" w:themeColor="accent4"/>
      </w:tblBorders>
    </w:tblPr>
    <w:tblStylePr w:type="firstRow">
      <w:rPr>
        <w:b/>
        <w:bCs/>
      </w:rPr>
      <w:tblPr/>
      <w:tcPr>
        <w:tcBorders>
          <w:bottom w:val="single" w:sz="4" w:space="0" w:color="00B37D" w:themeColor="accent4"/>
        </w:tcBorders>
      </w:tcPr>
    </w:tblStylePr>
    <w:tblStylePr w:type="lastRow">
      <w:rPr>
        <w:b/>
        <w:bCs/>
      </w:rPr>
      <w:tblPr/>
      <w:tcPr>
        <w:tcBorders>
          <w:top w:val="double" w:sz="4" w:space="0" w:color="00B37D" w:themeColor="accent4"/>
        </w:tcBorders>
      </w:tcPr>
    </w:tblStylePr>
    <w:tblStylePr w:type="firstCol">
      <w:rPr>
        <w:b/>
        <w:bCs/>
      </w:rPr>
    </w:tblStylePr>
    <w:tblStylePr w:type="lastCol">
      <w:rPr>
        <w:b/>
        <w:bCs/>
      </w:rPr>
    </w:tblStylePr>
    <w:tblStylePr w:type="band1Vert">
      <w:tblPr/>
      <w:tcPr>
        <w:shd w:val="clear" w:color="auto" w:fill="BCFFEA" w:themeFill="accent4" w:themeFillTint="33"/>
      </w:tcPr>
    </w:tblStylePr>
    <w:tblStylePr w:type="band1Horz">
      <w:tblPr/>
      <w:tcPr>
        <w:shd w:val="clear" w:color="auto" w:fill="BCFFEA" w:themeFill="accent4" w:themeFillTint="33"/>
      </w:tcPr>
    </w:tblStylePr>
  </w:style>
  <w:style w:type="table" w:styleId="ListTable6Colorful-Accent5">
    <w:name w:val="List Table 6 Colorful Accent 5"/>
    <w:basedOn w:val="TableNormal"/>
    <w:uiPriority w:val="51"/>
    <w:semiHidden/>
    <w:rsid w:val="0058629F"/>
    <w:pPr>
      <w:spacing w:line="240" w:lineRule="auto"/>
    </w:pPr>
    <w:rPr>
      <w:color w:val="008992" w:themeColor="accent5" w:themeShade="BF"/>
    </w:rPr>
    <w:tblPr>
      <w:tblStyleRowBandSize w:val="1"/>
      <w:tblStyleColBandSize w:val="1"/>
      <w:tblBorders>
        <w:top w:val="single" w:sz="4" w:space="0" w:color="00B8C4" w:themeColor="accent5"/>
        <w:bottom w:val="single" w:sz="4" w:space="0" w:color="00B8C4" w:themeColor="accent5"/>
      </w:tblBorders>
    </w:tblPr>
    <w:tblStylePr w:type="firstRow">
      <w:rPr>
        <w:b/>
        <w:bCs/>
      </w:rPr>
      <w:tblPr/>
      <w:tcPr>
        <w:tcBorders>
          <w:bottom w:val="single" w:sz="4" w:space="0" w:color="00B8C4" w:themeColor="accent5"/>
        </w:tcBorders>
      </w:tcPr>
    </w:tblStylePr>
    <w:tblStylePr w:type="lastRow">
      <w:rPr>
        <w:b/>
        <w:bCs/>
      </w:rPr>
      <w:tblPr/>
      <w:tcPr>
        <w:tcBorders>
          <w:top w:val="double" w:sz="4" w:space="0" w:color="00B8C4" w:themeColor="accent5"/>
        </w:tcBorders>
      </w:tcPr>
    </w:tblStylePr>
    <w:tblStylePr w:type="firstCol">
      <w:rPr>
        <w:b/>
        <w:bCs/>
      </w:rPr>
    </w:tblStylePr>
    <w:tblStylePr w:type="lastCol">
      <w:rPr>
        <w:b/>
        <w:bCs/>
      </w:rPr>
    </w:tblStylePr>
    <w:tblStylePr w:type="band1Vert">
      <w:tblPr/>
      <w:tcPr>
        <w:shd w:val="clear" w:color="auto" w:fill="C0FBFF" w:themeFill="accent5" w:themeFillTint="33"/>
      </w:tcPr>
    </w:tblStylePr>
    <w:tblStylePr w:type="band1Horz">
      <w:tblPr/>
      <w:tcPr>
        <w:shd w:val="clear" w:color="auto" w:fill="C0FBFF" w:themeFill="accent5" w:themeFillTint="33"/>
      </w:tcPr>
    </w:tblStylePr>
  </w:style>
  <w:style w:type="table" w:styleId="ListTable6Colorful-Accent6">
    <w:name w:val="List Table 6 Colorful Accent 6"/>
    <w:basedOn w:val="TableNormal"/>
    <w:uiPriority w:val="51"/>
    <w:semiHidden/>
    <w:rsid w:val="0058629F"/>
    <w:pPr>
      <w:spacing w:line="240" w:lineRule="auto"/>
    </w:pPr>
    <w:rPr>
      <w:color w:val="CDB88D" w:themeColor="accent6" w:themeShade="BF"/>
    </w:rPr>
    <w:tblPr>
      <w:tblStyleRowBandSize w:val="1"/>
      <w:tblStyleColBandSize w:val="1"/>
      <w:tblBorders>
        <w:top w:val="single" w:sz="4" w:space="0" w:color="F1EBDF" w:themeColor="accent6"/>
        <w:bottom w:val="single" w:sz="4" w:space="0" w:color="F1EBDF" w:themeColor="accent6"/>
      </w:tblBorders>
    </w:tblPr>
    <w:tblStylePr w:type="firstRow">
      <w:rPr>
        <w:b/>
        <w:bCs/>
      </w:rPr>
      <w:tblPr/>
      <w:tcPr>
        <w:tcBorders>
          <w:bottom w:val="single" w:sz="4" w:space="0" w:color="F1EBDF" w:themeColor="accent6"/>
        </w:tcBorders>
      </w:tcPr>
    </w:tblStylePr>
    <w:tblStylePr w:type="lastRow">
      <w:rPr>
        <w:b/>
        <w:bCs/>
      </w:rPr>
      <w:tblPr/>
      <w:tcPr>
        <w:tcBorders>
          <w:top w:val="double" w:sz="4" w:space="0" w:color="F1EBDF" w:themeColor="accent6"/>
        </w:tcBorders>
      </w:tcPr>
    </w:tblStylePr>
    <w:tblStylePr w:type="firstCol">
      <w:rPr>
        <w:b/>
        <w:bCs/>
      </w:rPr>
    </w:tblStylePr>
    <w:tblStylePr w:type="lastCol">
      <w:rPr>
        <w:b/>
        <w:bCs/>
      </w:rPr>
    </w:tblStylePr>
    <w:tblStylePr w:type="band1Vert">
      <w:tblPr/>
      <w:tcPr>
        <w:shd w:val="clear" w:color="auto" w:fill="FCFAF8" w:themeFill="accent6" w:themeFillTint="33"/>
      </w:tcPr>
    </w:tblStylePr>
    <w:tblStylePr w:type="band1Horz">
      <w:tblPr/>
      <w:tcPr>
        <w:shd w:val="clear" w:color="auto" w:fill="FCFAF8" w:themeFill="accent6" w:themeFillTint="33"/>
      </w:tcPr>
    </w:tblStylePr>
  </w:style>
  <w:style w:type="table" w:styleId="ListTable7Colorful">
    <w:name w:val="List Table 7 Colorful"/>
    <w:basedOn w:val="TableNormal"/>
    <w:uiPriority w:val="52"/>
    <w:semiHidden/>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253B"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253B"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253B"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253B" w:themeColor="text1"/>
        </w:tcBorders>
        <w:shd w:val="clear" w:color="auto" w:fill="FFFFFF" w:themeFill="background1"/>
      </w:tcPr>
    </w:tblStylePr>
    <w:tblStylePr w:type="band1Vert">
      <w:tblPr/>
      <w:tcPr>
        <w:shd w:val="clear" w:color="auto" w:fill="A6DCFD" w:themeFill="text1" w:themeFillTint="33"/>
      </w:tcPr>
    </w:tblStylePr>
    <w:tblStylePr w:type="band1Horz">
      <w:tblPr/>
      <w:tcPr>
        <w:shd w:val="clear" w:color="auto" w:fill="A6DCF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pPr>
      <w:spacing w:line="240" w:lineRule="auto"/>
    </w:pPr>
    <w:rPr>
      <w:color w:val="D9321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654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654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654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6548" w:themeColor="accent1"/>
        </w:tcBorders>
        <w:shd w:val="clear" w:color="auto" w:fill="FFFFFF" w:themeFill="background1"/>
      </w:tcPr>
    </w:tblStylePr>
    <w:tblStylePr w:type="band1Vert">
      <w:tblPr/>
      <w:tcPr>
        <w:shd w:val="clear" w:color="auto" w:fill="FCDFDA" w:themeFill="accent1" w:themeFillTint="33"/>
      </w:tcPr>
    </w:tblStylePr>
    <w:tblStylePr w:type="band1Horz">
      <w:tblPr/>
      <w:tcPr>
        <w:shd w:val="clear" w:color="auto" w:fill="FCDF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pPr>
      <w:spacing w:line="240" w:lineRule="auto"/>
    </w:pPr>
    <w:rPr>
      <w:color w:val="EC465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6A4A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6A4A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6A4A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6A4AF" w:themeColor="accent2"/>
        </w:tcBorders>
        <w:shd w:val="clear" w:color="auto" w:fill="FFFFFF" w:themeFill="background1"/>
      </w:tcPr>
    </w:tblStylePr>
    <w:tblStylePr w:type="band1Vert">
      <w:tblPr/>
      <w:tcPr>
        <w:shd w:val="clear" w:color="auto" w:fill="FDECEE" w:themeFill="accent2" w:themeFillTint="33"/>
      </w:tcPr>
    </w:tblStylePr>
    <w:tblStylePr w:type="band1Horz">
      <w:tblPr/>
      <w:tcPr>
        <w:shd w:val="clear" w:color="auto" w:fill="FDEC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pPr>
      <w:spacing w:line="240" w:lineRule="auto"/>
    </w:pPr>
    <w:rPr>
      <w:color w:val="001B2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1253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1253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1253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1253B" w:themeColor="accent3"/>
        </w:tcBorders>
        <w:shd w:val="clear" w:color="auto" w:fill="FFFFFF" w:themeFill="background1"/>
      </w:tcPr>
    </w:tblStylePr>
    <w:tblStylePr w:type="band1Vert">
      <w:tblPr/>
      <w:tcPr>
        <w:shd w:val="clear" w:color="auto" w:fill="A6DCFD" w:themeFill="accent3" w:themeFillTint="33"/>
      </w:tcPr>
    </w:tblStylePr>
    <w:tblStylePr w:type="band1Horz">
      <w:tblPr/>
      <w:tcPr>
        <w:shd w:val="clear" w:color="auto" w:fill="A6DCF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pPr>
      <w:spacing w:line="240" w:lineRule="auto"/>
    </w:pPr>
    <w:rPr>
      <w:color w:val="00865D"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37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37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37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37D" w:themeColor="accent4"/>
        </w:tcBorders>
        <w:shd w:val="clear" w:color="auto" w:fill="FFFFFF" w:themeFill="background1"/>
      </w:tcPr>
    </w:tblStylePr>
    <w:tblStylePr w:type="band1Vert">
      <w:tblPr/>
      <w:tcPr>
        <w:shd w:val="clear" w:color="auto" w:fill="BCFFEA" w:themeFill="accent4" w:themeFillTint="33"/>
      </w:tcPr>
    </w:tblStylePr>
    <w:tblStylePr w:type="band1Horz">
      <w:tblPr/>
      <w:tcPr>
        <w:shd w:val="clear" w:color="auto" w:fill="BCFF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pPr>
      <w:spacing w:line="240" w:lineRule="auto"/>
    </w:pPr>
    <w:rPr>
      <w:color w:val="00899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8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8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8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8C4" w:themeColor="accent5"/>
        </w:tcBorders>
        <w:shd w:val="clear" w:color="auto" w:fill="FFFFFF" w:themeFill="background1"/>
      </w:tcPr>
    </w:tblStylePr>
    <w:tblStylePr w:type="band1Vert">
      <w:tblPr/>
      <w:tcPr>
        <w:shd w:val="clear" w:color="auto" w:fill="C0FBFF" w:themeFill="accent5" w:themeFillTint="33"/>
      </w:tcPr>
    </w:tblStylePr>
    <w:tblStylePr w:type="band1Horz">
      <w:tblPr/>
      <w:tcPr>
        <w:shd w:val="clear" w:color="auto" w:fill="C0FB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pPr>
      <w:spacing w:line="240" w:lineRule="auto"/>
    </w:pPr>
    <w:rPr>
      <w:color w:val="CDB88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EBD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EBD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EBD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EBDF" w:themeColor="accent6"/>
        </w:tcBorders>
        <w:shd w:val="clear" w:color="auto" w:fill="FFFFFF" w:themeFill="background1"/>
      </w:tcPr>
    </w:tblStylePr>
    <w:tblStylePr w:type="band1Vert">
      <w:tblPr/>
      <w:tcPr>
        <w:shd w:val="clear" w:color="auto" w:fill="FCFAF8" w:themeFill="accent6" w:themeFillTint="33"/>
      </w:tcPr>
    </w:tblStylePr>
    <w:tblStylePr w:type="band1Horz">
      <w:tblPr/>
      <w:tcPr>
        <w:shd w:val="clear" w:color="auto" w:fill="FCFA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pPr>
      <w:spacing w:line="240" w:lineRule="auto"/>
    </w:pPr>
    <w:tblPr>
      <w:tblStyleRowBandSize w:val="1"/>
      <w:tblStyleColBandSize w:val="1"/>
      <w:tblBorders>
        <w:top w:val="single" w:sz="8" w:space="0" w:color="036AA9" w:themeColor="text1" w:themeTint="BF"/>
        <w:left w:val="single" w:sz="8" w:space="0" w:color="036AA9" w:themeColor="text1" w:themeTint="BF"/>
        <w:bottom w:val="single" w:sz="8" w:space="0" w:color="036AA9" w:themeColor="text1" w:themeTint="BF"/>
        <w:right w:val="single" w:sz="8" w:space="0" w:color="036AA9" w:themeColor="text1" w:themeTint="BF"/>
        <w:insideH w:val="single" w:sz="8" w:space="0" w:color="036AA9" w:themeColor="text1" w:themeTint="BF"/>
        <w:insideV w:val="single" w:sz="8" w:space="0" w:color="036AA9" w:themeColor="text1" w:themeTint="BF"/>
      </w:tblBorders>
    </w:tblPr>
    <w:tcPr>
      <w:shd w:val="clear" w:color="auto" w:fill="91D4FD" w:themeFill="text1" w:themeFillTint="3F"/>
    </w:tcPr>
    <w:tblStylePr w:type="firstRow">
      <w:rPr>
        <w:b/>
        <w:bCs/>
      </w:rPr>
    </w:tblStylePr>
    <w:tblStylePr w:type="lastRow">
      <w:rPr>
        <w:b/>
        <w:bCs/>
      </w:rPr>
      <w:tblPr/>
      <w:tcPr>
        <w:tcBorders>
          <w:top w:val="single" w:sz="18" w:space="0" w:color="036AA9" w:themeColor="text1" w:themeTint="BF"/>
        </w:tcBorders>
      </w:tcPr>
    </w:tblStylePr>
    <w:tblStylePr w:type="firstCol">
      <w:rPr>
        <w:b/>
        <w:bCs/>
      </w:rPr>
    </w:tblStylePr>
    <w:tblStylePr w:type="lastCol">
      <w:rPr>
        <w:b/>
        <w:bCs/>
      </w:rPr>
    </w:tblStylePr>
    <w:tblStylePr w:type="band1Vert">
      <w:tblPr/>
      <w:tcPr>
        <w:shd w:val="clear" w:color="auto" w:fill="22A8FB" w:themeFill="text1" w:themeFillTint="7F"/>
      </w:tcPr>
    </w:tblStylePr>
    <w:tblStylePr w:type="band1Horz">
      <w:tblPr/>
      <w:tcPr>
        <w:shd w:val="clear" w:color="auto" w:fill="22A8FB" w:themeFill="text1" w:themeFillTint="7F"/>
      </w:tcPr>
    </w:tblStylePr>
  </w:style>
  <w:style w:type="table" w:styleId="MediumGrid1-Accent1">
    <w:name w:val="Medium Grid 1 Accent 1"/>
    <w:basedOn w:val="TableNormal"/>
    <w:uiPriority w:val="67"/>
    <w:semiHidden/>
    <w:rsid w:val="0058629F"/>
    <w:pPr>
      <w:spacing w:line="240" w:lineRule="auto"/>
    </w:pPr>
    <w:tblPr>
      <w:tblStyleRowBandSize w:val="1"/>
      <w:tblStyleColBandSize w:val="1"/>
      <w:tblBorders>
        <w:top w:val="single" w:sz="8" w:space="0" w:color="F48B75" w:themeColor="accent1" w:themeTint="BF"/>
        <w:left w:val="single" w:sz="8" w:space="0" w:color="F48B75" w:themeColor="accent1" w:themeTint="BF"/>
        <w:bottom w:val="single" w:sz="8" w:space="0" w:color="F48B75" w:themeColor="accent1" w:themeTint="BF"/>
        <w:right w:val="single" w:sz="8" w:space="0" w:color="F48B75" w:themeColor="accent1" w:themeTint="BF"/>
        <w:insideH w:val="single" w:sz="8" w:space="0" w:color="F48B75" w:themeColor="accent1" w:themeTint="BF"/>
        <w:insideV w:val="single" w:sz="8" w:space="0" w:color="F48B75" w:themeColor="accent1" w:themeTint="BF"/>
      </w:tblBorders>
    </w:tblPr>
    <w:tcPr>
      <w:shd w:val="clear" w:color="auto" w:fill="FBD8D1" w:themeFill="accent1" w:themeFillTint="3F"/>
    </w:tcPr>
    <w:tblStylePr w:type="firstRow">
      <w:rPr>
        <w:b/>
        <w:bCs/>
      </w:rPr>
    </w:tblStylePr>
    <w:tblStylePr w:type="lastRow">
      <w:rPr>
        <w:b/>
        <w:bCs/>
      </w:rPr>
      <w:tblPr/>
      <w:tcPr>
        <w:tcBorders>
          <w:top w:val="single" w:sz="18" w:space="0" w:color="F48B75" w:themeColor="accent1" w:themeTint="BF"/>
        </w:tcBorders>
      </w:tcPr>
    </w:tblStylePr>
    <w:tblStylePr w:type="firstCol">
      <w:rPr>
        <w:b/>
        <w:bCs/>
      </w:rPr>
    </w:tblStylePr>
    <w:tblStylePr w:type="lastCol">
      <w:rPr>
        <w:b/>
        <w:bCs/>
      </w:rPr>
    </w:tblStylePr>
    <w:tblStylePr w:type="band1Vert">
      <w:tblPr/>
      <w:tcPr>
        <w:shd w:val="clear" w:color="auto" w:fill="F8B1A3" w:themeFill="accent1" w:themeFillTint="7F"/>
      </w:tcPr>
    </w:tblStylePr>
    <w:tblStylePr w:type="band1Horz">
      <w:tblPr/>
      <w:tcPr>
        <w:shd w:val="clear" w:color="auto" w:fill="F8B1A3" w:themeFill="accent1" w:themeFillTint="7F"/>
      </w:tcPr>
    </w:tblStylePr>
  </w:style>
  <w:style w:type="table" w:styleId="MediumGrid1-Accent2">
    <w:name w:val="Medium Grid 1 Accent 2"/>
    <w:basedOn w:val="TableNormal"/>
    <w:uiPriority w:val="67"/>
    <w:semiHidden/>
    <w:rsid w:val="0058629F"/>
    <w:pPr>
      <w:spacing w:line="240" w:lineRule="auto"/>
    </w:pPr>
    <w:tblPr>
      <w:tblStyleRowBandSize w:val="1"/>
      <w:tblStyleColBandSize w:val="1"/>
      <w:tblBorders>
        <w:top w:val="single" w:sz="8" w:space="0" w:color="F8BAC2" w:themeColor="accent2" w:themeTint="BF"/>
        <w:left w:val="single" w:sz="8" w:space="0" w:color="F8BAC2" w:themeColor="accent2" w:themeTint="BF"/>
        <w:bottom w:val="single" w:sz="8" w:space="0" w:color="F8BAC2" w:themeColor="accent2" w:themeTint="BF"/>
        <w:right w:val="single" w:sz="8" w:space="0" w:color="F8BAC2" w:themeColor="accent2" w:themeTint="BF"/>
        <w:insideH w:val="single" w:sz="8" w:space="0" w:color="F8BAC2" w:themeColor="accent2" w:themeTint="BF"/>
        <w:insideV w:val="single" w:sz="8" w:space="0" w:color="F8BAC2" w:themeColor="accent2" w:themeTint="BF"/>
      </w:tblBorders>
    </w:tblPr>
    <w:tcPr>
      <w:shd w:val="clear" w:color="auto" w:fill="FCE8EA" w:themeFill="accent2" w:themeFillTint="3F"/>
    </w:tcPr>
    <w:tblStylePr w:type="firstRow">
      <w:rPr>
        <w:b/>
        <w:bCs/>
      </w:rPr>
    </w:tblStylePr>
    <w:tblStylePr w:type="lastRow">
      <w:rPr>
        <w:b/>
        <w:bCs/>
      </w:rPr>
      <w:tblPr/>
      <w:tcPr>
        <w:tcBorders>
          <w:top w:val="single" w:sz="18" w:space="0" w:color="F8BAC2" w:themeColor="accent2" w:themeTint="BF"/>
        </w:tcBorders>
      </w:tcPr>
    </w:tblStylePr>
    <w:tblStylePr w:type="firstCol">
      <w:rPr>
        <w:b/>
        <w:bCs/>
      </w:rPr>
    </w:tblStylePr>
    <w:tblStylePr w:type="lastCol">
      <w:rPr>
        <w:b/>
        <w:bCs/>
      </w:rPr>
    </w:tblStylePr>
    <w:tblStylePr w:type="band1Vert">
      <w:tblPr/>
      <w:tcPr>
        <w:shd w:val="clear" w:color="auto" w:fill="FAD1D6" w:themeFill="accent2" w:themeFillTint="7F"/>
      </w:tcPr>
    </w:tblStylePr>
    <w:tblStylePr w:type="band1Horz">
      <w:tblPr/>
      <w:tcPr>
        <w:shd w:val="clear" w:color="auto" w:fill="FAD1D6" w:themeFill="accent2" w:themeFillTint="7F"/>
      </w:tcPr>
    </w:tblStylePr>
  </w:style>
  <w:style w:type="table" w:styleId="MediumGrid1-Accent3">
    <w:name w:val="Medium Grid 1 Accent 3"/>
    <w:basedOn w:val="TableNormal"/>
    <w:uiPriority w:val="67"/>
    <w:semiHidden/>
    <w:rsid w:val="0058629F"/>
    <w:pPr>
      <w:spacing w:line="240" w:lineRule="auto"/>
    </w:pPr>
    <w:tblPr>
      <w:tblStyleRowBandSize w:val="1"/>
      <w:tblStyleColBandSize w:val="1"/>
      <w:tblBorders>
        <w:top w:val="single" w:sz="8" w:space="0" w:color="036AA9" w:themeColor="accent3" w:themeTint="BF"/>
        <w:left w:val="single" w:sz="8" w:space="0" w:color="036AA9" w:themeColor="accent3" w:themeTint="BF"/>
        <w:bottom w:val="single" w:sz="8" w:space="0" w:color="036AA9" w:themeColor="accent3" w:themeTint="BF"/>
        <w:right w:val="single" w:sz="8" w:space="0" w:color="036AA9" w:themeColor="accent3" w:themeTint="BF"/>
        <w:insideH w:val="single" w:sz="8" w:space="0" w:color="036AA9" w:themeColor="accent3" w:themeTint="BF"/>
        <w:insideV w:val="single" w:sz="8" w:space="0" w:color="036AA9" w:themeColor="accent3" w:themeTint="BF"/>
      </w:tblBorders>
    </w:tblPr>
    <w:tcPr>
      <w:shd w:val="clear" w:color="auto" w:fill="91D4FD" w:themeFill="accent3" w:themeFillTint="3F"/>
    </w:tcPr>
    <w:tblStylePr w:type="firstRow">
      <w:rPr>
        <w:b/>
        <w:bCs/>
      </w:rPr>
    </w:tblStylePr>
    <w:tblStylePr w:type="lastRow">
      <w:rPr>
        <w:b/>
        <w:bCs/>
      </w:rPr>
      <w:tblPr/>
      <w:tcPr>
        <w:tcBorders>
          <w:top w:val="single" w:sz="18" w:space="0" w:color="036AA9" w:themeColor="accent3" w:themeTint="BF"/>
        </w:tcBorders>
      </w:tcPr>
    </w:tblStylePr>
    <w:tblStylePr w:type="firstCol">
      <w:rPr>
        <w:b/>
        <w:bCs/>
      </w:rPr>
    </w:tblStylePr>
    <w:tblStylePr w:type="lastCol">
      <w:rPr>
        <w:b/>
        <w:bCs/>
      </w:rPr>
    </w:tblStylePr>
    <w:tblStylePr w:type="band1Vert">
      <w:tblPr/>
      <w:tcPr>
        <w:shd w:val="clear" w:color="auto" w:fill="22A8FB" w:themeFill="accent3" w:themeFillTint="7F"/>
      </w:tcPr>
    </w:tblStylePr>
    <w:tblStylePr w:type="band1Horz">
      <w:tblPr/>
      <w:tcPr>
        <w:shd w:val="clear" w:color="auto" w:fill="22A8FB" w:themeFill="accent3" w:themeFillTint="7F"/>
      </w:tcPr>
    </w:tblStylePr>
  </w:style>
  <w:style w:type="table" w:styleId="MediumGrid1-Accent4">
    <w:name w:val="Medium Grid 1 Accent 4"/>
    <w:basedOn w:val="TableNormal"/>
    <w:uiPriority w:val="67"/>
    <w:semiHidden/>
    <w:rsid w:val="0058629F"/>
    <w:pPr>
      <w:spacing w:line="240" w:lineRule="auto"/>
    </w:pPr>
    <w:tblPr>
      <w:tblStyleRowBandSize w:val="1"/>
      <w:tblStyleColBandSize w:val="1"/>
      <w:tblBorders>
        <w:top w:val="single" w:sz="8" w:space="0" w:color="07FFB4" w:themeColor="accent4" w:themeTint="BF"/>
        <w:left w:val="single" w:sz="8" w:space="0" w:color="07FFB4" w:themeColor="accent4" w:themeTint="BF"/>
        <w:bottom w:val="single" w:sz="8" w:space="0" w:color="07FFB4" w:themeColor="accent4" w:themeTint="BF"/>
        <w:right w:val="single" w:sz="8" w:space="0" w:color="07FFB4" w:themeColor="accent4" w:themeTint="BF"/>
        <w:insideH w:val="single" w:sz="8" w:space="0" w:color="07FFB4" w:themeColor="accent4" w:themeTint="BF"/>
        <w:insideV w:val="single" w:sz="8" w:space="0" w:color="07FFB4" w:themeColor="accent4" w:themeTint="BF"/>
      </w:tblBorders>
    </w:tblPr>
    <w:tcPr>
      <w:shd w:val="clear" w:color="auto" w:fill="ADFFE6" w:themeFill="accent4" w:themeFillTint="3F"/>
    </w:tcPr>
    <w:tblStylePr w:type="firstRow">
      <w:rPr>
        <w:b/>
        <w:bCs/>
      </w:rPr>
    </w:tblStylePr>
    <w:tblStylePr w:type="lastRow">
      <w:rPr>
        <w:b/>
        <w:bCs/>
      </w:rPr>
      <w:tblPr/>
      <w:tcPr>
        <w:tcBorders>
          <w:top w:val="single" w:sz="18" w:space="0" w:color="07FFB4" w:themeColor="accent4" w:themeTint="BF"/>
        </w:tcBorders>
      </w:tcPr>
    </w:tblStylePr>
    <w:tblStylePr w:type="firstCol">
      <w:rPr>
        <w:b/>
        <w:bCs/>
      </w:rPr>
    </w:tblStylePr>
    <w:tblStylePr w:type="lastCol">
      <w:rPr>
        <w:b/>
        <w:bCs/>
      </w:rPr>
    </w:tblStylePr>
    <w:tblStylePr w:type="band1Vert">
      <w:tblPr/>
      <w:tcPr>
        <w:shd w:val="clear" w:color="auto" w:fill="5AFFCD" w:themeFill="accent4" w:themeFillTint="7F"/>
      </w:tcPr>
    </w:tblStylePr>
    <w:tblStylePr w:type="band1Horz">
      <w:tblPr/>
      <w:tcPr>
        <w:shd w:val="clear" w:color="auto" w:fill="5AFFCD" w:themeFill="accent4" w:themeFillTint="7F"/>
      </w:tcPr>
    </w:tblStylePr>
  </w:style>
  <w:style w:type="table" w:styleId="MediumGrid1-Accent5">
    <w:name w:val="Medium Grid 1 Accent 5"/>
    <w:basedOn w:val="TableNormal"/>
    <w:uiPriority w:val="67"/>
    <w:semiHidden/>
    <w:rsid w:val="0058629F"/>
    <w:pPr>
      <w:spacing w:line="240" w:lineRule="auto"/>
    </w:pPr>
    <w:tblPr>
      <w:tblStyleRowBandSize w:val="1"/>
      <w:tblStyleColBandSize w:val="1"/>
      <w:tblBorders>
        <w:top w:val="single" w:sz="8" w:space="0" w:color="13F0FF" w:themeColor="accent5" w:themeTint="BF"/>
        <w:left w:val="single" w:sz="8" w:space="0" w:color="13F0FF" w:themeColor="accent5" w:themeTint="BF"/>
        <w:bottom w:val="single" w:sz="8" w:space="0" w:color="13F0FF" w:themeColor="accent5" w:themeTint="BF"/>
        <w:right w:val="single" w:sz="8" w:space="0" w:color="13F0FF" w:themeColor="accent5" w:themeTint="BF"/>
        <w:insideH w:val="single" w:sz="8" w:space="0" w:color="13F0FF" w:themeColor="accent5" w:themeTint="BF"/>
        <w:insideV w:val="single" w:sz="8" w:space="0" w:color="13F0FF" w:themeColor="accent5" w:themeTint="BF"/>
      </w:tblBorders>
    </w:tblPr>
    <w:tcPr>
      <w:shd w:val="clear" w:color="auto" w:fill="B1FAFF" w:themeFill="accent5" w:themeFillTint="3F"/>
    </w:tcPr>
    <w:tblStylePr w:type="firstRow">
      <w:rPr>
        <w:b/>
        <w:bCs/>
      </w:rPr>
    </w:tblStylePr>
    <w:tblStylePr w:type="lastRow">
      <w:rPr>
        <w:b/>
        <w:bCs/>
      </w:rPr>
      <w:tblPr/>
      <w:tcPr>
        <w:tcBorders>
          <w:top w:val="single" w:sz="18" w:space="0" w:color="13F0FF" w:themeColor="accent5" w:themeTint="BF"/>
        </w:tcBorders>
      </w:tcPr>
    </w:tblStylePr>
    <w:tblStylePr w:type="firstCol">
      <w:rPr>
        <w:b/>
        <w:bCs/>
      </w:rPr>
    </w:tblStylePr>
    <w:tblStylePr w:type="lastCol">
      <w:rPr>
        <w:b/>
        <w:bCs/>
      </w:rPr>
    </w:tblStylePr>
    <w:tblStylePr w:type="band1Vert">
      <w:tblPr/>
      <w:tcPr>
        <w:shd w:val="clear" w:color="auto" w:fill="62F5FF" w:themeFill="accent5" w:themeFillTint="7F"/>
      </w:tcPr>
    </w:tblStylePr>
    <w:tblStylePr w:type="band1Horz">
      <w:tblPr/>
      <w:tcPr>
        <w:shd w:val="clear" w:color="auto" w:fill="62F5FF" w:themeFill="accent5" w:themeFillTint="7F"/>
      </w:tcPr>
    </w:tblStylePr>
  </w:style>
  <w:style w:type="table" w:styleId="MediumGrid1-Accent6">
    <w:name w:val="Medium Grid 1 Accent 6"/>
    <w:basedOn w:val="TableNormal"/>
    <w:uiPriority w:val="67"/>
    <w:semiHidden/>
    <w:rsid w:val="0058629F"/>
    <w:pPr>
      <w:spacing w:line="240" w:lineRule="auto"/>
    </w:pPr>
    <w:tblPr>
      <w:tblStyleRowBandSize w:val="1"/>
      <w:tblStyleColBandSize w:val="1"/>
      <w:tblBorders>
        <w:top w:val="single" w:sz="8" w:space="0" w:color="F4EFE6" w:themeColor="accent6" w:themeTint="BF"/>
        <w:left w:val="single" w:sz="8" w:space="0" w:color="F4EFE6" w:themeColor="accent6" w:themeTint="BF"/>
        <w:bottom w:val="single" w:sz="8" w:space="0" w:color="F4EFE6" w:themeColor="accent6" w:themeTint="BF"/>
        <w:right w:val="single" w:sz="8" w:space="0" w:color="F4EFE6" w:themeColor="accent6" w:themeTint="BF"/>
        <w:insideH w:val="single" w:sz="8" w:space="0" w:color="F4EFE6" w:themeColor="accent6" w:themeTint="BF"/>
        <w:insideV w:val="single" w:sz="8" w:space="0" w:color="F4EFE6" w:themeColor="accent6" w:themeTint="BF"/>
      </w:tblBorders>
    </w:tblPr>
    <w:tcPr>
      <w:shd w:val="clear" w:color="auto" w:fill="FBF9F6" w:themeFill="accent6" w:themeFillTint="3F"/>
    </w:tcPr>
    <w:tblStylePr w:type="firstRow">
      <w:rPr>
        <w:b/>
        <w:bCs/>
      </w:rPr>
    </w:tblStylePr>
    <w:tblStylePr w:type="lastRow">
      <w:rPr>
        <w:b/>
        <w:bCs/>
      </w:rPr>
      <w:tblPr/>
      <w:tcPr>
        <w:tcBorders>
          <w:top w:val="single" w:sz="18" w:space="0" w:color="F4EFE6" w:themeColor="accent6" w:themeTint="BF"/>
        </w:tcBorders>
      </w:tcPr>
    </w:tblStylePr>
    <w:tblStylePr w:type="firstCol">
      <w:rPr>
        <w:b/>
        <w:bCs/>
      </w:rPr>
    </w:tblStylePr>
    <w:tblStylePr w:type="lastCol">
      <w:rPr>
        <w:b/>
        <w:bCs/>
      </w:rPr>
    </w:tblStylePr>
    <w:tblStylePr w:type="band1Vert">
      <w:tblPr/>
      <w:tcPr>
        <w:shd w:val="clear" w:color="auto" w:fill="F8F5EF" w:themeFill="accent6" w:themeFillTint="7F"/>
      </w:tcPr>
    </w:tblStylePr>
    <w:tblStylePr w:type="band1Horz">
      <w:tblPr/>
      <w:tcPr>
        <w:shd w:val="clear" w:color="auto" w:fill="F8F5EF" w:themeFill="accent6" w:themeFillTint="7F"/>
      </w:tcPr>
    </w:tblStylePr>
  </w:style>
  <w:style w:type="table" w:styleId="MediumGrid2">
    <w:name w:val="Medium Grid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1253B" w:themeColor="text1"/>
        <w:left w:val="single" w:sz="8" w:space="0" w:color="01253B" w:themeColor="text1"/>
        <w:bottom w:val="single" w:sz="8" w:space="0" w:color="01253B" w:themeColor="text1"/>
        <w:right w:val="single" w:sz="8" w:space="0" w:color="01253B" w:themeColor="text1"/>
        <w:insideH w:val="single" w:sz="8" w:space="0" w:color="01253B" w:themeColor="text1"/>
        <w:insideV w:val="single" w:sz="8" w:space="0" w:color="01253B" w:themeColor="text1"/>
      </w:tblBorders>
    </w:tblPr>
    <w:tcPr>
      <w:shd w:val="clear" w:color="auto" w:fill="91D4FD" w:themeFill="text1" w:themeFillTint="3F"/>
    </w:tcPr>
    <w:tblStylePr w:type="firstRow">
      <w:rPr>
        <w:b/>
        <w:bCs/>
        <w:color w:val="01253B" w:themeColor="text1"/>
      </w:rPr>
      <w:tblPr/>
      <w:tcPr>
        <w:shd w:val="clear" w:color="auto" w:fill="D3EDFE" w:themeFill="text1"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A6DCFD" w:themeFill="text1" w:themeFillTint="33"/>
      </w:tcPr>
    </w:tblStylePr>
    <w:tblStylePr w:type="band1Vert">
      <w:tblPr/>
      <w:tcPr>
        <w:shd w:val="clear" w:color="auto" w:fill="22A8FB" w:themeFill="text1" w:themeFillTint="7F"/>
      </w:tcPr>
    </w:tblStylePr>
    <w:tblStylePr w:type="band1Horz">
      <w:tblPr/>
      <w:tcPr>
        <w:tcBorders>
          <w:insideH w:val="single" w:sz="6" w:space="0" w:color="01253B" w:themeColor="text1"/>
          <w:insideV w:val="single" w:sz="6" w:space="0" w:color="01253B" w:themeColor="text1"/>
        </w:tcBorders>
        <w:shd w:val="clear" w:color="auto" w:fill="22A8F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16548" w:themeColor="accent1"/>
        <w:left w:val="single" w:sz="8" w:space="0" w:color="F16548" w:themeColor="accent1"/>
        <w:bottom w:val="single" w:sz="8" w:space="0" w:color="F16548" w:themeColor="accent1"/>
        <w:right w:val="single" w:sz="8" w:space="0" w:color="F16548" w:themeColor="accent1"/>
        <w:insideH w:val="single" w:sz="8" w:space="0" w:color="F16548" w:themeColor="accent1"/>
        <w:insideV w:val="single" w:sz="8" w:space="0" w:color="F16548" w:themeColor="accent1"/>
      </w:tblBorders>
    </w:tblPr>
    <w:tcPr>
      <w:shd w:val="clear" w:color="auto" w:fill="FBD8D1" w:themeFill="accent1" w:themeFillTint="3F"/>
    </w:tcPr>
    <w:tblStylePr w:type="firstRow">
      <w:rPr>
        <w:b/>
        <w:bCs/>
        <w:color w:val="01253B" w:themeColor="text1"/>
      </w:rPr>
      <w:tblPr/>
      <w:tcPr>
        <w:shd w:val="clear" w:color="auto" w:fill="FDEFED" w:themeFill="accent1"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FCDFDA" w:themeFill="accent1" w:themeFillTint="33"/>
      </w:tcPr>
    </w:tblStylePr>
    <w:tblStylePr w:type="band1Vert">
      <w:tblPr/>
      <w:tcPr>
        <w:shd w:val="clear" w:color="auto" w:fill="F8B1A3" w:themeFill="accent1" w:themeFillTint="7F"/>
      </w:tcPr>
    </w:tblStylePr>
    <w:tblStylePr w:type="band1Horz">
      <w:tblPr/>
      <w:tcPr>
        <w:tcBorders>
          <w:insideH w:val="single" w:sz="6" w:space="0" w:color="F16548" w:themeColor="accent1"/>
          <w:insideV w:val="single" w:sz="6" w:space="0" w:color="F16548" w:themeColor="accent1"/>
        </w:tcBorders>
        <w:shd w:val="clear" w:color="auto" w:fill="F8B1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6A4AF" w:themeColor="accent2"/>
        <w:left w:val="single" w:sz="8" w:space="0" w:color="F6A4AF" w:themeColor="accent2"/>
        <w:bottom w:val="single" w:sz="8" w:space="0" w:color="F6A4AF" w:themeColor="accent2"/>
        <w:right w:val="single" w:sz="8" w:space="0" w:color="F6A4AF" w:themeColor="accent2"/>
        <w:insideH w:val="single" w:sz="8" w:space="0" w:color="F6A4AF" w:themeColor="accent2"/>
        <w:insideV w:val="single" w:sz="8" w:space="0" w:color="F6A4AF" w:themeColor="accent2"/>
      </w:tblBorders>
    </w:tblPr>
    <w:tcPr>
      <w:shd w:val="clear" w:color="auto" w:fill="FCE8EA" w:themeFill="accent2" w:themeFillTint="3F"/>
    </w:tcPr>
    <w:tblStylePr w:type="firstRow">
      <w:rPr>
        <w:b/>
        <w:bCs/>
        <w:color w:val="01253B" w:themeColor="text1"/>
      </w:rPr>
      <w:tblPr/>
      <w:tcPr>
        <w:shd w:val="clear" w:color="auto" w:fill="FEF5F6" w:themeFill="accent2"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FDECEE" w:themeFill="accent2" w:themeFillTint="33"/>
      </w:tcPr>
    </w:tblStylePr>
    <w:tblStylePr w:type="band1Vert">
      <w:tblPr/>
      <w:tcPr>
        <w:shd w:val="clear" w:color="auto" w:fill="FAD1D6" w:themeFill="accent2" w:themeFillTint="7F"/>
      </w:tcPr>
    </w:tblStylePr>
    <w:tblStylePr w:type="band1Horz">
      <w:tblPr/>
      <w:tcPr>
        <w:tcBorders>
          <w:insideH w:val="single" w:sz="6" w:space="0" w:color="F6A4AF" w:themeColor="accent2"/>
          <w:insideV w:val="single" w:sz="6" w:space="0" w:color="F6A4AF" w:themeColor="accent2"/>
        </w:tcBorders>
        <w:shd w:val="clear" w:color="auto" w:fill="FAD1D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1253B" w:themeColor="accent3"/>
        <w:left w:val="single" w:sz="8" w:space="0" w:color="01253B" w:themeColor="accent3"/>
        <w:bottom w:val="single" w:sz="8" w:space="0" w:color="01253B" w:themeColor="accent3"/>
        <w:right w:val="single" w:sz="8" w:space="0" w:color="01253B" w:themeColor="accent3"/>
        <w:insideH w:val="single" w:sz="8" w:space="0" w:color="01253B" w:themeColor="accent3"/>
        <w:insideV w:val="single" w:sz="8" w:space="0" w:color="01253B" w:themeColor="accent3"/>
      </w:tblBorders>
    </w:tblPr>
    <w:tcPr>
      <w:shd w:val="clear" w:color="auto" w:fill="91D4FD" w:themeFill="accent3" w:themeFillTint="3F"/>
    </w:tcPr>
    <w:tblStylePr w:type="firstRow">
      <w:rPr>
        <w:b/>
        <w:bCs/>
        <w:color w:val="01253B" w:themeColor="text1"/>
      </w:rPr>
      <w:tblPr/>
      <w:tcPr>
        <w:shd w:val="clear" w:color="auto" w:fill="D3EDFE" w:themeFill="accent3"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A6DCFD" w:themeFill="accent3" w:themeFillTint="33"/>
      </w:tcPr>
    </w:tblStylePr>
    <w:tblStylePr w:type="band1Vert">
      <w:tblPr/>
      <w:tcPr>
        <w:shd w:val="clear" w:color="auto" w:fill="22A8FB" w:themeFill="accent3" w:themeFillTint="7F"/>
      </w:tcPr>
    </w:tblStylePr>
    <w:tblStylePr w:type="band1Horz">
      <w:tblPr/>
      <w:tcPr>
        <w:tcBorders>
          <w:insideH w:val="single" w:sz="6" w:space="0" w:color="01253B" w:themeColor="accent3"/>
          <w:insideV w:val="single" w:sz="6" w:space="0" w:color="01253B" w:themeColor="accent3"/>
        </w:tcBorders>
        <w:shd w:val="clear" w:color="auto" w:fill="22A8F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0B37D" w:themeColor="accent4"/>
        <w:left w:val="single" w:sz="8" w:space="0" w:color="00B37D" w:themeColor="accent4"/>
        <w:bottom w:val="single" w:sz="8" w:space="0" w:color="00B37D" w:themeColor="accent4"/>
        <w:right w:val="single" w:sz="8" w:space="0" w:color="00B37D" w:themeColor="accent4"/>
        <w:insideH w:val="single" w:sz="8" w:space="0" w:color="00B37D" w:themeColor="accent4"/>
        <w:insideV w:val="single" w:sz="8" w:space="0" w:color="00B37D" w:themeColor="accent4"/>
      </w:tblBorders>
    </w:tblPr>
    <w:tcPr>
      <w:shd w:val="clear" w:color="auto" w:fill="ADFFE6" w:themeFill="accent4" w:themeFillTint="3F"/>
    </w:tcPr>
    <w:tblStylePr w:type="firstRow">
      <w:rPr>
        <w:b/>
        <w:bCs/>
        <w:color w:val="01253B" w:themeColor="text1"/>
      </w:rPr>
      <w:tblPr/>
      <w:tcPr>
        <w:shd w:val="clear" w:color="auto" w:fill="DEFFF5" w:themeFill="accent4"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BCFFEA" w:themeFill="accent4" w:themeFillTint="33"/>
      </w:tcPr>
    </w:tblStylePr>
    <w:tblStylePr w:type="band1Vert">
      <w:tblPr/>
      <w:tcPr>
        <w:shd w:val="clear" w:color="auto" w:fill="5AFFCD" w:themeFill="accent4" w:themeFillTint="7F"/>
      </w:tcPr>
    </w:tblStylePr>
    <w:tblStylePr w:type="band1Horz">
      <w:tblPr/>
      <w:tcPr>
        <w:tcBorders>
          <w:insideH w:val="single" w:sz="6" w:space="0" w:color="00B37D" w:themeColor="accent4"/>
          <w:insideV w:val="single" w:sz="6" w:space="0" w:color="00B37D" w:themeColor="accent4"/>
        </w:tcBorders>
        <w:shd w:val="clear" w:color="auto" w:fill="5AFFC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0B8C4" w:themeColor="accent5"/>
        <w:left w:val="single" w:sz="8" w:space="0" w:color="00B8C4" w:themeColor="accent5"/>
        <w:bottom w:val="single" w:sz="8" w:space="0" w:color="00B8C4" w:themeColor="accent5"/>
        <w:right w:val="single" w:sz="8" w:space="0" w:color="00B8C4" w:themeColor="accent5"/>
        <w:insideH w:val="single" w:sz="8" w:space="0" w:color="00B8C4" w:themeColor="accent5"/>
        <w:insideV w:val="single" w:sz="8" w:space="0" w:color="00B8C4" w:themeColor="accent5"/>
      </w:tblBorders>
    </w:tblPr>
    <w:tcPr>
      <w:shd w:val="clear" w:color="auto" w:fill="B1FAFF" w:themeFill="accent5" w:themeFillTint="3F"/>
    </w:tcPr>
    <w:tblStylePr w:type="firstRow">
      <w:rPr>
        <w:b/>
        <w:bCs/>
        <w:color w:val="01253B" w:themeColor="text1"/>
      </w:rPr>
      <w:tblPr/>
      <w:tcPr>
        <w:shd w:val="clear" w:color="auto" w:fill="E0FDFF" w:themeFill="accent5"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C0FBFF" w:themeFill="accent5" w:themeFillTint="33"/>
      </w:tcPr>
    </w:tblStylePr>
    <w:tblStylePr w:type="band1Vert">
      <w:tblPr/>
      <w:tcPr>
        <w:shd w:val="clear" w:color="auto" w:fill="62F5FF" w:themeFill="accent5" w:themeFillTint="7F"/>
      </w:tcPr>
    </w:tblStylePr>
    <w:tblStylePr w:type="band1Horz">
      <w:tblPr/>
      <w:tcPr>
        <w:tcBorders>
          <w:insideH w:val="single" w:sz="6" w:space="0" w:color="00B8C4" w:themeColor="accent5"/>
          <w:insideV w:val="single" w:sz="6" w:space="0" w:color="00B8C4" w:themeColor="accent5"/>
        </w:tcBorders>
        <w:shd w:val="clear" w:color="auto" w:fill="62F5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1EBDF" w:themeColor="accent6"/>
        <w:left w:val="single" w:sz="8" w:space="0" w:color="F1EBDF" w:themeColor="accent6"/>
        <w:bottom w:val="single" w:sz="8" w:space="0" w:color="F1EBDF" w:themeColor="accent6"/>
        <w:right w:val="single" w:sz="8" w:space="0" w:color="F1EBDF" w:themeColor="accent6"/>
        <w:insideH w:val="single" w:sz="8" w:space="0" w:color="F1EBDF" w:themeColor="accent6"/>
        <w:insideV w:val="single" w:sz="8" w:space="0" w:color="F1EBDF" w:themeColor="accent6"/>
      </w:tblBorders>
    </w:tblPr>
    <w:tcPr>
      <w:shd w:val="clear" w:color="auto" w:fill="FBF9F6" w:themeFill="accent6" w:themeFillTint="3F"/>
    </w:tcPr>
    <w:tblStylePr w:type="firstRow">
      <w:rPr>
        <w:b/>
        <w:bCs/>
        <w:color w:val="01253B" w:themeColor="text1"/>
      </w:rPr>
      <w:tblPr/>
      <w:tcPr>
        <w:shd w:val="clear" w:color="auto" w:fill="FDFDFB" w:themeFill="accent6" w:themeFillTint="19"/>
      </w:tcPr>
    </w:tblStylePr>
    <w:tblStylePr w:type="lastRow">
      <w:rPr>
        <w:b/>
        <w:bCs/>
        <w:color w:val="01253B" w:themeColor="text1"/>
      </w:rPr>
      <w:tblPr/>
      <w:tcPr>
        <w:tcBorders>
          <w:top w:val="single" w:sz="12" w:space="0" w:color="01253B" w:themeColor="text1"/>
          <w:left w:val="nil"/>
          <w:bottom w:val="nil"/>
          <w:right w:val="nil"/>
          <w:insideH w:val="nil"/>
          <w:insideV w:val="nil"/>
        </w:tcBorders>
        <w:shd w:val="clear" w:color="auto" w:fill="FFFFFF" w:themeFill="background1"/>
      </w:tcPr>
    </w:tblStylePr>
    <w:tblStylePr w:type="firstCol">
      <w:rPr>
        <w:b/>
        <w:bCs/>
        <w:color w:val="01253B"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1253B" w:themeColor="text1"/>
      </w:rPr>
      <w:tblPr/>
      <w:tcPr>
        <w:tcBorders>
          <w:top w:val="nil"/>
          <w:left w:val="nil"/>
          <w:bottom w:val="nil"/>
          <w:right w:val="nil"/>
          <w:insideH w:val="nil"/>
          <w:insideV w:val="nil"/>
        </w:tcBorders>
        <w:shd w:val="clear" w:color="auto" w:fill="FCFAF8" w:themeFill="accent6" w:themeFillTint="33"/>
      </w:tcPr>
    </w:tblStylePr>
    <w:tblStylePr w:type="band1Vert">
      <w:tblPr/>
      <w:tcPr>
        <w:shd w:val="clear" w:color="auto" w:fill="F8F5EF" w:themeFill="accent6" w:themeFillTint="7F"/>
      </w:tcPr>
    </w:tblStylePr>
    <w:tblStylePr w:type="band1Horz">
      <w:tblPr/>
      <w:tcPr>
        <w:tcBorders>
          <w:insideH w:val="single" w:sz="6" w:space="0" w:color="F1EBDF" w:themeColor="accent6"/>
          <w:insideV w:val="single" w:sz="6" w:space="0" w:color="F1EBDF" w:themeColor="accent6"/>
        </w:tcBorders>
        <w:shd w:val="clear" w:color="auto" w:fill="F8F5E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D4FD"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53B"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53B"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53B"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53B"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2A8F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2A8FB" w:themeFill="text1" w:themeFillTint="7F"/>
      </w:tcPr>
    </w:tblStylePr>
  </w:style>
  <w:style w:type="table" w:styleId="MediumGrid3-Accent1">
    <w:name w:val="Medium Grid 3 Accent 1"/>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8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654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654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654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654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1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1A3" w:themeFill="accent1" w:themeFillTint="7F"/>
      </w:tcPr>
    </w:tblStylePr>
  </w:style>
  <w:style w:type="table" w:styleId="MediumGrid3-Accent2">
    <w:name w:val="Medium Grid 3 Accent 2"/>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A4A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A4A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A4A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A4A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D1D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D1D6" w:themeFill="accent2" w:themeFillTint="7F"/>
      </w:tcPr>
    </w:tblStylePr>
  </w:style>
  <w:style w:type="table" w:styleId="MediumGrid3-Accent3">
    <w:name w:val="Medium Grid 3 Accent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1D4F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53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53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53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53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2A8F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2A8FB" w:themeFill="accent3" w:themeFillTint="7F"/>
      </w:tcPr>
    </w:tblStylePr>
  </w:style>
  <w:style w:type="table" w:styleId="MediumGrid3-Accent4">
    <w:name w:val="Medium Grid 3 Accent 4"/>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DFFE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3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3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3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3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AFFC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AFFCD" w:themeFill="accent4" w:themeFillTint="7F"/>
      </w:tcPr>
    </w:tblStylePr>
  </w:style>
  <w:style w:type="table" w:styleId="MediumGrid3-Accent5">
    <w:name w:val="Medium Grid 3 Accent 5"/>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FA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8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8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8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8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2F5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2F5FF" w:themeFill="accent5" w:themeFillTint="7F"/>
      </w:tcPr>
    </w:tblStylePr>
  </w:style>
  <w:style w:type="table" w:styleId="MediumGrid3-Accent6">
    <w:name w:val="Medium Grid 3 Accent 6"/>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9F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EBD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EBD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EBD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EBD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F5E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F5EF" w:themeFill="accent6" w:themeFillTint="7F"/>
      </w:tcPr>
    </w:tblStylePr>
  </w:style>
  <w:style w:type="table" w:styleId="MediumList1">
    <w:name w:val="Medium List 1"/>
    <w:basedOn w:val="TableNormal"/>
    <w:uiPriority w:val="65"/>
    <w:semiHidden/>
    <w:rsid w:val="0058629F"/>
    <w:pPr>
      <w:spacing w:line="240" w:lineRule="auto"/>
    </w:pPr>
    <w:tblPr>
      <w:tblStyleRowBandSize w:val="1"/>
      <w:tblStyleColBandSize w:val="1"/>
      <w:tblBorders>
        <w:top w:val="single" w:sz="8" w:space="0" w:color="01253B" w:themeColor="text1"/>
        <w:bottom w:val="single" w:sz="8" w:space="0" w:color="01253B" w:themeColor="text1"/>
      </w:tblBorders>
    </w:tblPr>
    <w:tblStylePr w:type="firstRow">
      <w:rPr>
        <w:rFonts w:asciiTheme="majorHAnsi" w:eastAsiaTheme="majorEastAsia" w:hAnsiTheme="majorHAnsi" w:cstheme="majorBidi"/>
      </w:rPr>
      <w:tblPr/>
      <w:tcPr>
        <w:tcBorders>
          <w:top w:val="nil"/>
          <w:bottom w:val="single" w:sz="8" w:space="0" w:color="01253B" w:themeColor="text1"/>
        </w:tcBorders>
      </w:tcPr>
    </w:tblStylePr>
    <w:tblStylePr w:type="lastRow">
      <w:rPr>
        <w:b/>
        <w:bCs/>
        <w:color w:val="3065AF" w:themeColor="text2"/>
      </w:rPr>
      <w:tblPr/>
      <w:tcPr>
        <w:tcBorders>
          <w:top w:val="single" w:sz="8" w:space="0" w:color="01253B" w:themeColor="text1"/>
          <w:bottom w:val="single" w:sz="8" w:space="0" w:color="01253B" w:themeColor="text1"/>
        </w:tcBorders>
      </w:tcPr>
    </w:tblStylePr>
    <w:tblStylePr w:type="firstCol">
      <w:rPr>
        <w:b/>
        <w:bCs/>
      </w:rPr>
    </w:tblStylePr>
    <w:tblStylePr w:type="lastCol">
      <w:rPr>
        <w:b/>
        <w:bCs/>
      </w:rPr>
      <w:tblPr/>
      <w:tcPr>
        <w:tcBorders>
          <w:top w:val="single" w:sz="8" w:space="0" w:color="01253B" w:themeColor="text1"/>
          <w:bottom w:val="single" w:sz="8" w:space="0" w:color="01253B" w:themeColor="text1"/>
        </w:tcBorders>
      </w:tcPr>
    </w:tblStylePr>
    <w:tblStylePr w:type="band1Vert">
      <w:tblPr/>
      <w:tcPr>
        <w:shd w:val="clear" w:color="auto" w:fill="91D4FD" w:themeFill="text1" w:themeFillTint="3F"/>
      </w:tcPr>
    </w:tblStylePr>
    <w:tblStylePr w:type="band1Horz">
      <w:tblPr/>
      <w:tcPr>
        <w:shd w:val="clear" w:color="auto" w:fill="91D4FD" w:themeFill="text1" w:themeFillTint="3F"/>
      </w:tcPr>
    </w:tblStylePr>
  </w:style>
  <w:style w:type="table" w:styleId="MediumList1-Accent1">
    <w:name w:val="Medium List 1 Accent 1"/>
    <w:basedOn w:val="TableNormal"/>
    <w:uiPriority w:val="65"/>
    <w:semiHidden/>
    <w:rsid w:val="0058629F"/>
    <w:pPr>
      <w:spacing w:line="240" w:lineRule="auto"/>
    </w:pPr>
    <w:tblPr>
      <w:tblStyleRowBandSize w:val="1"/>
      <w:tblStyleColBandSize w:val="1"/>
      <w:tblBorders>
        <w:top w:val="single" w:sz="8" w:space="0" w:color="F16548" w:themeColor="accent1"/>
        <w:bottom w:val="single" w:sz="8" w:space="0" w:color="F16548" w:themeColor="accent1"/>
      </w:tblBorders>
    </w:tblPr>
    <w:tblStylePr w:type="firstRow">
      <w:rPr>
        <w:rFonts w:asciiTheme="majorHAnsi" w:eastAsiaTheme="majorEastAsia" w:hAnsiTheme="majorHAnsi" w:cstheme="majorBidi"/>
      </w:rPr>
      <w:tblPr/>
      <w:tcPr>
        <w:tcBorders>
          <w:top w:val="nil"/>
          <w:bottom w:val="single" w:sz="8" w:space="0" w:color="F16548" w:themeColor="accent1"/>
        </w:tcBorders>
      </w:tcPr>
    </w:tblStylePr>
    <w:tblStylePr w:type="lastRow">
      <w:rPr>
        <w:b/>
        <w:bCs/>
        <w:color w:val="3065AF" w:themeColor="text2"/>
      </w:rPr>
      <w:tblPr/>
      <w:tcPr>
        <w:tcBorders>
          <w:top w:val="single" w:sz="8" w:space="0" w:color="F16548" w:themeColor="accent1"/>
          <w:bottom w:val="single" w:sz="8" w:space="0" w:color="F16548" w:themeColor="accent1"/>
        </w:tcBorders>
      </w:tcPr>
    </w:tblStylePr>
    <w:tblStylePr w:type="firstCol">
      <w:rPr>
        <w:b/>
        <w:bCs/>
      </w:rPr>
    </w:tblStylePr>
    <w:tblStylePr w:type="lastCol">
      <w:rPr>
        <w:b/>
        <w:bCs/>
      </w:rPr>
      <w:tblPr/>
      <w:tcPr>
        <w:tcBorders>
          <w:top w:val="single" w:sz="8" w:space="0" w:color="F16548" w:themeColor="accent1"/>
          <w:bottom w:val="single" w:sz="8" w:space="0" w:color="F16548" w:themeColor="accent1"/>
        </w:tcBorders>
      </w:tcPr>
    </w:tblStylePr>
    <w:tblStylePr w:type="band1Vert">
      <w:tblPr/>
      <w:tcPr>
        <w:shd w:val="clear" w:color="auto" w:fill="FBD8D1" w:themeFill="accent1" w:themeFillTint="3F"/>
      </w:tcPr>
    </w:tblStylePr>
    <w:tblStylePr w:type="band1Horz">
      <w:tblPr/>
      <w:tcPr>
        <w:shd w:val="clear" w:color="auto" w:fill="FBD8D1" w:themeFill="accent1" w:themeFillTint="3F"/>
      </w:tcPr>
    </w:tblStylePr>
  </w:style>
  <w:style w:type="table" w:styleId="MediumList1-Accent2">
    <w:name w:val="Medium List 1 Accent 2"/>
    <w:basedOn w:val="TableNormal"/>
    <w:uiPriority w:val="65"/>
    <w:semiHidden/>
    <w:rsid w:val="0058629F"/>
    <w:pPr>
      <w:spacing w:line="240" w:lineRule="auto"/>
    </w:pPr>
    <w:tblPr>
      <w:tblStyleRowBandSize w:val="1"/>
      <w:tblStyleColBandSize w:val="1"/>
      <w:tblBorders>
        <w:top w:val="single" w:sz="8" w:space="0" w:color="F6A4AF" w:themeColor="accent2"/>
        <w:bottom w:val="single" w:sz="8" w:space="0" w:color="F6A4AF" w:themeColor="accent2"/>
      </w:tblBorders>
    </w:tblPr>
    <w:tblStylePr w:type="firstRow">
      <w:rPr>
        <w:rFonts w:asciiTheme="majorHAnsi" w:eastAsiaTheme="majorEastAsia" w:hAnsiTheme="majorHAnsi" w:cstheme="majorBidi"/>
      </w:rPr>
      <w:tblPr/>
      <w:tcPr>
        <w:tcBorders>
          <w:top w:val="nil"/>
          <w:bottom w:val="single" w:sz="8" w:space="0" w:color="F6A4AF" w:themeColor="accent2"/>
        </w:tcBorders>
      </w:tcPr>
    </w:tblStylePr>
    <w:tblStylePr w:type="lastRow">
      <w:rPr>
        <w:b/>
        <w:bCs/>
        <w:color w:val="3065AF" w:themeColor="text2"/>
      </w:rPr>
      <w:tblPr/>
      <w:tcPr>
        <w:tcBorders>
          <w:top w:val="single" w:sz="8" w:space="0" w:color="F6A4AF" w:themeColor="accent2"/>
          <w:bottom w:val="single" w:sz="8" w:space="0" w:color="F6A4AF" w:themeColor="accent2"/>
        </w:tcBorders>
      </w:tcPr>
    </w:tblStylePr>
    <w:tblStylePr w:type="firstCol">
      <w:rPr>
        <w:b/>
        <w:bCs/>
      </w:rPr>
    </w:tblStylePr>
    <w:tblStylePr w:type="lastCol">
      <w:rPr>
        <w:b/>
        <w:bCs/>
      </w:rPr>
      <w:tblPr/>
      <w:tcPr>
        <w:tcBorders>
          <w:top w:val="single" w:sz="8" w:space="0" w:color="F6A4AF" w:themeColor="accent2"/>
          <w:bottom w:val="single" w:sz="8" w:space="0" w:color="F6A4AF" w:themeColor="accent2"/>
        </w:tcBorders>
      </w:tcPr>
    </w:tblStylePr>
    <w:tblStylePr w:type="band1Vert">
      <w:tblPr/>
      <w:tcPr>
        <w:shd w:val="clear" w:color="auto" w:fill="FCE8EA" w:themeFill="accent2" w:themeFillTint="3F"/>
      </w:tcPr>
    </w:tblStylePr>
    <w:tblStylePr w:type="band1Horz">
      <w:tblPr/>
      <w:tcPr>
        <w:shd w:val="clear" w:color="auto" w:fill="FCE8EA" w:themeFill="accent2" w:themeFillTint="3F"/>
      </w:tcPr>
    </w:tblStylePr>
  </w:style>
  <w:style w:type="table" w:styleId="MediumList1-Accent3">
    <w:name w:val="Medium List 1 Accent 3"/>
    <w:basedOn w:val="TableNormal"/>
    <w:uiPriority w:val="65"/>
    <w:semiHidden/>
    <w:rsid w:val="0058629F"/>
    <w:pPr>
      <w:spacing w:line="240" w:lineRule="auto"/>
    </w:pPr>
    <w:tblPr>
      <w:tblStyleRowBandSize w:val="1"/>
      <w:tblStyleColBandSize w:val="1"/>
      <w:tblBorders>
        <w:top w:val="single" w:sz="8" w:space="0" w:color="01253B" w:themeColor="accent3"/>
        <w:bottom w:val="single" w:sz="8" w:space="0" w:color="01253B" w:themeColor="accent3"/>
      </w:tblBorders>
    </w:tblPr>
    <w:tblStylePr w:type="firstRow">
      <w:rPr>
        <w:rFonts w:asciiTheme="majorHAnsi" w:eastAsiaTheme="majorEastAsia" w:hAnsiTheme="majorHAnsi" w:cstheme="majorBidi"/>
      </w:rPr>
      <w:tblPr/>
      <w:tcPr>
        <w:tcBorders>
          <w:top w:val="nil"/>
          <w:bottom w:val="single" w:sz="8" w:space="0" w:color="01253B" w:themeColor="accent3"/>
        </w:tcBorders>
      </w:tcPr>
    </w:tblStylePr>
    <w:tblStylePr w:type="lastRow">
      <w:rPr>
        <w:b/>
        <w:bCs/>
        <w:color w:val="3065AF" w:themeColor="text2"/>
      </w:rPr>
      <w:tblPr/>
      <w:tcPr>
        <w:tcBorders>
          <w:top w:val="single" w:sz="8" w:space="0" w:color="01253B" w:themeColor="accent3"/>
          <w:bottom w:val="single" w:sz="8" w:space="0" w:color="01253B" w:themeColor="accent3"/>
        </w:tcBorders>
      </w:tcPr>
    </w:tblStylePr>
    <w:tblStylePr w:type="firstCol">
      <w:rPr>
        <w:b/>
        <w:bCs/>
      </w:rPr>
    </w:tblStylePr>
    <w:tblStylePr w:type="lastCol">
      <w:rPr>
        <w:b/>
        <w:bCs/>
      </w:rPr>
      <w:tblPr/>
      <w:tcPr>
        <w:tcBorders>
          <w:top w:val="single" w:sz="8" w:space="0" w:color="01253B" w:themeColor="accent3"/>
          <w:bottom w:val="single" w:sz="8" w:space="0" w:color="01253B" w:themeColor="accent3"/>
        </w:tcBorders>
      </w:tcPr>
    </w:tblStylePr>
    <w:tblStylePr w:type="band1Vert">
      <w:tblPr/>
      <w:tcPr>
        <w:shd w:val="clear" w:color="auto" w:fill="91D4FD" w:themeFill="accent3" w:themeFillTint="3F"/>
      </w:tcPr>
    </w:tblStylePr>
    <w:tblStylePr w:type="band1Horz">
      <w:tblPr/>
      <w:tcPr>
        <w:shd w:val="clear" w:color="auto" w:fill="91D4FD" w:themeFill="accent3" w:themeFillTint="3F"/>
      </w:tcPr>
    </w:tblStylePr>
  </w:style>
  <w:style w:type="table" w:styleId="MediumList1-Accent4">
    <w:name w:val="Medium List 1 Accent 4"/>
    <w:basedOn w:val="TableNormal"/>
    <w:uiPriority w:val="65"/>
    <w:semiHidden/>
    <w:rsid w:val="0058629F"/>
    <w:pPr>
      <w:spacing w:line="240" w:lineRule="auto"/>
    </w:pPr>
    <w:tblPr>
      <w:tblStyleRowBandSize w:val="1"/>
      <w:tblStyleColBandSize w:val="1"/>
      <w:tblBorders>
        <w:top w:val="single" w:sz="8" w:space="0" w:color="00B37D" w:themeColor="accent4"/>
        <w:bottom w:val="single" w:sz="8" w:space="0" w:color="00B37D" w:themeColor="accent4"/>
      </w:tblBorders>
    </w:tblPr>
    <w:tblStylePr w:type="firstRow">
      <w:rPr>
        <w:rFonts w:asciiTheme="majorHAnsi" w:eastAsiaTheme="majorEastAsia" w:hAnsiTheme="majorHAnsi" w:cstheme="majorBidi"/>
      </w:rPr>
      <w:tblPr/>
      <w:tcPr>
        <w:tcBorders>
          <w:top w:val="nil"/>
          <w:bottom w:val="single" w:sz="8" w:space="0" w:color="00B37D" w:themeColor="accent4"/>
        </w:tcBorders>
      </w:tcPr>
    </w:tblStylePr>
    <w:tblStylePr w:type="lastRow">
      <w:rPr>
        <w:b/>
        <w:bCs/>
        <w:color w:val="3065AF" w:themeColor="text2"/>
      </w:rPr>
      <w:tblPr/>
      <w:tcPr>
        <w:tcBorders>
          <w:top w:val="single" w:sz="8" w:space="0" w:color="00B37D" w:themeColor="accent4"/>
          <w:bottom w:val="single" w:sz="8" w:space="0" w:color="00B37D" w:themeColor="accent4"/>
        </w:tcBorders>
      </w:tcPr>
    </w:tblStylePr>
    <w:tblStylePr w:type="firstCol">
      <w:rPr>
        <w:b/>
        <w:bCs/>
      </w:rPr>
    </w:tblStylePr>
    <w:tblStylePr w:type="lastCol">
      <w:rPr>
        <w:b/>
        <w:bCs/>
      </w:rPr>
      <w:tblPr/>
      <w:tcPr>
        <w:tcBorders>
          <w:top w:val="single" w:sz="8" w:space="0" w:color="00B37D" w:themeColor="accent4"/>
          <w:bottom w:val="single" w:sz="8" w:space="0" w:color="00B37D" w:themeColor="accent4"/>
        </w:tcBorders>
      </w:tcPr>
    </w:tblStylePr>
    <w:tblStylePr w:type="band1Vert">
      <w:tblPr/>
      <w:tcPr>
        <w:shd w:val="clear" w:color="auto" w:fill="ADFFE6" w:themeFill="accent4" w:themeFillTint="3F"/>
      </w:tcPr>
    </w:tblStylePr>
    <w:tblStylePr w:type="band1Horz">
      <w:tblPr/>
      <w:tcPr>
        <w:shd w:val="clear" w:color="auto" w:fill="ADFFE6" w:themeFill="accent4" w:themeFillTint="3F"/>
      </w:tcPr>
    </w:tblStylePr>
  </w:style>
  <w:style w:type="table" w:styleId="MediumList1-Accent5">
    <w:name w:val="Medium List 1 Accent 5"/>
    <w:basedOn w:val="TableNormal"/>
    <w:uiPriority w:val="65"/>
    <w:semiHidden/>
    <w:rsid w:val="0058629F"/>
    <w:pPr>
      <w:spacing w:line="240" w:lineRule="auto"/>
    </w:pPr>
    <w:tblPr>
      <w:tblStyleRowBandSize w:val="1"/>
      <w:tblStyleColBandSize w:val="1"/>
      <w:tblBorders>
        <w:top w:val="single" w:sz="8" w:space="0" w:color="00B8C4" w:themeColor="accent5"/>
        <w:bottom w:val="single" w:sz="8" w:space="0" w:color="00B8C4" w:themeColor="accent5"/>
      </w:tblBorders>
    </w:tblPr>
    <w:tblStylePr w:type="firstRow">
      <w:rPr>
        <w:rFonts w:asciiTheme="majorHAnsi" w:eastAsiaTheme="majorEastAsia" w:hAnsiTheme="majorHAnsi" w:cstheme="majorBidi"/>
      </w:rPr>
      <w:tblPr/>
      <w:tcPr>
        <w:tcBorders>
          <w:top w:val="nil"/>
          <w:bottom w:val="single" w:sz="8" w:space="0" w:color="00B8C4" w:themeColor="accent5"/>
        </w:tcBorders>
      </w:tcPr>
    </w:tblStylePr>
    <w:tblStylePr w:type="lastRow">
      <w:rPr>
        <w:b/>
        <w:bCs/>
        <w:color w:val="3065AF" w:themeColor="text2"/>
      </w:rPr>
      <w:tblPr/>
      <w:tcPr>
        <w:tcBorders>
          <w:top w:val="single" w:sz="8" w:space="0" w:color="00B8C4" w:themeColor="accent5"/>
          <w:bottom w:val="single" w:sz="8" w:space="0" w:color="00B8C4" w:themeColor="accent5"/>
        </w:tcBorders>
      </w:tcPr>
    </w:tblStylePr>
    <w:tblStylePr w:type="firstCol">
      <w:rPr>
        <w:b/>
        <w:bCs/>
      </w:rPr>
    </w:tblStylePr>
    <w:tblStylePr w:type="lastCol">
      <w:rPr>
        <w:b/>
        <w:bCs/>
      </w:rPr>
      <w:tblPr/>
      <w:tcPr>
        <w:tcBorders>
          <w:top w:val="single" w:sz="8" w:space="0" w:color="00B8C4" w:themeColor="accent5"/>
          <w:bottom w:val="single" w:sz="8" w:space="0" w:color="00B8C4" w:themeColor="accent5"/>
        </w:tcBorders>
      </w:tcPr>
    </w:tblStylePr>
    <w:tblStylePr w:type="band1Vert">
      <w:tblPr/>
      <w:tcPr>
        <w:shd w:val="clear" w:color="auto" w:fill="B1FAFF" w:themeFill="accent5" w:themeFillTint="3F"/>
      </w:tcPr>
    </w:tblStylePr>
    <w:tblStylePr w:type="band1Horz">
      <w:tblPr/>
      <w:tcPr>
        <w:shd w:val="clear" w:color="auto" w:fill="B1FAFF" w:themeFill="accent5" w:themeFillTint="3F"/>
      </w:tcPr>
    </w:tblStylePr>
  </w:style>
  <w:style w:type="table" w:styleId="MediumList1-Accent6">
    <w:name w:val="Medium List 1 Accent 6"/>
    <w:basedOn w:val="TableNormal"/>
    <w:uiPriority w:val="65"/>
    <w:semiHidden/>
    <w:rsid w:val="0058629F"/>
    <w:pPr>
      <w:spacing w:line="240" w:lineRule="auto"/>
    </w:pPr>
    <w:tblPr>
      <w:tblStyleRowBandSize w:val="1"/>
      <w:tblStyleColBandSize w:val="1"/>
      <w:tblBorders>
        <w:top w:val="single" w:sz="8" w:space="0" w:color="F1EBDF" w:themeColor="accent6"/>
        <w:bottom w:val="single" w:sz="8" w:space="0" w:color="F1EBDF" w:themeColor="accent6"/>
      </w:tblBorders>
    </w:tblPr>
    <w:tblStylePr w:type="firstRow">
      <w:rPr>
        <w:rFonts w:asciiTheme="majorHAnsi" w:eastAsiaTheme="majorEastAsia" w:hAnsiTheme="majorHAnsi" w:cstheme="majorBidi"/>
      </w:rPr>
      <w:tblPr/>
      <w:tcPr>
        <w:tcBorders>
          <w:top w:val="nil"/>
          <w:bottom w:val="single" w:sz="8" w:space="0" w:color="F1EBDF" w:themeColor="accent6"/>
        </w:tcBorders>
      </w:tcPr>
    </w:tblStylePr>
    <w:tblStylePr w:type="lastRow">
      <w:rPr>
        <w:b/>
        <w:bCs/>
        <w:color w:val="3065AF" w:themeColor="text2"/>
      </w:rPr>
      <w:tblPr/>
      <w:tcPr>
        <w:tcBorders>
          <w:top w:val="single" w:sz="8" w:space="0" w:color="F1EBDF" w:themeColor="accent6"/>
          <w:bottom w:val="single" w:sz="8" w:space="0" w:color="F1EBDF" w:themeColor="accent6"/>
        </w:tcBorders>
      </w:tcPr>
    </w:tblStylePr>
    <w:tblStylePr w:type="firstCol">
      <w:rPr>
        <w:b/>
        <w:bCs/>
      </w:rPr>
    </w:tblStylePr>
    <w:tblStylePr w:type="lastCol">
      <w:rPr>
        <w:b/>
        <w:bCs/>
      </w:rPr>
      <w:tblPr/>
      <w:tcPr>
        <w:tcBorders>
          <w:top w:val="single" w:sz="8" w:space="0" w:color="F1EBDF" w:themeColor="accent6"/>
          <w:bottom w:val="single" w:sz="8" w:space="0" w:color="F1EBDF" w:themeColor="accent6"/>
        </w:tcBorders>
      </w:tcPr>
    </w:tblStylePr>
    <w:tblStylePr w:type="band1Vert">
      <w:tblPr/>
      <w:tcPr>
        <w:shd w:val="clear" w:color="auto" w:fill="FBF9F6" w:themeFill="accent6" w:themeFillTint="3F"/>
      </w:tcPr>
    </w:tblStylePr>
    <w:tblStylePr w:type="band1Horz">
      <w:tblPr/>
      <w:tcPr>
        <w:shd w:val="clear" w:color="auto" w:fill="FBF9F6" w:themeFill="accent6" w:themeFillTint="3F"/>
      </w:tcPr>
    </w:tblStylePr>
  </w:style>
  <w:style w:type="table" w:styleId="MediumList2">
    <w:name w:val="Medium Lis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1253B" w:themeColor="text1"/>
        <w:left w:val="single" w:sz="8" w:space="0" w:color="01253B" w:themeColor="text1"/>
        <w:bottom w:val="single" w:sz="8" w:space="0" w:color="01253B" w:themeColor="text1"/>
        <w:right w:val="single" w:sz="8" w:space="0" w:color="01253B" w:themeColor="text1"/>
      </w:tblBorders>
    </w:tblPr>
    <w:tblStylePr w:type="firstRow">
      <w:rPr>
        <w:sz w:val="24"/>
        <w:szCs w:val="24"/>
      </w:rPr>
      <w:tblPr/>
      <w:tcPr>
        <w:tcBorders>
          <w:top w:val="nil"/>
          <w:left w:val="nil"/>
          <w:bottom w:val="single" w:sz="24" w:space="0" w:color="01253B" w:themeColor="text1"/>
          <w:right w:val="nil"/>
          <w:insideH w:val="nil"/>
          <w:insideV w:val="nil"/>
        </w:tcBorders>
        <w:shd w:val="clear" w:color="auto" w:fill="FFFFFF" w:themeFill="background1"/>
      </w:tcPr>
    </w:tblStylePr>
    <w:tblStylePr w:type="lastRow">
      <w:tblPr/>
      <w:tcPr>
        <w:tcBorders>
          <w:top w:val="single" w:sz="8" w:space="0" w:color="01253B"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53B" w:themeColor="text1"/>
          <w:insideH w:val="nil"/>
          <w:insideV w:val="nil"/>
        </w:tcBorders>
        <w:shd w:val="clear" w:color="auto" w:fill="FFFFFF" w:themeFill="background1"/>
      </w:tcPr>
    </w:tblStylePr>
    <w:tblStylePr w:type="lastCol">
      <w:tblPr/>
      <w:tcPr>
        <w:tcBorders>
          <w:top w:val="nil"/>
          <w:left w:val="single" w:sz="8" w:space="0" w:color="01253B"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D4FD" w:themeFill="text1" w:themeFillTint="3F"/>
      </w:tcPr>
    </w:tblStylePr>
    <w:tblStylePr w:type="band1Horz">
      <w:tblPr/>
      <w:tcPr>
        <w:tcBorders>
          <w:top w:val="nil"/>
          <w:bottom w:val="nil"/>
          <w:insideH w:val="nil"/>
          <w:insideV w:val="nil"/>
        </w:tcBorders>
        <w:shd w:val="clear" w:color="auto" w:fill="91D4FD"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16548" w:themeColor="accent1"/>
        <w:left w:val="single" w:sz="8" w:space="0" w:color="F16548" w:themeColor="accent1"/>
        <w:bottom w:val="single" w:sz="8" w:space="0" w:color="F16548" w:themeColor="accent1"/>
        <w:right w:val="single" w:sz="8" w:space="0" w:color="F16548" w:themeColor="accent1"/>
      </w:tblBorders>
    </w:tblPr>
    <w:tblStylePr w:type="firstRow">
      <w:rPr>
        <w:sz w:val="24"/>
        <w:szCs w:val="24"/>
      </w:rPr>
      <w:tblPr/>
      <w:tcPr>
        <w:tcBorders>
          <w:top w:val="nil"/>
          <w:left w:val="nil"/>
          <w:bottom w:val="single" w:sz="24" w:space="0" w:color="F16548" w:themeColor="accent1"/>
          <w:right w:val="nil"/>
          <w:insideH w:val="nil"/>
          <w:insideV w:val="nil"/>
        </w:tcBorders>
        <w:shd w:val="clear" w:color="auto" w:fill="FFFFFF" w:themeFill="background1"/>
      </w:tcPr>
    </w:tblStylePr>
    <w:tblStylePr w:type="lastRow">
      <w:tblPr/>
      <w:tcPr>
        <w:tcBorders>
          <w:top w:val="single" w:sz="8" w:space="0" w:color="F1654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6548" w:themeColor="accent1"/>
          <w:insideH w:val="nil"/>
          <w:insideV w:val="nil"/>
        </w:tcBorders>
        <w:shd w:val="clear" w:color="auto" w:fill="FFFFFF" w:themeFill="background1"/>
      </w:tcPr>
    </w:tblStylePr>
    <w:tblStylePr w:type="lastCol">
      <w:tblPr/>
      <w:tcPr>
        <w:tcBorders>
          <w:top w:val="nil"/>
          <w:left w:val="single" w:sz="8" w:space="0" w:color="F1654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D1" w:themeFill="accent1" w:themeFillTint="3F"/>
      </w:tcPr>
    </w:tblStylePr>
    <w:tblStylePr w:type="band1Horz">
      <w:tblPr/>
      <w:tcPr>
        <w:tcBorders>
          <w:top w:val="nil"/>
          <w:bottom w:val="nil"/>
          <w:insideH w:val="nil"/>
          <w:insideV w:val="nil"/>
        </w:tcBorders>
        <w:shd w:val="clear" w:color="auto" w:fill="FBD8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6A4AF" w:themeColor="accent2"/>
        <w:left w:val="single" w:sz="8" w:space="0" w:color="F6A4AF" w:themeColor="accent2"/>
        <w:bottom w:val="single" w:sz="8" w:space="0" w:color="F6A4AF" w:themeColor="accent2"/>
        <w:right w:val="single" w:sz="8" w:space="0" w:color="F6A4AF" w:themeColor="accent2"/>
      </w:tblBorders>
    </w:tblPr>
    <w:tblStylePr w:type="firstRow">
      <w:rPr>
        <w:sz w:val="24"/>
        <w:szCs w:val="24"/>
      </w:rPr>
      <w:tblPr/>
      <w:tcPr>
        <w:tcBorders>
          <w:top w:val="nil"/>
          <w:left w:val="nil"/>
          <w:bottom w:val="single" w:sz="24" w:space="0" w:color="F6A4AF" w:themeColor="accent2"/>
          <w:right w:val="nil"/>
          <w:insideH w:val="nil"/>
          <w:insideV w:val="nil"/>
        </w:tcBorders>
        <w:shd w:val="clear" w:color="auto" w:fill="FFFFFF" w:themeFill="background1"/>
      </w:tcPr>
    </w:tblStylePr>
    <w:tblStylePr w:type="lastRow">
      <w:tblPr/>
      <w:tcPr>
        <w:tcBorders>
          <w:top w:val="single" w:sz="8" w:space="0" w:color="F6A4A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A4AF" w:themeColor="accent2"/>
          <w:insideH w:val="nil"/>
          <w:insideV w:val="nil"/>
        </w:tcBorders>
        <w:shd w:val="clear" w:color="auto" w:fill="FFFFFF" w:themeFill="background1"/>
      </w:tcPr>
    </w:tblStylePr>
    <w:tblStylePr w:type="lastCol">
      <w:tblPr/>
      <w:tcPr>
        <w:tcBorders>
          <w:top w:val="nil"/>
          <w:left w:val="single" w:sz="8" w:space="0" w:color="F6A4A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EA" w:themeFill="accent2" w:themeFillTint="3F"/>
      </w:tcPr>
    </w:tblStylePr>
    <w:tblStylePr w:type="band1Horz">
      <w:tblPr/>
      <w:tcPr>
        <w:tcBorders>
          <w:top w:val="nil"/>
          <w:bottom w:val="nil"/>
          <w:insideH w:val="nil"/>
          <w:insideV w:val="nil"/>
        </w:tcBorders>
        <w:shd w:val="clear" w:color="auto" w:fill="FCE8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1253B" w:themeColor="accent3"/>
        <w:left w:val="single" w:sz="8" w:space="0" w:color="01253B" w:themeColor="accent3"/>
        <w:bottom w:val="single" w:sz="8" w:space="0" w:color="01253B" w:themeColor="accent3"/>
        <w:right w:val="single" w:sz="8" w:space="0" w:color="01253B" w:themeColor="accent3"/>
      </w:tblBorders>
    </w:tblPr>
    <w:tblStylePr w:type="firstRow">
      <w:rPr>
        <w:sz w:val="24"/>
        <w:szCs w:val="24"/>
      </w:rPr>
      <w:tblPr/>
      <w:tcPr>
        <w:tcBorders>
          <w:top w:val="nil"/>
          <w:left w:val="nil"/>
          <w:bottom w:val="single" w:sz="24" w:space="0" w:color="01253B" w:themeColor="accent3"/>
          <w:right w:val="nil"/>
          <w:insideH w:val="nil"/>
          <w:insideV w:val="nil"/>
        </w:tcBorders>
        <w:shd w:val="clear" w:color="auto" w:fill="FFFFFF" w:themeFill="background1"/>
      </w:tcPr>
    </w:tblStylePr>
    <w:tblStylePr w:type="lastRow">
      <w:tblPr/>
      <w:tcPr>
        <w:tcBorders>
          <w:top w:val="single" w:sz="8" w:space="0" w:color="01253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53B" w:themeColor="accent3"/>
          <w:insideH w:val="nil"/>
          <w:insideV w:val="nil"/>
        </w:tcBorders>
        <w:shd w:val="clear" w:color="auto" w:fill="FFFFFF" w:themeFill="background1"/>
      </w:tcPr>
    </w:tblStylePr>
    <w:tblStylePr w:type="lastCol">
      <w:tblPr/>
      <w:tcPr>
        <w:tcBorders>
          <w:top w:val="nil"/>
          <w:left w:val="single" w:sz="8" w:space="0" w:color="01253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1D4FD" w:themeFill="accent3" w:themeFillTint="3F"/>
      </w:tcPr>
    </w:tblStylePr>
    <w:tblStylePr w:type="band1Horz">
      <w:tblPr/>
      <w:tcPr>
        <w:tcBorders>
          <w:top w:val="nil"/>
          <w:bottom w:val="nil"/>
          <w:insideH w:val="nil"/>
          <w:insideV w:val="nil"/>
        </w:tcBorders>
        <w:shd w:val="clear" w:color="auto" w:fill="91D4F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0B37D" w:themeColor="accent4"/>
        <w:left w:val="single" w:sz="8" w:space="0" w:color="00B37D" w:themeColor="accent4"/>
        <w:bottom w:val="single" w:sz="8" w:space="0" w:color="00B37D" w:themeColor="accent4"/>
        <w:right w:val="single" w:sz="8" w:space="0" w:color="00B37D" w:themeColor="accent4"/>
      </w:tblBorders>
    </w:tblPr>
    <w:tblStylePr w:type="firstRow">
      <w:rPr>
        <w:sz w:val="24"/>
        <w:szCs w:val="24"/>
      </w:rPr>
      <w:tblPr/>
      <w:tcPr>
        <w:tcBorders>
          <w:top w:val="nil"/>
          <w:left w:val="nil"/>
          <w:bottom w:val="single" w:sz="24" w:space="0" w:color="00B37D" w:themeColor="accent4"/>
          <w:right w:val="nil"/>
          <w:insideH w:val="nil"/>
          <w:insideV w:val="nil"/>
        </w:tcBorders>
        <w:shd w:val="clear" w:color="auto" w:fill="FFFFFF" w:themeFill="background1"/>
      </w:tcPr>
    </w:tblStylePr>
    <w:tblStylePr w:type="lastRow">
      <w:tblPr/>
      <w:tcPr>
        <w:tcBorders>
          <w:top w:val="single" w:sz="8" w:space="0" w:color="00B37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37D" w:themeColor="accent4"/>
          <w:insideH w:val="nil"/>
          <w:insideV w:val="nil"/>
        </w:tcBorders>
        <w:shd w:val="clear" w:color="auto" w:fill="FFFFFF" w:themeFill="background1"/>
      </w:tcPr>
    </w:tblStylePr>
    <w:tblStylePr w:type="lastCol">
      <w:tblPr/>
      <w:tcPr>
        <w:tcBorders>
          <w:top w:val="nil"/>
          <w:left w:val="single" w:sz="8" w:space="0" w:color="00B3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DFFE6" w:themeFill="accent4" w:themeFillTint="3F"/>
      </w:tcPr>
    </w:tblStylePr>
    <w:tblStylePr w:type="band1Horz">
      <w:tblPr/>
      <w:tcPr>
        <w:tcBorders>
          <w:top w:val="nil"/>
          <w:bottom w:val="nil"/>
          <w:insideH w:val="nil"/>
          <w:insideV w:val="nil"/>
        </w:tcBorders>
        <w:shd w:val="clear" w:color="auto" w:fill="ADFFE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00B8C4" w:themeColor="accent5"/>
        <w:left w:val="single" w:sz="8" w:space="0" w:color="00B8C4" w:themeColor="accent5"/>
        <w:bottom w:val="single" w:sz="8" w:space="0" w:color="00B8C4" w:themeColor="accent5"/>
        <w:right w:val="single" w:sz="8" w:space="0" w:color="00B8C4" w:themeColor="accent5"/>
      </w:tblBorders>
    </w:tblPr>
    <w:tblStylePr w:type="firstRow">
      <w:rPr>
        <w:sz w:val="24"/>
        <w:szCs w:val="24"/>
      </w:rPr>
      <w:tblPr/>
      <w:tcPr>
        <w:tcBorders>
          <w:top w:val="nil"/>
          <w:left w:val="nil"/>
          <w:bottom w:val="single" w:sz="24" w:space="0" w:color="00B8C4" w:themeColor="accent5"/>
          <w:right w:val="nil"/>
          <w:insideH w:val="nil"/>
          <w:insideV w:val="nil"/>
        </w:tcBorders>
        <w:shd w:val="clear" w:color="auto" w:fill="FFFFFF" w:themeFill="background1"/>
      </w:tcPr>
    </w:tblStylePr>
    <w:tblStylePr w:type="lastRow">
      <w:tblPr/>
      <w:tcPr>
        <w:tcBorders>
          <w:top w:val="single" w:sz="8" w:space="0" w:color="00B8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8C4" w:themeColor="accent5"/>
          <w:insideH w:val="nil"/>
          <w:insideV w:val="nil"/>
        </w:tcBorders>
        <w:shd w:val="clear" w:color="auto" w:fill="FFFFFF" w:themeFill="background1"/>
      </w:tcPr>
    </w:tblStylePr>
    <w:tblStylePr w:type="lastCol">
      <w:tblPr/>
      <w:tcPr>
        <w:tcBorders>
          <w:top w:val="nil"/>
          <w:left w:val="single" w:sz="8" w:space="0" w:color="00B8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FAFF" w:themeFill="accent5" w:themeFillTint="3F"/>
      </w:tcPr>
    </w:tblStylePr>
    <w:tblStylePr w:type="band1Horz">
      <w:tblPr/>
      <w:tcPr>
        <w:tcBorders>
          <w:top w:val="nil"/>
          <w:bottom w:val="nil"/>
          <w:insideH w:val="nil"/>
          <w:insideV w:val="nil"/>
        </w:tcBorders>
        <w:shd w:val="clear" w:color="auto" w:fill="B1FA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1EBDF" w:themeColor="accent6"/>
        <w:left w:val="single" w:sz="8" w:space="0" w:color="F1EBDF" w:themeColor="accent6"/>
        <w:bottom w:val="single" w:sz="8" w:space="0" w:color="F1EBDF" w:themeColor="accent6"/>
        <w:right w:val="single" w:sz="8" w:space="0" w:color="F1EBDF" w:themeColor="accent6"/>
      </w:tblBorders>
    </w:tblPr>
    <w:tblStylePr w:type="firstRow">
      <w:rPr>
        <w:sz w:val="24"/>
        <w:szCs w:val="24"/>
      </w:rPr>
      <w:tblPr/>
      <w:tcPr>
        <w:tcBorders>
          <w:top w:val="nil"/>
          <w:left w:val="nil"/>
          <w:bottom w:val="single" w:sz="24" w:space="0" w:color="F1EBDF" w:themeColor="accent6"/>
          <w:right w:val="nil"/>
          <w:insideH w:val="nil"/>
          <w:insideV w:val="nil"/>
        </w:tcBorders>
        <w:shd w:val="clear" w:color="auto" w:fill="FFFFFF" w:themeFill="background1"/>
      </w:tcPr>
    </w:tblStylePr>
    <w:tblStylePr w:type="lastRow">
      <w:tblPr/>
      <w:tcPr>
        <w:tcBorders>
          <w:top w:val="single" w:sz="8" w:space="0" w:color="F1EBD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EBDF" w:themeColor="accent6"/>
          <w:insideH w:val="nil"/>
          <w:insideV w:val="nil"/>
        </w:tcBorders>
        <w:shd w:val="clear" w:color="auto" w:fill="FFFFFF" w:themeFill="background1"/>
      </w:tcPr>
    </w:tblStylePr>
    <w:tblStylePr w:type="lastCol">
      <w:tblPr/>
      <w:tcPr>
        <w:tcBorders>
          <w:top w:val="nil"/>
          <w:left w:val="single" w:sz="8" w:space="0" w:color="F1EBD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9F6" w:themeFill="accent6" w:themeFillTint="3F"/>
      </w:tcPr>
    </w:tblStylePr>
    <w:tblStylePr w:type="band1Horz">
      <w:tblPr/>
      <w:tcPr>
        <w:tcBorders>
          <w:top w:val="nil"/>
          <w:bottom w:val="nil"/>
          <w:insideH w:val="nil"/>
          <w:insideV w:val="nil"/>
        </w:tcBorders>
        <w:shd w:val="clear" w:color="auto" w:fill="FBF9F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pPr>
      <w:spacing w:line="240" w:lineRule="auto"/>
    </w:pPr>
    <w:tblPr>
      <w:tblStyleRowBandSize w:val="1"/>
      <w:tblStyleColBandSize w:val="1"/>
      <w:tblBorders>
        <w:top w:val="single" w:sz="8" w:space="0" w:color="036AA9" w:themeColor="text1" w:themeTint="BF"/>
        <w:left w:val="single" w:sz="8" w:space="0" w:color="036AA9" w:themeColor="text1" w:themeTint="BF"/>
        <w:bottom w:val="single" w:sz="8" w:space="0" w:color="036AA9" w:themeColor="text1" w:themeTint="BF"/>
        <w:right w:val="single" w:sz="8" w:space="0" w:color="036AA9" w:themeColor="text1" w:themeTint="BF"/>
        <w:insideH w:val="single" w:sz="8" w:space="0" w:color="036AA9" w:themeColor="text1" w:themeTint="BF"/>
      </w:tblBorders>
    </w:tblPr>
    <w:tblStylePr w:type="firstRow">
      <w:pPr>
        <w:spacing w:before="0" w:after="0" w:line="240" w:lineRule="auto"/>
      </w:pPr>
      <w:rPr>
        <w:b/>
        <w:bCs/>
        <w:color w:val="FFFFFF" w:themeColor="background1"/>
      </w:rPr>
      <w:tblPr/>
      <w:tcPr>
        <w:tcBorders>
          <w:top w:val="single" w:sz="8" w:space="0" w:color="036AA9" w:themeColor="text1" w:themeTint="BF"/>
          <w:left w:val="single" w:sz="8" w:space="0" w:color="036AA9" w:themeColor="text1" w:themeTint="BF"/>
          <w:bottom w:val="single" w:sz="8" w:space="0" w:color="036AA9" w:themeColor="text1" w:themeTint="BF"/>
          <w:right w:val="single" w:sz="8" w:space="0" w:color="036AA9" w:themeColor="text1" w:themeTint="BF"/>
          <w:insideH w:val="nil"/>
          <w:insideV w:val="nil"/>
        </w:tcBorders>
        <w:shd w:val="clear" w:color="auto" w:fill="01253B" w:themeFill="text1"/>
      </w:tcPr>
    </w:tblStylePr>
    <w:tblStylePr w:type="lastRow">
      <w:pPr>
        <w:spacing w:before="0" w:after="0" w:line="240" w:lineRule="auto"/>
      </w:pPr>
      <w:rPr>
        <w:b/>
        <w:bCs/>
      </w:rPr>
      <w:tblPr/>
      <w:tcPr>
        <w:tcBorders>
          <w:top w:val="double" w:sz="6" w:space="0" w:color="036AA9" w:themeColor="text1" w:themeTint="BF"/>
          <w:left w:val="single" w:sz="8" w:space="0" w:color="036AA9" w:themeColor="text1" w:themeTint="BF"/>
          <w:bottom w:val="single" w:sz="8" w:space="0" w:color="036AA9" w:themeColor="text1" w:themeTint="BF"/>
          <w:right w:val="single" w:sz="8" w:space="0" w:color="036AA9" w:themeColor="text1" w:themeTint="BF"/>
          <w:insideH w:val="nil"/>
          <w:insideV w:val="nil"/>
        </w:tcBorders>
      </w:tcPr>
    </w:tblStylePr>
    <w:tblStylePr w:type="firstCol">
      <w:rPr>
        <w:b/>
        <w:bCs/>
      </w:rPr>
    </w:tblStylePr>
    <w:tblStylePr w:type="lastCol">
      <w:rPr>
        <w:b/>
        <w:bCs/>
      </w:rPr>
    </w:tblStylePr>
    <w:tblStylePr w:type="band1Vert">
      <w:tblPr/>
      <w:tcPr>
        <w:shd w:val="clear" w:color="auto" w:fill="91D4FD" w:themeFill="text1" w:themeFillTint="3F"/>
      </w:tcPr>
    </w:tblStylePr>
    <w:tblStylePr w:type="band1Horz">
      <w:tblPr/>
      <w:tcPr>
        <w:tcBorders>
          <w:insideH w:val="nil"/>
          <w:insideV w:val="nil"/>
        </w:tcBorders>
        <w:shd w:val="clear" w:color="auto" w:fill="91D4FD"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pPr>
      <w:spacing w:line="240" w:lineRule="auto"/>
    </w:pPr>
    <w:tblPr>
      <w:tblStyleRowBandSize w:val="1"/>
      <w:tblStyleColBandSize w:val="1"/>
      <w:tblBorders>
        <w:top w:val="single" w:sz="8" w:space="0" w:color="F48B75" w:themeColor="accent1" w:themeTint="BF"/>
        <w:left w:val="single" w:sz="8" w:space="0" w:color="F48B75" w:themeColor="accent1" w:themeTint="BF"/>
        <w:bottom w:val="single" w:sz="8" w:space="0" w:color="F48B75" w:themeColor="accent1" w:themeTint="BF"/>
        <w:right w:val="single" w:sz="8" w:space="0" w:color="F48B75" w:themeColor="accent1" w:themeTint="BF"/>
        <w:insideH w:val="single" w:sz="8" w:space="0" w:color="F48B75" w:themeColor="accent1" w:themeTint="BF"/>
      </w:tblBorders>
    </w:tblPr>
    <w:tblStylePr w:type="firstRow">
      <w:pPr>
        <w:spacing w:before="0" w:after="0" w:line="240" w:lineRule="auto"/>
      </w:pPr>
      <w:rPr>
        <w:b/>
        <w:bCs/>
        <w:color w:val="FFFFFF" w:themeColor="background1"/>
      </w:rPr>
      <w:tblPr/>
      <w:tcPr>
        <w:tcBorders>
          <w:top w:val="single" w:sz="8" w:space="0" w:color="F48B75" w:themeColor="accent1" w:themeTint="BF"/>
          <w:left w:val="single" w:sz="8" w:space="0" w:color="F48B75" w:themeColor="accent1" w:themeTint="BF"/>
          <w:bottom w:val="single" w:sz="8" w:space="0" w:color="F48B75" w:themeColor="accent1" w:themeTint="BF"/>
          <w:right w:val="single" w:sz="8" w:space="0" w:color="F48B75" w:themeColor="accent1" w:themeTint="BF"/>
          <w:insideH w:val="nil"/>
          <w:insideV w:val="nil"/>
        </w:tcBorders>
        <w:shd w:val="clear" w:color="auto" w:fill="F16548" w:themeFill="accent1"/>
      </w:tcPr>
    </w:tblStylePr>
    <w:tblStylePr w:type="lastRow">
      <w:pPr>
        <w:spacing w:before="0" w:after="0" w:line="240" w:lineRule="auto"/>
      </w:pPr>
      <w:rPr>
        <w:b/>
        <w:bCs/>
      </w:rPr>
      <w:tblPr/>
      <w:tcPr>
        <w:tcBorders>
          <w:top w:val="double" w:sz="6" w:space="0" w:color="F48B75" w:themeColor="accent1" w:themeTint="BF"/>
          <w:left w:val="single" w:sz="8" w:space="0" w:color="F48B75" w:themeColor="accent1" w:themeTint="BF"/>
          <w:bottom w:val="single" w:sz="8" w:space="0" w:color="F48B75" w:themeColor="accent1" w:themeTint="BF"/>
          <w:right w:val="single" w:sz="8" w:space="0" w:color="F48B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8D1" w:themeFill="accent1" w:themeFillTint="3F"/>
      </w:tcPr>
    </w:tblStylePr>
    <w:tblStylePr w:type="band1Horz">
      <w:tblPr/>
      <w:tcPr>
        <w:tcBorders>
          <w:insideH w:val="nil"/>
          <w:insideV w:val="nil"/>
        </w:tcBorders>
        <w:shd w:val="clear" w:color="auto" w:fill="FBD8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pPr>
      <w:spacing w:line="240" w:lineRule="auto"/>
    </w:pPr>
    <w:tblPr>
      <w:tblStyleRowBandSize w:val="1"/>
      <w:tblStyleColBandSize w:val="1"/>
      <w:tblBorders>
        <w:top w:val="single" w:sz="8" w:space="0" w:color="F8BAC2" w:themeColor="accent2" w:themeTint="BF"/>
        <w:left w:val="single" w:sz="8" w:space="0" w:color="F8BAC2" w:themeColor="accent2" w:themeTint="BF"/>
        <w:bottom w:val="single" w:sz="8" w:space="0" w:color="F8BAC2" w:themeColor="accent2" w:themeTint="BF"/>
        <w:right w:val="single" w:sz="8" w:space="0" w:color="F8BAC2" w:themeColor="accent2" w:themeTint="BF"/>
        <w:insideH w:val="single" w:sz="8" w:space="0" w:color="F8BAC2" w:themeColor="accent2" w:themeTint="BF"/>
      </w:tblBorders>
    </w:tblPr>
    <w:tblStylePr w:type="firstRow">
      <w:pPr>
        <w:spacing w:before="0" w:after="0" w:line="240" w:lineRule="auto"/>
      </w:pPr>
      <w:rPr>
        <w:b/>
        <w:bCs/>
        <w:color w:val="FFFFFF" w:themeColor="background1"/>
      </w:rPr>
      <w:tblPr/>
      <w:tcPr>
        <w:tcBorders>
          <w:top w:val="single" w:sz="8" w:space="0" w:color="F8BAC2" w:themeColor="accent2" w:themeTint="BF"/>
          <w:left w:val="single" w:sz="8" w:space="0" w:color="F8BAC2" w:themeColor="accent2" w:themeTint="BF"/>
          <w:bottom w:val="single" w:sz="8" w:space="0" w:color="F8BAC2" w:themeColor="accent2" w:themeTint="BF"/>
          <w:right w:val="single" w:sz="8" w:space="0" w:color="F8BAC2" w:themeColor="accent2" w:themeTint="BF"/>
          <w:insideH w:val="nil"/>
          <w:insideV w:val="nil"/>
        </w:tcBorders>
        <w:shd w:val="clear" w:color="auto" w:fill="F6A4AF" w:themeFill="accent2"/>
      </w:tcPr>
    </w:tblStylePr>
    <w:tblStylePr w:type="lastRow">
      <w:pPr>
        <w:spacing w:before="0" w:after="0" w:line="240" w:lineRule="auto"/>
      </w:pPr>
      <w:rPr>
        <w:b/>
        <w:bCs/>
      </w:rPr>
      <w:tblPr/>
      <w:tcPr>
        <w:tcBorders>
          <w:top w:val="double" w:sz="6" w:space="0" w:color="F8BAC2" w:themeColor="accent2" w:themeTint="BF"/>
          <w:left w:val="single" w:sz="8" w:space="0" w:color="F8BAC2" w:themeColor="accent2" w:themeTint="BF"/>
          <w:bottom w:val="single" w:sz="8" w:space="0" w:color="F8BAC2" w:themeColor="accent2" w:themeTint="BF"/>
          <w:right w:val="single" w:sz="8" w:space="0" w:color="F8BAC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EA" w:themeFill="accent2" w:themeFillTint="3F"/>
      </w:tcPr>
    </w:tblStylePr>
    <w:tblStylePr w:type="band1Horz">
      <w:tblPr/>
      <w:tcPr>
        <w:tcBorders>
          <w:insideH w:val="nil"/>
          <w:insideV w:val="nil"/>
        </w:tcBorders>
        <w:shd w:val="clear" w:color="auto" w:fill="FCE8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pPr>
      <w:spacing w:line="240" w:lineRule="auto"/>
    </w:pPr>
    <w:tblPr>
      <w:tblStyleRowBandSize w:val="1"/>
      <w:tblStyleColBandSize w:val="1"/>
      <w:tblBorders>
        <w:top w:val="single" w:sz="8" w:space="0" w:color="036AA9" w:themeColor="accent3" w:themeTint="BF"/>
        <w:left w:val="single" w:sz="8" w:space="0" w:color="036AA9" w:themeColor="accent3" w:themeTint="BF"/>
        <w:bottom w:val="single" w:sz="8" w:space="0" w:color="036AA9" w:themeColor="accent3" w:themeTint="BF"/>
        <w:right w:val="single" w:sz="8" w:space="0" w:color="036AA9" w:themeColor="accent3" w:themeTint="BF"/>
        <w:insideH w:val="single" w:sz="8" w:space="0" w:color="036AA9" w:themeColor="accent3" w:themeTint="BF"/>
      </w:tblBorders>
    </w:tblPr>
    <w:tblStylePr w:type="firstRow">
      <w:pPr>
        <w:spacing w:before="0" w:after="0" w:line="240" w:lineRule="auto"/>
      </w:pPr>
      <w:rPr>
        <w:b/>
        <w:bCs/>
        <w:color w:val="FFFFFF" w:themeColor="background1"/>
      </w:rPr>
      <w:tblPr/>
      <w:tcPr>
        <w:tcBorders>
          <w:top w:val="single" w:sz="8" w:space="0" w:color="036AA9" w:themeColor="accent3" w:themeTint="BF"/>
          <w:left w:val="single" w:sz="8" w:space="0" w:color="036AA9" w:themeColor="accent3" w:themeTint="BF"/>
          <w:bottom w:val="single" w:sz="8" w:space="0" w:color="036AA9" w:themeColor="accent3" w:themeTint="BF"/>
          <w:right w:val="single" w:sz="8" w:space="0" w:color="036AA9" w:themeColor="accent3" w:themeTint="BF"/>
          <w:insideH w:val="nil"/>
          <w:insideV w:val="nil"/>
        </w:tcBorders>
        <w:shd w:val="clear" w:color="auto" w:fill="01253B" w:themeFill="accent3"/>
      </w:tcPr>
    </w:tblStylePr>
    <w:tblStylePr w:type="lastRow">
      <w:pPr>
        <w:spacing w:before="0" w:after="0" w:line="240" w:lineRule="auto"/>
      </w:pPr>
      <w:rPr>
        <w:b/>
        <w:bCs/>
      </w:rPr>
      <w:tblPr/>
      <w:tcPr>
        <w:tcBorders>
          <w:top w:val="double" w:sz="6" w:space="0" w:color="036AA9" w:themeColor="accent3" w:themeTint="BF"/>
          <w:left w:val="single" w:sz="8" w:space="0" w:color="036AA9" w:themeColor="accent3" w:themeTint="BF"/>
          <w:bottom w:val="single" w:sz="8" w:space="0" w:color="036AA9" w:themeColor="accent3" w:themeTint="BF"/>
          <w:right w:val="single" w:sz="8" w:space="0" w:color="036AA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1D4FD" w:themeFill="accent3" w:themeFillTint="3F"/>
      </w:tcPr>
    </w:tblStylePr>
    <w:tblStylePr w:type="band1Horz">
      <w:tblPr/>
      <w:tcPr>
        <w:tcBorders>
          <w:insideH w:val="nil"/>
          <w:insideV w:val="nil"/>
        </w:tcBorders>
        <w:shd w:val="clear" w:color="auto" w:fill="91D4F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pPr>
      <w:spacing w:line="240" w:lineRule="auto"/>
    </w:pPr>
    <w:tblPr>
      <w:tblStyleRowBandSize w:val="1"/>
      <w:tblStyleColBandSize w:val="1"/>
      <w:tblBorders>
        <w:top w:val="single" w:sz="8" w:space="0" w:color="07FFB4" w:themeColor="accent4" w:themeTint="BF"/>
        <w:left w:val="single" w:sz="8" w:space="0" w:color="07FFB4" w:themeColor="accent4" w:themeTint="BF"/>
        <w:bottom w:val="single" w:sz="8" w:space="0" w:color="07FFB4" w:themeColor="accent4" w:themeTint="BF"/>
        <w:right w:val="single" w:sz="8" w:space="0" w:color="07FFB4" w:themeColor="accent4" w:themeTint="BF"/>
        <w:insideH w:val="single" w:sz="8" w:space="0" w:color="07FFB4" w:themeColor="accent4" w:themeTint="BF"/>
      </w:tblBorders>
    </w:tblPr>
    <w:tblStylePr w:type="firstRow">
      <w:pPr>
        <w:spacing w:before="0" w:after="0" w:line="240" w:lineRule="auto"/>
      </w:pPr>
      <w:rPr>
        <w:b/>
        <w:bCs/>
        <w:color w:val="FFFFFF" w:themeColor="background1"/>
      </w:rPr>
      <w:tblPr/>
      <w:tcPr>
        <w:tcBorders>
          <w:top w:val="single" w:sz="8" w:space="0" w:color="07FFB4" w:themeColor="accent4" w:themeTint="BF"/>
          <w:left w:val="single" w:sz="8" w:space="0" w:color="07FFB4" w:themeColor="accent4" w:themeTint="BF"/>
          <w:bottom w:val="single" w:sz="8" w:space="0" w:color="07FFB4" w:themeColor="accent4" w:themeTint="BF"/>
          <w:right w:val="single" w:sz="8" w:space="0" w:color="07FFB4" w:themeColor="accent4" w:themeTint="BF"/>
          <w:insideH w:val="nil"/>
          <w:insideV w:val="nil"/>
        </w:tcBorders>
        <w:shd w:val="clear" w:color="auto" w:fill="00B37D" w:themeFill="accent4"/>
      </w:tcPr>
    </w:tblStylePr>
    <w:tblStylePr w:type="lastRow">
      <w:pPr>
        <w:spacing w:before="0" w:after="0" w:line="240" w:lineRule="auto"/>
      </w:pPr>
      <w:rPr>
        <w:b/>
        <w:bCs/>
      </w:rPr>
      <w:tblPr/>
      <w:tcPr>
        <w:tcBorders>
          <w:top w:val="double" w:sz="6" w:space="0" w:color="07FFB4" w:themeColor="accent4" w:themeTint="BF"/>
          <w:left w:val="single" w:sz="8" w:space="0" w:color="07FFB4" w:themeColor="accent4" w:themeTint="BF"/>
          <w:bottom w:val="single" w:sz="8" w:space="0" w:color="07FFB4" w:themeColor="accent4" w:themeTint="BF"/>
          <w:right w:val="single" w:sz="8" w:space="0" w:color="07FFB4" w:themeColor="accent4" w:themeTint="BF"/>
          <w:insideH w:val="nil"/>
          <w:insideV w:val="nil"/>
        </w:tcBorders>
      </w:tcPr>
    </w:tblStylePr>
    <w:tblStylePr w:type="firstCol">
      <w:rPr>
        <w:b/>
        <w:bCs/>
      </w:rPr>
    </w:tblStylePr>
    <w:tblStylePr w:type="lastCol">
      <w:rPr>
        <w:b/>
        <w:bCs/>
      </w:rPr>
    </w:tblStylePr>
    <w:tblStylePr w:type="band1Vert">
      <w:tblPr/>
      <w:tcPr>
        <w:shd w:val="clear" w:color="auto" w:fill="ADFFE6" w:themeFill="accent4" w:themeFillTint="3F"/>
      </w:tcPr>
    </w:tblStylePr>
    <w:tblStylePr w:type="band1Horz">
      <w:tblPr/>
      <w:tcPr>
        <w:tcBorders>
          <w:insideH w:val="nil"/>
          <w:insideV w:val="nil"/>
        </w:tcBorders>
        <w:shd w:val="clear" w:color="auto" w:fill="ADFFE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pPr>
      <w:spacing w:line="240" w:lineRule="auto"/>
    </w:pPr>
    <w:tblPr>
      <w:tblStyleRowBandSize w:val="1"/>
      <w:tblStyleColBandSize w:val="1"/>
      <w:tblBorders>
        <w:top w:val="single" w:sz="8" w:space="0" w:color="13F0FF" w:themeColor="accent5" w:themeTint="BF"/>
        <w:left w:val="single" w:sz="8" w:space="0" w:color="13F0FF" w:themeColor="accent5" w:themeTint="BF"/>
        <w:bottom w:val="single" w:sz="8" w:space="0" w:color="13F0FF" w:themeColor="accent5" w:themeTint="BF"/>
        <w:right w:val="single" w:sz="8" w:space="0" w:color="13F0FF" w:themeColor="accent5" w:themeTint="BF"/>
        <w:insideH w:val="single" w:sz="8" w:space="0" w:color="13F0FF" w:themeColor="accent5" w:themeTint="BF"/>
      </w:tblBorders>
    </w:tblPr>
    <w:tblStylePr w:type="firstRow">
      <w:pPr>
        <w:spacing w:before="0" w:after="0" w:line="240" w:lineRule="auto"/>
      </w:pPr>
      <w:rPr>
        <w:b/>
        <w:bCs/>
        <w:color w:val="FFFFFF" w:themeColor="background1"/>
      </w:rPr>
      <w:tblPr/>
      <w:tcPr>
        <w:tcBorders>
          <w:top w:val="single" w:sz="8" w:space="0" w:color="13F0FF" w:themeColor="accent5" w:themeTint="BF"/>
          <w:left w:val="single" w:sz="8" w:space="0" w:color="13F0FF" w:themeColor="accent5" w:themeTint="BF"/>
          <w:bottom w:val="single" w:sz="8" w:space="0" w:color="13F0FF" w:themeColor="accent5" w:themeTint="BF"/>
          <w:right w:val="single" w:sz="8" w:space="0" w:color="13F0FF" w:themeColor="accent5" w:themeTint="BF"/>
          <w:insideH w:val="nil"/>
          <w:insideV w:val="nil"/>
        </w:tcBorders>
        <w:shd w:val="clear" w:color="auto" w:fill="00B8C4" w:themeFill="accent5"/>
      </w:tcPr>
    </w:tblStylePr>
    <w:tblStylePr w:type="lastRow">
      <w:pPr>
        <w:spacing w:before="0" w:after="0" w:line="240" w:lineRule="auto"/>
      </w:pPr>
      <w:rPr>
        <w:b/>
        <w:bCs/>
      </w:rPr>
      <w:tblPr/>
      <w:tcPr>
        <w:tcBorders>
          <w:top w:val="double" w:sz="6" w:space="0" w:color="13F0FF" w:themeColor="accent5" w:themeTint="BF"/>
          <w:left w:val="single" w:sz="8" w:space="0" w:color="13F0FF" w:themeColor="accent5" w:themeTint="BF"/>
          <w:bottom w:val="single" w:sz="8" w:space="0" w:color="13F0FF" w:themeColor="accent5" w:themeTint="BF"/>
          <w:right w:val="single" w:sz="8" w:space="0" w:color="13F0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B1FAFF" w:themeFill="accent5" w:themeFillTint="3F"/>
      </w:tcPr>
    </w:tblStylePr>
    <w:tblStylePr w:type="band1Horz">
      <w:tblPr/>
      <w:tcPr>
        <w:tcBorders>
          <w:insideH w:val="nil"/>
          <w:insideV w:val="nil"/>
        </w:tcBorders>
        <w:shd w:val="clear" w:color="auto" w:fill="B1FA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pPr>
      <w:spacing w:line="240" w:lineRule="auto"/>
    </w:pPr>
    <w:tblPr>
      <w:tblStyleRowBandSize w:val="1"/>
      <w:tblStyleColBandSize w:val="1"/>
      <w:tblBorders>
        <w:top w:val="single" w:sz="8" w:space="0" w:color="F4EFE6" w:themeColor="accent6" w:themeTint="BF"/>
        <w:left w:val="single" w:sz="8" w:space="0" w:color="F4EFE6" w:themeColor="accent6" w:themeTint="BF"/>
        <w:bottom w:val="single" w:sz="8" w:space="0" w:color="F4EFE6" w:themeColor="accent6" w:themeTint="BF"/>
        <w:right w:val="single" w:sz="8" w:space="0" w:color="F4EFE6" w:themeColor="accent6" w:themeTint="BF"/>
        <w:insideH w:val="single" w:sz="8" w:space="0" w:color="F4EFE6" w:themeColor="accent6" w:themeTint="BF"/>
      </w:tblBorders>
    </w:tblPr>
    <w:tblStylePr w:type="firstRow">
      <w:pPr>
        <w:spacing w:before="0" w:after="0" w:line="240" w:lineRule="auto"/>
      </w:pPr>
      <w:rPr>
        <w:b/>
        <w:bCs/>
        <w:color w:val="FFFFFF" w:themeColor="background1"/>
      </w:rPr>
      <w:tblPr/>
      <w:tcPr>
        <w:tcBorders>
          <w:top w:val="single" w:sz="8" w:space="0" w:color="F4EFE6" w:themeColor="accent6" w:themeTint="BF"/>
          <w:left w:val="single" w:sz="8" w:space="0" w:color="F4EFE6" w:themeColor="accent6" w:themeTint="BF"/>
          <w:bottom w:val="single" w:sz="8" w:space="0" w:color="F4EFE6" w:themeColor="accent6" w:themeTint="BF"/>
          <w:right w:val="single" w:sz="8" w:space="0" w:color="F4EFE6" w:themeColor="accent6" w:themeTint="BF"/>
          <w:insideH w:val="nil"/>
          <w:insideV w:val="nil"/>
        </w:tcBorders>
        <w:shd w:val="clear" w:color="auto" w:fill="F1EBDF" w:themeFill="accent6"/>
      </w:tcPr>
    </w:tblStylePr>
    <w:tblStylePr w:type="lastRow">
      <w:pPr>
        <w:spacing w:before="0" w:after="0" w:line="240" w:lineRule="auto"/>
      </w:pPr>
      <w:rPr>
        <w:b/>
        <w:bCs/>
      </w:rPr>
      <w:tblPr/>
      <w:tcPr>
        <w:tcBorders>
          <w:top w:val="double" w:sz="6" w:space="0" w:color="F4EFE6" w:themeColor="accent6" w:themeTint="BF"/>
          <w:left w:val="single" w:sz="8" w:space="0" w:color="F4EFE6" w:themeColor="accent6" w:themeTint="BF"/>
          <w:bottom w:val="single" w:sz="8" w:space="0" w:color="F4EFE6" w:themeColor="accent6" w:themeTint="BF"/>
          <w:right w:val="single" w:sz="8" w:space="0" w:color="F4EFE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9F6" w:themeFill="accent6" w:themeFillTint="3F"/>
      </w:tcPr>
    </w:tblStylePr>
    <w:tblStylePr w:type="band1Horz">
      <w:tblPr/>
      <w:tcPr>
        <w:tcBorders>
          <w:insideH w:val="nil"/>
          <w:insideV w:val="nil"/>
        </w:tcBorders>
        <w:shd w:val="clear" w:color="auto" w:fill="FBF9F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53B"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53B" w:themeFill="text1"/>
      </w:tcPr>
    </w:tblStylePr>
    <w:tblStylePr w:type="lastCol">
      <w:rPr>
        <w:b/>
        <w:bCs/>
        <w:color w:val="FFFFFF" w:themeColor="background1"/>
      </w:rPr>
      <w:tblPr/>
      <w:tcPr>
        <w:tcBorders>
          <w:left w:val="nil"/>
          <w:right w:val="nil"/>
          <w:insideH w:val="nil"/>
          <w:insideV w:val="nil"/>
        </w:tcBorders>
        <w:shd w:val="clear" w:color="auto" w:fill="01253B"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654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6548" w:themeFill="accent1"/>
      </w:tcPr>
    </w:tblStylePr>
    <w:tblStylePr w:type="lastCol">
      <w:rPr>
        <w:b/>
        <w:bCs/>
        <w:color w:val="FFFFFF" w:themeColor="background1"/>
      </w:rPr>
      <w:tblPr/>
      <w:tcPr>
        <w:tcBorders>
          <w:left w:val="nil"/>
          <w:right w:val="nil"/>
          <w:insideH w:val="nil"/>
          <w:insideV w:val="nil"/>
        </w:tcBorders>
        <w:shd w:val="clear" w:color="auto" w:fill="F1654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A4A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6A4AF" w:themeFill="accent2"/>
      </w:tcPr>
    </w:tblStylePr>
    <w:tblStylePr w:type="lastCol">
      <w:rPr>
        <w:b/>
        <w:bCs/>
        <w:color w:val="FFFFFF" w:themeColor="background1"/>
      </w:rPr>
      <w:tblPr/>
      <w:tcPr>
        <w:tcBorders>
          <w:left w:val="nil"/>
          <w:right w:val="nil"/>
          <w:insideH w:val="nil"/>
          <w:insideV w:val="nil"/>
        </w:tcBorders>
        <w:shd w:val="clear" w:color="auto" w:fill="F6A4A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53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53B" w:themeFill="accent3"/>
      </w:tcPr>
    </w:tblStylePr>
    <w:tblStylePr w:type="lastCol">
      <w:rPr>
        <w:b/>
        <w:bCs/>
        <w:color w:val="FFFFFF" w:themeColor="background1"/>
      </w:rPr>
      <w:tblPr/>
      <w:tcPr>
        <w:tcBorders>
          <w:left w:val="nil"/>
          <w:right w:val="nil"/>
          <w:insideH w:val="nil"/>
          <w:insideV w:val="nil"/>
        </w:tcBorders>
        <w:shd w:val="clear" w:color="auto" w:fill="01253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3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37D" w:themeFill="accent4"/>
      </w:tcPr>
    </w:tblStylePr>
    <w:tblStylePr w:type="lastCol">
      <w:rPr>
        <w:b/>
        <w:bCs/>
        <w:color w:val="FFFFFF" w:themeColor="background1"/>
      </w:rPr>
      <w:tblPr/>
      <w:tcPr>
        <w:tcBorders>
          <w:left w:val="nil"/>
          <w:right w:val="nil"/>
          <w:insideH w:val="nil"/>
          <w:insideV w:val="nil"/>
        </w:tcBorders>
        <w:shd w:val="clear" w:color="auto" w:fill="00B3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8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8C4" w:themeFill="accent5"/>
      </w:tcPr>
    </w:tblStylePr>
    <w:tblStylePr w:type="lastCol">
      <w:rPr>
        <w:b/>
        <w:bCs/>
        <w:color w:val="FFFFFF" w:themeColor="background1"/>
      </w:rPr>
      <w:tblPr/>
      <w:tcPr>
        <w:tcBorders>
          <w:left w:val="nil"/>
          <w:right w:val="nil"/>
          <w:insideH w:val="nil"/>
          <w:insideV w:val="nil"/>
        </w:tcBorders>
        <w:shd w:val="clear" w:color="auto" w:fill="00B8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EBD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EBDF" w:themeFill="accent6"/>
      </w:tcPr>
    </w:tblStylePr>
    <w:tblStylePr w:type="lastCol">
      <w:rPr>
        <w:b/>
        <w:bCs/>
        <w:color w:val="FFFFFF" w:themeColor="background1"/>
      </w:rPr>
      <w:tblPr/>
      <w:tcPr>
        <w:tcBorders>
          <w:left w:val="nil"/>
          <w:right w:val="nil"/>
          <w:insideH w:val="nil"/>
          <w:insideV w:val="nil"/>
        </w:tcBorders>
        <w:shd w:val="clear" w:color="auto" w:fill="F1EBD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pPr>
      <w:spacing w:line="240" w:lineRule="auto"/>
    </w:pPr>
    <w:tblPr>
      <w:tblStyleRowBandSize w:val="1"/>
      <w:tblStyleColBandSize w:val="1"/>
    </w:tblPr>
    <w:tblStylePr w:type="firstRow">
      <w:rPr>
        <w:b/>
        <w:bCs/>
        <w:caps/>
      </w:rPr>
      <w:tblPr/>
      <w:tcPr>
        <w:tcBorders>
          <w:bottom w:val="single" w:sz="4" w:space="0" w:color="20A8F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20A8F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A8F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A8F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A8F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A8F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58629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rsid w:val="007A42F5"/>
    <w:rPr>
      <w:sz w:val="20"/>
    </w:rPr>
  </w:style>
  <w:style w:type="character" w:customStyle="1" w:styleId="TOC1Char">
    <w:name w:val="TOC 1 Char"/>
    <w:basedOn w:val="DefaultParagraphFont"/>
    <w:link w:val="TOC1"/>
    <w:uiPriority w:val="39"/>
    <w:rsid w:val="00B05873"/>
    <w:rPr>
      <w:noProof/>
      <w:sz w:val="28"/>
    </w:rPr>
  </w:style>
  <w:style w:type="paragraph" w:styleId="EndnoteText">
    <w:name w:val="endnote text"/>
    <w:basedOn w:val="Normal"/>
    <w:link w:val="EndnoteTextChar"/>
    <w:semiHidden/>
    <w:unhideWhenUsed/>
    <w:rsid w:val="00E36C40"/>
    <w:pPr>
      <w:spacing w:before="0" w:after="0" w:line="240" w:lineRule="auto"/>
    </w:pPr>
  </w:style>
  <w:style w:type="paragraph" w:styleId="ListContinue4">
    <w:name w:val="List Continue 4"/>
    <w:basedOn w:val="Normal"/>
    <w:semiHidden/>
    <w:rsid w:val="0058629F"/>
    <w:pPr>
      <w:spacing w:after="100"/>
      <w:ind w:left="1814"/>
    </w:pPr>
  </w:style>
  <w:style w:type="paragraph" w:styleId="ListContinue5">
    <w:name w:val="List Continue 5"/>
    <w:basedOn w:val="Normal"/>
    <w:semiHidden/>
    <w:rsid w:val="0058629F"/>
    <w:pPr>
      <w:spacing w:after="100"/>
      <w:ind w:left="2268"/>
    </w:pPr>
  </w:style>
  <w:style w:type="paragraph" w:customStyle="1" w:styleId="AppendixHeading1">
    <w:name w:val="Appendix Heading 1"/>
    <w:basedOn w:val="Normal"/>
    <w:next w:val="Normal"/>
    <w:uiPriority w:val="2"/>
    <w:qFormat/>
    <w:rsid w:val="00F23348"/>
    <w:pPr>
      <w:keepNext/>
      <w:keepLines/>
      <w:pageBreakBefore/>
      <w:numPr>
        <w:numId w:val="21"/>
      </w:numPr>
      <w:spacing w:before="240"/>
      <w:outlineLvl w:val="0"/>
    </w:pPr>
    <w:rPr>
      <w:rFonts w:asciiTheme="majorHAnsi" w:eastAsiaTheme="majorEastAsia" w:hAnsiTheme="majorHAnsi" w:cstheme="majorBidi"/>
      <w:b/>
      <w:bCs/>
      <w:sz w:val="36"/>
      <w:szCs w:val="40"/>
    </w:rPr>
  </w:style>
  <w:style w:type="paragraph" w:customStyle="1" w:styleId="AppendixHeading2">
    <w:name w:val="Appendix Heading 2"/>
    <w:basedOn w:val="AppendixHeading1"/>
    <w:next w:val="Normal"/>
    <w:uiPriority w:val="2"/>
    <w:qFormat/>
    <w:rsid w:val="00F23348"/>
    <w:pPr>
      <w:pageBreakBefore w:val="0"/>
      <w:numPr>
        <w:ilvl w:val="1"/>
      </w:numPr>
      <w:spacing w:before="360"/>
      <w:outlineLvl w:val="9"/>
    </w:pPr>
    <w:rPr>
      <w:b w:val="0"/>
      <w:color w:val="3065AF" w:themeColor="text2"/>
      <w:sz w:val="28"/>
    </w:rPr>
  </w:style>
  <w:style w:type="paragraph" w:customStyle="1" w:styleId="AppendixHeading3">
    <w:name w:val="Appendix Heading 3"/>
    <w:basedOn w:val="AppendixHeading2"/>
    <w:next w:val="Normal"/>
    <w:uiPriority w:val="2"/>
    <w:qFormat/>
    <w:rsid w:val="00F23348"/>
    <w:pPr>
      <w:numPr>
        <w:ilvl w:val="2"/>
      </w:numPr>
      <w:spacing w:before="240"/>
    </w:pPr>
    <w:rPr>
      <w:b/>
      <w:sz w:val="24"/>
    </w:rPr>
  </w:style>
  <w:style w:type="numbering" w:customStyle="1" w:styleId="Appendices">
    <w:name w:val="Appendices"/>
    <w:uiPriority w:val="99"/>
    <w:rsid w:val="00F23348"/>
    <w:pPr>
      <w:numPr>
        <w:numId w:val="1"/>
      </w:numPr>
    </w:pPr>
  </w:style>
  <w:style w:type="numbering" w:customStyle="1" w:styleId="MyHeadings">
    <w:name w:val="MyHeadings"/>
    <w:uiPriority w:val="99"/>
    <w:rsid w:val="0058629F"/>
    <w:pPr>
      <w:numPr>
        <w:numId w:val="5"/>
      </w:numPr>
    </w:pPr>
  </w:style>
  <w:style w:type="character" w:customStyle="1" w:styleId="EndnoteTextChar">
    <w:name w:val="Endnote Text Char"/>
    <w:basedOn w:val="DefaultParagraphFont"/>
    <w:link w:val="EndnoteText"/>
    <w:semiHidden/>
    <w:rsid w:val="00E36C40"/>
  </w:style>
  <w:style w:type="character" w:styleId="EndnoteReference">
    <w:name w:val="endnote reference"/>
    <w:basedOn w:val="DefaultParagraphFont"/>
    <w:semiHidden/>
    <w:unhideWhenUsed/>
    <w:rsid w:val="00E36C40"/>
    <w:rPr>
      <w:vertAlign w:val="superscript"/>
    </w:rPr>
  </w:style>
  <w:style w:type="table" w:styleId="TableGrid">
    <w:name w:val="Table Grid"/>
    <w:basedOn w:val="TableNormal"/>
    <w:rsid w:val="001B0ABD"/>
    <w:pPr>
      <w:spacing w:line="260" w:lineRule="atLeast"/>
    </w:pPr>
    <w:tblPr>
      <w:tblStyleRowBandSize w:val="1"/>
      <w:tblBorders>
        <w:top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CellMar>
        <w:left w:w="113" w:type="dxa"/>
        <w:right w:w="113" w:type="dxa"/>
      </w:tblCellMar>
    </w:tblPr>
    <w:tcPr>
      <w:shd w:val="clear" w:color="auto" w:fill="F9F5EF" w:themeFill="background2"/>
    </w:tcPr>
    <w:tblStylePr w:type="firstRow">
      <w:rPr>
        <w:b/>
        <w:color w:val="FFFFFF" w:themeColor="background1"/>
      </w:rPr>
      <w:tblPr/>
      <w:trPr>
        <w:tblHeader/>
      </w:trPr>
      <w:tcPr>
        <w:shd w:val="clear" w:color="auto" w:fill="3065AF" w:themeFill="text2"/>
      </w:tcPr>
    </w:tblStylePr>
    <w:tblStylePr w:type="band2Horz">
      <w:tblPr/>
      <w:tcPr>
        <w:shd w:val="clear" w:color="auto" w:fill="F1EBDF" w:themeFill="accent6"/>
      </w:tcPr>
    </w:tblStylePr>
  </w:style>
  <w:style w:type="paragraph" w:customStyle="1" w:styleId="MoreInformationName">
    <w:name w:val="More Information: Name"/>
    <w:basedOn w:val="MoreInformationDetails"/>
    <w:uiPriority w:val="2"/>
    <w:semiHidden/>
    <w:rsid w:val="006E3C97"/>
    <w:pPr>
      <w:spacing w:after="60" w:line="340" w:lineRule="atLeast"/>
    </w:pPr>
    <w:rPr>
      <w:b/>
      <w:color w:val="3065AF" w:themeColor="text2"/>
      <w:spacing w:val="6"/>
      <w:sz w:val="28"/>
    </w:rPr>
  </w:style>
  <w:style w:type="paragraph" w:customStyle="1" w:styleId="MoreInformationTitle">
    <w:name w:val="More Information: Title"/>
    <w:basedOn w:val="MoreInformationDetails"/>
    <w:uiPriority w:val="2"/>
    <w:semiHidden/>
    <w:rsid w:val="006E3C97"/>
    <w:pPr>
      <w:spacing w:before="60"/>
    </w:pPr>
    <w:rPr>
      <w:color w:val="3065AF" w:themeColor="text2"/>
      <w:sz w:val="28"/>
    </w:rPr>
  </w:style>
  <w:style w:type="paragraph" w:customStyle="1" w:styleId="MoreInformationDetails">
    <w:name w:val="More Information: Details"/>
    <w:basedOn w:val="Normal"/>
    <w:uiPriority w:val="2"/>
    <w:semiHidden/>
    <w:rsid w:val="006E3C97"/>
    <w:pPr>
      <w:spacing w:before="50" w:after="0"/>
    </w:pPr>
  </w:style>
  <w:style w:type="paragraph" w:customStyle="1" w:styleId="AcknowledgementofCountryText">
    <w:name w:val="Acknowledgement of Country Text"/>
    <w:basedOn w:val="Normal"/>
    <w:uiPriority w:val="2"/>
    <w:semiHidden/>
    <w:rsid w:val="00DD4D62"/>
    <w:pPr>
      <w:spacing w:before="90" w:after="0" w:line="240" w:lineRule="auto"/>
    </w:pPr>
    <w:rPr>
      <w:sz w:val="14"/>
      <w:szCs w:val="14"/>
    </w:rPr>
  </w:style>
  <w:style w:type="paragraph" w:styleId="TOC2">
    <w:name w:val="toc 2"/>
    <w:basedOn w:val="Normal"/>
    <w:next w:val="Normal"/>
    <w:autoRedefine/>
    <w:uiPriority w:val="39"/>
    <w:unhideWhenUsed/>
    <w:rsid w:val="00B05873"/>
    <w:pPr>
      <w:spacing w:before="60"/>
    </w:pPr>
    <w:rPr>
      <w:noProof/>
      <w:sz w:val="24"/>
      <w:szCs w:val="24"/>
    </w:rPr>
  </w:style>
  <w:style w:type="paragraph" w:styleId="TOC3">
    <w:name w:val="toc 3"/>
    <w:basedOn w:val="Normal"/>
    <w:next w:val="Normal"/>
    <w:autoRedefine/>
    <w:uiPriority w:val="39"/>
    <w:rsid w:val="00B05873"/>
    <w:pPr>
      <w:spacing w:before="60"/>
      <w:ind w:left="425"/>
    </w:pPr>
    <w:rPr>
      <w:noProof/>
      <w:sz w:val="24"/>
      <w:szCs w:val="24"/>
    </w:rPr>
  </w:style>
  <w:style w:type="paragraph" w:customStyle="1" w:styleId="Note">
    <w:name w:val="Note"/>
    <w:basedOn w:val="BodyText"/>
    <w:qFormat/>
    <w:rsid w:val="00A04688"/>
    <w:pPr>
      <w:spacing w:line="240" w:lineRule="auto"/>
    </w:pPr>
    <w:rPr>
      <w:sz w:val="18"/>
      <w:szCs w:val="18"/>
    </w:rPr>
  </w:style>
  <w:style w:type="character" w:styleId="UnresolvedMention">
    <w:name w:val="Unresolved Mention"/>
    <w:basedOn w:val="DefaultParagraphFont"/>
    <w:uiPriority w:val="99"/>
    <w:semiHidden/>
    <w:unhideWhenUsed/>
    <w:rsid w:val="006975E8"/>
    <w:rPr>
      <w:color w:val="605E5C"/>
      <w:shd w:val="clear" w:color="auto" w:fill="E1DFDD"/>
    </w:rPr>
  </w:style>
  <w:style w:type="paragraph" w:customStyle="1" w:styleId="Introduction">
    <w:name w:val="Introduction"/>
    <w:basedOn w:val="Normal"/>
    <w:qFormat/>
    <w:rsid w:val="005357AF"/>
    <w:pPr>
      <w:spacing w:before="0" w:after="190" w:line="360" w:lineRule="exact"/>
    </w:pPr>
    <w:rPr>
      <w:sz w:val="26"/>
    </w:rPr>
  </w:style>
  <w:style w:type="paragraph" w:customStyle="1" w:styleId="FooterPageNumber">
    <w:name w:val="Footer Page Number"/>
    <w:basedOn w:val="Footer"/>
    <w:uiPriority w:val="99"/>
    <w:rsid w:val="00695670"/>
    <w:pPr>
      <w:spacing w:line="200" w:lineRule="exact"/>
      <w:jc w:val="right"/>
    </w:pPr>
    <w:rPr>
      <w:lang w:val="en-US"/>
    </w:rPr>
  </w:style>
  <w:style w:type="paragraph" w:customStyle="1" w:styleId="AcknowledgementofCountryFlags">
    <w:name w:val="Acknowledgement of Country Flags"/>
    <w:basedOn w:val="AcknowledgementofCountryText"/>
    <w:uiPriority w:val="2"/>
    <w:semiHidden/>
    <w:rsid w:val="00972E75"/>
    <w:pPr>
      <w:spacing w:after="140"/>
    </w:pPr>
  </w:style>
  <w:style w:type="paragraph" w:customStyle="1" w:styleId="Call-outBoxSmallText">
    <w:name w:val="Call-out Box Small Text"/>
    <w:basedOn w:val="Caption"/>
    <w:uiPriority w:val="3"/>
    <w:rsid w:val="00EA131F"/>
    <w:pPr>
      <w:spacing w:before="0" w:after="0"/>
    </w:pPr>
    <w:rPr>
      <w:sz w:val="16"/>
    </w:rPr>
  </w:style>
  <w:style w:type="paragraph" w:customStyle="1" w:styleId="QuoteTextLarge">
    <w:name w:val="Quote Text Large"/>
    <w:basedOn w:val="Normal"/>
    <w:qFormat/>
    <w:rsid w:val="002C681B"/>
    <w:pPr>
      <w:tabs>
        <w:tab w:val="left" w:pos="4622"/>
      </w:tabs>
      <w:spacing w:before="0" w:after="0" w:line="440" w:lineRule="exact"/>
      <w:ind w:left="142" w:hanging="142"/>
    </w:pPr>
    <w:rPr>
      <w:b/>
      <w:sz w:val="40"/>
      <w:szCs w:val="38"/>
    </w:rPr>
  </w:style>
  <w:style w:type="paragraph" w:customStyle="1" w:styleId="QuoteText">
    <w:name w:val="Quote Text"/>
    <w:basedOn w:val="QuoteTextLarge"/>
    <w:qFormat/>
    <w:rsid w:val="0059463A"/>
    <w:pPr>
      <w:spacing w:line="320" w:lineRule="exact"/>
      <w:ind w:left="113" w:hanging="113"/>
    </w:pPr>
    <w:rPr>
      <w:sz w:val="26"/>
    </w:rPr>
  </w:style>
  <w:style w:type="paragraph" w:customStyle="1" w:styleId="Call-outBoxText">
    <w:name w:val="Call-out Box Text"/>
    <w:basedOn w:val="BodyText"/>
    <w:uiPriority w:val="3"/>
    <w:rsid w:val="001B0ABD"/>
    <w:pPr>
      <w:spacing w:line="300" w:lineRule="atLeast"/>
    </w:pPr>
  </w:style>
  <w:style w:type="paragraph" w:customStyle="1" w:styleId="Call-outBoxHeading">
    <w:name w:val="Call-out Box Heading"/>
    <w:basedOn w:val="Call-outBoxText"/>
    <w:next w:val="Call-outBoxText"/>
    <w:uiPriority w:val="3"/>
    <w:rsid w:val="0059463A"/>
    <w:pPr>
      <w:spacing w:before="0"/>
    </w:pPr>
    <w:rPr>
      <w:b/>
      <w:color w:val="000000"/>
      <w:kern w:val="28"/>
      <w:sz w:val="28"/>
    </w:rPr>
  </w:style>
  <w:style w:type="paragraph" w:customStyle="1" w:styleId="Call-outBoxTextWhite">
    <w:name w:val="Call-out Box Text White"/>
    <w:basedOn w:val="Call-outBoxText"/>
    <w:uiPriority w:val="3"/>
    <w:rsid w:val="00FA5D4A"/>
    <w:rPr>
      <w:color w:val="FFFFFF" w:themeColor="background1"/>
    </w:rPr>
  </w:style>
  <w:style w:type="paragraph" w:customStyle="1" w:styleId="Call-outBoxHeadingWhite">
    <w:name w:val="Call-out Box Heading White"/>
    <w:basedOn w:val="Call-outBoxHeading"/>
    <w:next w:val="Call-outBoxTextWhite"/>
    <w:uiPriority w:val="3"/>
    <w:rsid w:val="00FA5D4A"/>
    <w:rPr>
      <w:color w:val="FFFFFF" w:themeColor="background1"/>
    </w:rPr>
  </w:style>
  <w:style w:type="table" w:customStyle="1" w:styleId="Neamibluetable">
    <w:name w:val="Neami blue table"/>
    <w:basedOn w:val="TableNormal"/>
    <w:uiPriority w:val="99"/>
    <w:rsid w:val="00C900BA"/>
    <w:rPr>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cPr>
      <w:shd w:val="clear" w:color="auto" w:fill="auto"/>
    </w:tcPr>
    <w:tblStylePr w:type="firstRow">
      <w:rPr>
        <w:b/>
        <w:color w:val="FFFFFF" w:themeColor="background1"/>
      </w:rPr>
      <w:tblPr/>
      <w:trPr>
        <w:tblHeader/>
      </w:trPr>
      <w:tcPr>
        <w:shd w:val="clear" w:color="auto" w:fill="3065AF" w:themeFill="text2"/>
      </w:tcPr>
    </w:tblStylePr>
    <w:tblStylePr w:type="lastRow">
      <w:tblPr/>
      <w:tcPr>
        <w:shd w:val="clear" w:color="auto" w:fill="F1EBDF" w:themeFill="accent6"/>
      </w:tcPr>
    </w:tblStylePr>
    <w:tblStylePr w:type="firstCol">
      <w:rPr>
        <w:b/>
        <w:color w:val="FFFFFF" w:themeColor="background1"/>
      </w:rPr>
      <w:tblPr/>
      <w:tcPr>
        <w:shd w:val="clear" w:color="auto" w:fill="3065AF" w:themeFill="text2"/>
      </w:tcPr>
    </w:tblStylePr>
    <w:tblStylePr w:type="lastCol">
      <w:tblPr/>
      <w:tcPr>
        <w:shd w:val="clear" w:color="auto" w:fill="F1EBDF" w:themeFill="accent6"/>
      </w:tcPr>
    </w:tblStylePr>
  </w:style>
  <w:style w:type="paragraph" w:customStyle="1" w:styleId="ListAlpha">
    <w:name w:val="List Alpha"/>
    <w:basedOn w:val="Normal"/>
    <w:qFormat/>
    <w:rsid w:val="002D59FA"/>
    <w:pPr>
      <w:numPr>
        <w:numId w:val="10"/>
      </w:numPr>
    </w:pPr>
  </w:style>
  <w:style w:type="numbering" w:customStyle="1" w:styleId="BullettedList">
    <w:name w:val="BullettedList"/>
    <w:uiPriority w:val="99"/>
    <w:rsid w:val="00CE6654"/>
    <w:pPr>
      <w:numPr>
        <w:numId w:val="11"/>
      </w:numPr>
    </w:pPr>
  </w:style>
  <w:style w:type="numbering" w:customStyle="1" w:styleId="NumberedList">
    <w:name w:val="NumberedList"/>
    <w:uiPriority w:val="99"/>
    <w:rsid w:val="00CE6654"/>
    <w:pPr>
      <w:numPr>
        <w:numId w:val="14"/>
      </w:numPr>
    </w:pPr>
  </w:style>
  <w:style w:type="table" w:customStyle="1" w:styleId="Neamipinktable">
    <w:name w:val="Neami pink table"/>
    <w:basedOn w:val="Neamibluetable"/>
    <w:uiPriority w:val="99"/>
    <w:rsid w:val="00002AD4"/>
    <w:tblPr/>
    <w:tcPr>
      <w:shd w:val="clear" w:color="auto" w:fill="auto"/>
    </w:tcPr>
    <w:tblStylePr w:type="firstRow">
      <w:rPr>
        <w:b/>
        <w:color w:val="auto"/>
      </w:rPr>
      <w:tblPr/>
      <w:trPr>
        <w:tblHeader/>
      </w:trPr>
      <w:tcPr>
        <w:shd w:val="clear" w:color="auto" w:fill="F6A4AF" w:themeFill="accent2"/>
      </w:tcPr>
    </w:tblStylePr>
    <w:tblStylePr w:type="lastRow">
      <w:tblPr/>
      <w:tcPr>
        <w:shd w:val="clear" w:color="auto" w:fill="F1EBDF" w:themeFill="accent6"/>
      </w:tcPr>
    </w:tblStylePr>
    <w:tblStylePr w:type="firstCol">
      <w:rPr>
        <w:b/>
        <w:color w:val="auto"/>
      </w:rPr>
      <w:tblPr/>
      <w:tcPr>
        <w:shd w:val="clear" w:color="auto" w:fill="F6A4AF" w:themeFill="accent2"/>
      </w:tcPr>
    </w:tblStylePr>
    <w:tblStylePr w:type="lastCol">
      <w:tblPr/>
      <w:tcPr>
        <w:shd w:val="clear" w:color="auto" w:fill="F1EBDF" w:themeFill="accent6"/>
      </w:tcPr>
    </w:tblStylePr>
  </w:style>
  <w:style w:type="character" w:customStyle="1" w:styleId="NbrHeading1Char">
    <w:name w:val="Nbr Heading 1 Char"/>
    <w:basedOn w:val="DefaultParagraphFont"/>
    <w:link w:val="NbrHeading1"/>
    <w:rsid w:val="007C2443"/>
    <w:rPr>
      <w:rFonts w:asciiTheme="majorHAnsi" w:eastAsiaTheme="majorEastAsia" w:hAnsiTheme="majorHAnsi" w:cstheme="majorBidi"/>
      <w:b/>
      <w:bCs/>
      <w:noProof/>
      <w:sz w:val="36"/>
      <w:szCs w:val="40"/>
    </w:rPr>
  </w:style>
  <w:style w:type="paragraph" w:customStyle="1" w:styleId="NbrHeading2">
    <w:name w:val="Nbr Heading 2"/>
    <w:basedOn w:val="Heading2"/>
    <w:next w:val="Normal"/>
    <w:link w:val="NbrHeading2Char"/>
    <w:qFormat/>
    <w:rsid w:val="00F37820"/>
    <w:pPr>
      <w:numPr>
        <w:ilvl w:val="1"/>
        <w:numId w:val="16"/>
      </w:numPr>
    </w:pPr>
  </w:style>
  <w:style w:type="character" w:customStyle="1" w:styleId="NbrHeading2Char">
    <w:name w:val="Nbr Heading 2 Char"/>
    <w:basedOn w:val="Heading2Char"/>
    <w:link w:val="NbrHeading2"/>
    <w:rsid w:val="00F37820"/>
    <w:rPr>
      <w:rFonts w:asciiTheme="majorHAnsi" w:eastAsiaTheme="majorEastAsia" w:hAnsiTheme="majorHAnsi" w:cstheme="majorBidi"/>
      <w:bCs/>
      <w:color w:val="3065AF" w:themeColor="text2"/>
      <w:sz w:val="28"/>
      <w:szCs w:val="26"/>
    </w:rPr>
  </w:style>
  <w:style w:type="paragraph" w:customStyle="1" w:styleId="NbrHeading3">
    <w:name w:val="Nbr Heading 3"/>
    <w:basedOn w:val="Heading3"/>
    <w:next w:val="Normal"/>
    <w:link w:val="NbrHeading3Char"/>
    <w:qFormat/>
    <w:rsid w:val="00F37820"/>
    <w:pPr>
      <w:numPr>
        <w:ilvl w:val="2"/>
        <w:numId w:val="17"/>
      </w:numPr>
    </w:pPr>
  </w:style>
  <w:style w:type="character" w:customStyle="1" w:styleId="NbrHeading3Char">
    <w:name w:val="Nbr Heading 3 Char"/>
    <w:basedOn w:val="Heading3Char"/>
    <w:link w:val="NbrHeading3"/>
    <w:rsid w:val="00F37820"/>
    <w:rPr>
      <w:rFonts w:asciiTheme="majorHAnsi" w:eastAsiaTheme="majorEastAsia" w:hAnsiTheme="majorHAnsi" w:cstheme="majorBidi"/>
      <w:b/>
      <w:bCs/>
      <w:color w:val="3065AF" w:themeColor="text2"/>
      <w:sz w:val="24"/>
    </w:rPr>
  </w:style>
  <w:style w:type="paragraph" w:customStyle="1" w:styleId="NbrHeading4">
    <w:name w:val="Nbr Heading 4"/>
    <w:basedOn w:val="Heading4"/>
    <w:next w:val="Normal"/>
    <w:link w:val="NbrHeading4Char"/>
    <w:qFormat/>
    <w:rsid w:val="007C2443"/>
    <w:pPr>
      <w:numPr>
        <w:ilvl w:val="3"/>
        <w:numId w:val="17"/>
      </w:numPr>
    </w:pPr>
    <w:rPr>
      <w:rFonts w:asciiTheme="majorHAnsi" w:hAnsiTheme="majorHAnsi"/>
    </w:rPr>
  </w:style>
  <w:style w:type="character" w:customStyle="1" w:styleId="NbrHeading4Char">
    <w:name w:val="Nbr Heading 4 Char"/>
    <w:basedOn w:val="Heading4Char"/>
    <w:link w:val="NbrHeading4"/>
    <w:rsid w:val="007C2443"/>
    <w:rPr>
      <w:rFonts w:asciiTheme="majorHAnsi" w:eastAsiaTheme="majorEastAsia" w:hAnsiTheme="majorHAnsi" w:cstheme="majorBidi"/>
      <w:b/>
      <w:bCs/>
      <w:iCs/>
    </w:rPr>
  </w:style>
  <w:style w:type="numbering" w:customStyle="1" w:styleId="ListContinue">
    <w:name w:val="ListContinue"/>
    <w:uiPriority w:val="99"/>
    <w:rsid w:val="00CE6654"/>
    <w:pPr>
      <w:numPr>
        <w:numId w:val="22"/>
      </w:numPr>
    </w:pPr>
  </w:style>
  <w:style w:type="paragraph" w:styleId="TOC4">
    <w:name w:val="toc 4"/>
    <w:basedOn w:val="Normal"/>
    <w:next w:val="Normal"/>
    <w:autoRedefine/>
    <w:uiPriority w:val="39"/>
    <w:unhideWhenUsed/>
    <w:rsid w:val="00B05873"/>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inkmentalhealthwa.com.au/think-mental-health/suicide-prevention-coordinators-and-regions/" TargetMode="External"/><Relationship Id="rId18" Type="http://schemas.openxmlformats.org/officeDocument/2006/relationships/hyperlink" Target="https://www.volunteeringaustralia.org/get-involved/nvw/" TargetMode="External"/><Relationship Id="rId26" Type="http://schemas.openxmlformats.org/officeDocument/2006/relationships/hyperlink" Target="https://www.wearitpurple.org/" TargetMode="External"/><Relationship Id="rId39" Type="http://schemas.openxmlformats.org/officeDocument/2006/relationships/hyperlink" Target="https://embracementalhealth.org.au/index.php/" TargetMode="External"/><Relationship Id="rId3" Type="http://schemas.openxmlformats.org/officeDocument/2006/relationships/customXml" Target="../customXml/item3.xml"/><Relationship Id="rId21" Type="http://schemas.openxmlformats.org/officeDocument/2006/relationships/hyperlink" Target="http://www.menshealthweek.org.au/about/about-the-week" TargetMode="External"/><Relationship Id="rId34" Type="http://schemas.openxmlformats.org/officeDocument/2006/relationships/hyperlink" Target="https://www.thinkmentalhealthwa.com.au/think-mental-health/be-positive-be-connected-be-active-campaign/" TargetMode="External"/><Relationship Id="rId42" Type="http://schemas.openxmlformats.org/officeDocument/2006/relationships/hyperlink" Target="http://rightbyyou.org.au/wp-content/uploads/2023/04/Community-Campaign-Toolkit-v2.pdf" TargetMode="External"/><Relationship Id="rId47" Type="http://schemas.openxmlformats.org/officeDocument/2006/relationships/header" Target="header2.xml"/><Relationship Id="rId50"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yperlink" Target="https://www.neaminational.org.au/find-services/perth-metro-suicide-prevention-coordination/" TargetMode="External"/><Relationship Id="rId17" Type="http://schemas.openxmlformats.org/officeDocument/2006/relationships/hyperlink" Target="https://www.isbd.org/world-bipolar-day" TargetMode="External"/><Relationship Id="rId25" Type="http://schemas.openxmlformats.org/officeDocument/2006/relationships/hyperlink" Target="https://bullyingnoway.gov.au/" TargetMode="External"/><Relationship Id="rId33" Type="http://schemas.openxmlformats.org/officeDocument/2006/relationships/hyperlink" Target="https://www.thinkmentalhealthwa.com.au/think-mental-health/families-under-pressure-campaign/" TargetMode="External"/><Relationship Id="rId38" Type="http://schemas.openxmlformats.org/officeDocument/2006/relationships/hyperlink" Target="https://strongspiritstrongmind.com.au/campaigns-grants/"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armony.gov.au/" TargetMode="External"/><Relationship Id="rId20" Type="http://schemas.openxmlformats.org/officeDocument/2006/relationships/hyperlink" Target="https://nrw.reconciliation.org.au/" TargetMode="External"/><Relationship Id="rId29" Type="http://schemas.openxmlformats.org/officeDocument/2006/relationships/hyperlink" Target="https://1010.org.au/" TargetMode="External"/><Relationship Id="rId41" Type="http://schemas.openxmlformats.org/officeDocument/2006/relationships/hyperlink" Target="https://rightbyyou.org.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un.org/en/events/youthday/" TargetMode="External"/><Relationship Id="rId32" Type="http://schemas.openxmlformats.org/officeDocument/2006/relationships/hyperlink" Target="https://www.thinkmentalhealthwa.com.au/think-mental-health/learn-to-look-after-you-campaign/" TargetMode="External"/><Relationship Id="rId37" Type="http://schemas.openxmlformats.org/officeDocument/2006/relationships/hyperlink" Target="https://strongspiritstrongmind.com.au/" TargetMode="External"/><Relationship Id="rId40" Type="http://schemas.openxmlformats.org/officeDocument/2006/relationships/hyperlink" Target="https://embracementalhealth.org.au/community" TargetMode="External"/><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dayofhappiness.net/" TargetMode="External"/><Relationship Id="rId23" Type="http://schemas.openxmlformats.org/officeDocument/2006/relationships/hyperlink" Target="https://www.naidoc.org.au/" TargetMode="External"/><Relationship Id="rId28" Type="http://schemas.openxmlformats.org/officeDocument/2006/relationships/hyperlink" Target="https://www.ruok.org.au/" TargetMode="External"/><Relationship Id="rId36" Type="http://schemas.openxmlformats.org/officeDocument/2006/relationships/hyperlink" Target="https://www.thinkmentalhealthwa.com.au/think-mental-health/think-mental-health-find-your-way-to-okay-campaign/"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idahobit.org.au/index.php/get-active/the-stats" TargetMode="External"/><Relationship Id="rId31" Type="http://schemas.openxmlformats.org/officeDocument/2006/relationships/hyperlink" Target="https://www.thinkmentalhealthwa.com.au/" TargetMode="External"/><Relationship Id="rId44" Type="http://schemas.openxmlformats.org/officeDocument/2006/relationships/hyperlink" Target="mailto:spc.metro@neaminational.org.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safety.gov.au/safer-internet-day" TargetMode="External"/><Relationship Id="rId22" Type="http://schemas.openxmlformats.org/officeDocument/2006/relationships/hyperlink" Target="https://www.refugeeweek.org.au/refugee-week-2023-theme-finding-freedom/" TargetMode="External"/><Relationship Id="rId27" Type="http://schemas.openxmlformats.org/officeDocument/2006/relationships/hyperlink" Target="https://www.womenshealthweek.com.au/" TargetMode="External"/><Relationship Id="rId30" Type="http://schemas.openxmlformats.org/officeDocument/2006/relationships/hyperlink" Target="http://www.worldhomelessday.org/" TargetMode="External"/><Relationship Id="rId35" Type="http://schemas.openxmlformats.org/officeDocument/2006/relationships/hyperlink" Target="https://www.thinkmentalhealthwa.com.au/think-mental-health/talking-and-listening-are-powerful-campaign/" TargetMode="External"/><Relationship Id="rId43" Type="http://schemas.openxmlformats.org/officeDocument/2006/relationships/hyperlink" Target="mailto:spc.metro@neaminational.org.au" TargetMode="External"/><Relationship Id="rId48"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neamig.sharepoint.com/sites/AssetLibrary/Microsoft%20Office%20templates/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AB5DF4EA6F4DA684DDFE15C1B1015A"/>
        <w:category>
          <w:name w:val="General"/>
          <w:gallery w:val="placeholder"/>
        </w:category>
        <w:types>
          <w:type w:val="bbPlcHdr"/>
        </w:types>
        <w:behaviors>
          <w:behavior w:val="content"/>
        </w:behaviors>
        <w:guid w:val="{51F35380-938E-4460-A683-601CBFF79DED}"/>
      </w:docPartPr>
      <w:docPartBody>
        <w:p w:rsidR="00E70098" w:rsidRDefault="00000000">
          <w:pPr>
            <w:pStyle w:val="59AB5DF4EA6F4DA684DDFE15C1B1015A"/>
          </w:pPr>
          <w:r w:rsidRPr="00527B11">
            <w:rPr>
              <w:shd w:val="clear" w:color="auto" w:fill="BFBFBF" w:themeFill="background1" w:themeFillShade="BF"/>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C0"/>
    <w:rsid w:val="000541AA"/>
    <w:rsid w:val="002474C0"/>
    <w:rsid w:val="0085027B"/>
    <w:rsid w:val="00E70098"/>
    <w:rsid w:val="00F733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AB5DF4EA6F4DA684DDFE15C1B1015A">
    <w:name w:val="59AB5DF4EA6F4DA684DDFE15C1B101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eami National">
      <a:dk1>
        <a:srgbClr val="01253B"/>
      </a:dk1>
      <a:lt1>
        <a:srgbClr val="FFFFFF"/>
      </a:lt1>
      <a:dk2>
        <a:srgbClr val="3065AF"/>
      </a:dk2>
      <a:lt2>
        <a:srgbClr val="F9F5EF"/>
      </a:lt2>
      <a:accent1>
        <a:srgbClr val="F16548"/>
      </a:accent1>
      <a:accent2>
        <a:srgbClr val="F6A4AF"/>
      </a:accent2>
      <a:accent3>
        <a:srgbClr val="01253B"/>
      </a:accent3>
      <a:accent4>
        <a:srgbClr val="00B37D"/>
      </a:accent4>
      <a:accent5>
        <a:srgbClr val="00B8C4"/>
      </a:accent5>
      <a:accent6>
        <a:srgbClr val="F1EBDF"/>
      </a:accent6>
      <a:hlink>
        <a:srgbClr val="3065AF"/>
      </a:hlink>
      <a:folHlink>
        <a:srgbClr val="00B8C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Neami Beige">
      <a:srgbClr val="F2ECDF"/>
    </a:custClr>
    <a:custClr name="Neami Pink">
      <a:srgbClr val="F6A4AF"/>
    </a:custClr>
    <a:custClr name="Neami Orange">
      <a:srgbClr val="F26649"/>
    </a:custClr>
    <a:custClr name="Neami Teal">
      <a:srgbClr val="00B8C4"/>
    </a:custClr>
    <a:custClr name="Neami Green">
      <a:srgbClr val="00B37D"/>
    </a:custClr>
    <a:custClr name="Neami Blue">
      <a:srgbClr val="3065B0"/>
    </a:custClr>
    <a:custClr name="Neami Navy">
      <a:srgbClr val="01253B"/>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9B159B1D47314B8CA3B84F5892ECD3" ma:contentTypeVersion="6" ma:contentTypeDescription="Create a new document." ma:contentTypeScope="" ma:versionID="4a01fdaff100ca3879d8b2b24f22b6f8">
  <xsd:schema xmlns:xsd="http://www.w3.org/2001/XMLSchema" xmlns:xs="http://www.w3.org/2001/XMLSchema" xmlns:p="http://schemas.microsoft.com/office/2006/metadata/properties" xmlns:ns2="85a821af-9c9a-4e53-8864-c99a63f026d9" xmlns:ns3="b8ecc070-9864-4ae4-a553-78b38a024d55" targetNamespace="http://schemas.microsoft.com/office/2006/metadata/properties" ma:root="true" ma:fieldsID="2bd47aea41934ccb7150755e65010561" ns2:_="" ns3:_="">
    <xsd:import namespace="85a821af-9c9a-4e53-8864-c99a63f026d9"/>
    <xsd:import namespace="b8ecc070-9864-4ae4-a553-78b38a024d5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821af-9c9a-4e53-8864-c99a63f02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ecc070-9864-4ae4-a553-78b38a024d5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F3E28E-6C30-4563-8B0C-5D105333F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a821af-9c9a-4e53-8864-c99a63f026d9"/>
    <ds:schemaRef ds:uri="b8ecc070-9864-4ae4-a553-78b38a024d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E050F-CC68-4954-B97A-04DC89DFD960}">
  <ds:schemaRefs>
    <ds:schemaRef ds:uri="http://schemas.microsoft.com/sharepoint/v3/contenttype/forms"/>
  </ds:schemaRefs>
</ds:datastoreItem>
</file>

<file path=customXml/itemProps4.xml><?xml version="1.0" encoding="utf-8"?>
<ds:datastoreItem xmlns:ds="http://schemas.openxmlformats.org/officeDocument/2006/customXml" ds:itemID="{50CE9674-AB8D-4D3A-B9D9-40AD8FCD719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D8A4976-002C-4534-8999-A17A602D9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1</TotalTime>
  <Pages>6</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Perth Suicide Prevention Coordinators</dc:title>
  <dc:subject/>
  <dc:creator>Shannon Stacey</dc:creator>
  <cp:keywords/>
  <dc:description/>
  <cp:lastModifiedBy>Ezra Theris</cp:lastModifiedBy>
  <cp:revision>2</cp:revision>
  <cp:lastPrinted>2023-07-10T01:48:00Z</cp:lastPrinted>
  <dcterms:created xsi:type="dcterms:W3CDTF">2025-01-29T03:44:00Z</dcterms:created>
  <dcterms:modified xsi:type="dcterms:W3CDTF">2025-01-29T03:44:00Z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0x010100FB9B159B1D47314B8CA3B84F5892ECD3</vt:lpwstr>
  </property>
  <property fmtid="{D5CDD505-2E9C-101B-9397-08002B2CF9AE}" pid="3" name="MediaServiceImageTags">
    <vt:lpwstr/>
  </property>
  <property fmtid="{D5CDD505-2E9C-101B-9397-08002B2CF9AE}" pid="4" name="Tags">
    <vt:lpwstr/>
  </property>
</Properties>
</file>