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7147" w14:textId="6635757F" w:rsidR="00A31AD4" w:rsidRPr="00957A1C" w:rsidRDefault="00957A1C" w:rsidP="00957A1C">
      <w:pPr>
        <w:pStyle w:val="Title"/>
      </w:pPr>
      <w:proofErr w:type="spellStart"/>
      <w:r w:rsidRPr="00957A1C">
        <w:t>Self Referral</w:t>
      </w:r>
      <w:proofErr w:type="spellEnd"/>
      <w:r w:rsidRPr="00957A1C">
        <w:t xml:space="preserve"> form</w:t>
      </w:r>
    </w:p>
    <w:p w14:paraId="1398C11D" w14:textId="77777777" w:rsidR="00FB5884" w:rsidRDefault="00FB5884" w:rsidP="00A334E1">
      <w:pPr>
        <w:pStyle w:val="Heading3"/>
        <w:sectPr w:rsidR="00FB5884" w:rsidSect="00E21D87">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1021" w:left="851" w:header="567" w:footer="567" w:gutter="0"/>
          <w:cols w:space="708"/>
          <w:titlePg/>
          <w:docGrid w:linePitch="360"/>
        </w:sectPr>
      </w:pPr>
    </w:p>
    <w:p w14:paraId="070AB771" w14:textId="5EA0492C" w:rsidR="00FB5884" w:rsidRDefault="00FB5884" w:rsidP="00A334E1">
      <w:pPr>
        <w:pStyle w:val="Heading3"/>
      </w:pPr>
      <w:r>
        <w:t>About Step Thru Care</w:t>
      </w:r>
    </w:p>
    <w:p w14:paraId="6094427A" w14:textId="77777777" w:rsidR="00FB5884" w:rsidRDefault="00FB5884" w:rsidP="00FB5884">
      <w:r>
        <w:t xml:space="preserve">Step Thru Care - Geelong Otway’s offers free mental health and/or alcohol and drug (AOD) support. Step Thru Care provides support in one place, which </w:t>
      </w:r>
    </w:p>
    <w:p w14:paraId="32C72A9F" w14:textId="77777777" w:rsidR="00FB5884" w:rsidRDefault="00FB5884" w:rsidP="00FB5884">
      <w:r>
        <w:t>means people experiencing mental health or substance use challenges, or a combination of both, don’t need to retell their stories to multiple services.</w:t>
      </w:r>
    </w:p>
    <w:p w14:paraId="1DBAE99C" w14:textId="77777777" w:rsidR="00FB5884" w:rsidRDefault="00FB5884" w:rsidP="00FB5884">
      <w:r>
        <w:t>The Step Thru Care team have diverse backgrounds and expertise, including specialising in mental health, AOD and LGBTIQA+ specific challenges. This helps to create a culturally safe, accessible and inclusive service.</w:t>
      </w:r>
    </w:p>
    <w:p w14:paraId="6DF4607C" w14:textId="26A0C2F7" w:rsidR="00FB5884" w:rsidRDefault="00FB5884" w:rsidP="00FB5884">
      <w:r>
        <w:t>The team is made up of mental health and AOD clinicians, child and family practitioners, multicultural practitioners, care recovery coordinators, and peer support workers who have lived experience of mental health and substance use challenges.</w:t>
      </w:r>
    </w:p>
    <w:p w14:paraId="654A5D9B" w14:textId="0CE220A1" w:rsidR="00FB5884" w:rsidRDefault="00FB5884" w:rsidP="00FB5884">
      <w:r w:rsidRPr="00FB5884">
        <w:t>Step Thru Care offers a recovery focused approach by providing:</w:t>
      </w:r>
    </w:p>
    <w:p w14:paraId="790B3A0F" w14:textId="1FA0A19F" w:rsidR="00FB5884" w:rsidRDefault="00FB5884" w:rsidP="00FB5884">
      <w:pPr>
        <w:pStyle w:val="ListBullet"/>
      </w:pPr>
      <w:r>
        <w:t>Tailored information</w:t>
      </w:r>
    </w:p>
    <w:p w14:paraId="3EBF5819" w14:textId="2D2D4A60" w:rsidR="00FB5884" w:rsidRDefault="00FB5884" w:rsidP="00FB5884">
      <w:pPr>
        <w:pStyle w:val="ListBullet"/>
      </w:pPr>
      <w:r>
        <w:t>education</w:t>
      </w:r>
    </w:p>
    <w:p w14:paraId="4DA37A4B" w14:textId="5A053285" w:rsidR="00FB5884" w:rsidRDefault="00FB5884" w:rsidP="00FB5884">
      <w:pPr>
        <w:pStyle w:val="ListBullet"/>
      </w:pPr>
      <w:r>
        <w:t>group therapies</w:t>
      </w:r>
    </w:p>
    <w:p w14:paraId="13976677" w14:textId="0F0C6926" w:rsidR="00FB5884" w:rsidRDefault="00FB5884" w:rsidP="00FB5884">
      <w:pPr>
        <w:pStyle w:val="ListBullet"/>
      </w:pPr>
      <w:r>
        <w:t>emotional support</w:t>
      </w:r>
    </w:p>
    <w:p w14:paraId="3242A731" w14:textId="5CD53CC4" w:rsidR="00FB5884" w:rsidRDefault="00FB5884" w:rsidP="00FB5884">
      <w:pPr>
        <w:pStyle w:val="ListBullet"/>
      </w:pPr>
      <w:r>
        <w:t>evidence-based therapies</w:t>
      </w:r>
    </w:p>
    <w:p w14:paraId="5C1E52C6" w14:textId="1541C93F" w:rsidR="00FB5884" w:rsidRPr="00FB5884" w:rsidRDefault="00FB5884" w:rsidP="00FB5884">
      <w:pPr>
        <w:pStyle w:val="ListBullet"/>
      </w:pPr>
      <w:r>
        <w:t>care coordination</w:t>
      </w:r>
    </w:p>
    <w:p w14:paraId="11F9061B" w14:textId="5AF1BDC9" w:rsidR="00957A1C" w:rsidRPr="00957A1C" w:rsidRDefault="00957A1C" w:rsidP="00A334E1">
      <w:pPr>
        <w:pStyle w:val="Heading3"/>
      </w:pPr>
      <w:r w:rsidRPr="00957A1C">
        <w:t>Eligibility Information</w:t>
      </w:r>
    </w:p>
    <w:p w14:paraId="116C0689" w14:textId="77777777" w:rsidR="00A334E1" w:rsidRDefault="00A334E1" w:rsidP="00A334E1">
      <w:pPr>
        <w:pStyle w:val="BodyText"/>
      </w:pPr>
      <w:r>
        <w:t>People who are eligible:</w:t>
      </w:r>
    </w:p>
    <w:p w14:paraId="784368B8" w14:textId="77777777" w:rsidR="00A334E1" w:rsidRDefault="00A334E1" w:rsidP="00A334E1">
      <w:pPr>
        <w:pStyle w:val="ListBullet"/>
      </w:pPr>
      <w:r>
        <w:t>Low income, e.g. healthcare/concession card holders</w:t>
      </w:r>
    </w:p>
    <w:p w14:paraId="4D154877" w14:textId="77777777" w:rsidR="00A334E1" w:rsidRDefault="00A334E1" w:rsidP="00A334E1">
      <w:pPr>
        <w:pStyle w:val="ListBullet"/>
      </w:pPr>
      <w:r>
        <w:t>Living rural or remote</w:t>
      </w:r>
    </w:p>
    <w:p w14:paraId="4489CD2E" w14:textId="77777777" w:rsidR="00A334E1" w:rsidRDefault="00A334E1" w:rsidP="00A334E1">
      <w:pPr>
        <w:pStyle w:val="ListBullet"/>
      </w:pPr>
      <w:r>
        <w:t>People who identify as LGBTQIA+, aboriginal and/or Torres Strait Islander peoples</w:t>
      </w:r>
    </w:p>
    <w:p w14:paraId="75913047" w14:textId="77777777" w:rsidR="00A334E1" w:rsidRDefault="00A334E1" w:rsidP="00A334E1">
      <w:pPr>
        <w:pStyle w:val="ListBullet"/>
      </w:pPr>
      <w:r>
        <w:t>People from Culturally and Linguistic (CALD) backgrounds</w:t>
      </w:r>
    </w:p>
    <w:p w14:paraId="45612443" w14:textId="0EAE8643" w:rsidR="00A334E1" w:rsidRDefault="00A334E1" w:rsidP="00A334E1">
      <w:pPr>
        <w:pStyle w:val="ListBullet"/>
      </w:pPr>
      <w:r>
        <w:t>Children under the age of 12 years</w:t>
      </w:r>
    </w:p>
    <w:p w14:paraId="13774812" w14:textId="77777777" w:rsidR="00A334E1" w:rsidRDefault="00A334E1" w:rsidP="00A334E1">
      <w:pPr>
        <w:pStyle w:val="ListBullet"/>
      </w:pPr>
      <w:r>
        <w:t>People experiencing perinatal depression</w:t>
      </w:r>
    </w:p>
    <w:p w14:paraId="62148AB7" w14:textId="77777777" w:rsidR="00A334E1" w:rsidRDefault="00A334E1" w:rsidP="00A334E1">
      <w:pPr>
        <w:pStyle w:val="ListBullet"/>
      </w:pPr>
      <w:r>
        <w:t>People experiencing or at risk of domestic violence</w:t>
      </w:r>
    </w:p>
    <w:p w14:paraId="491A86D1" w14:textId="77777777" w:rsidR="00A334E1" w:rsidRDefault="00A334E1" w:rsidP="00A334E1">
      <w:pPr>
        <w:pStyle w:val="ListBullet"/>
      </w:pPr>
      <w:r>
        <w:t>People with an intellectual disability and who are experiencing AOD and/or mental health issues</w:t>
      </w:r>
    </w:p>
    <w:p w14:paraId="19B2CED4" w14:textId="77777777" w:rsidR="00A334E1" w:rsidRDefault="00A334E1" w:rsidP="00A334E1">
      <w:pPr>
        <w:pStyle w:val="ListBullet"/>
      </w:pPr>
      <w:r>
        <w:t>Young people who do not access to other appropriate services.</w:t>
      </w:r>
    </w:p>
    <w:p w14:paraId="3AB8F58F" w14:textId="77777777" w:rsidR="00A334E1" w:rsidRDefault="00A334E1" w:rsidP="00A334E1">
      <w:pPr>
        <w:pStyle w:val="BodyText"/>
      </w:pPr>
      <w:r>
        <w:t>Receiving STC service is not duplicative of other services.</w:t>
      </w:r>
    </w:p>
    <w:p w14:paraId="64B132E8" w14:textId="77777777" w:rsidR="00A334E1" w:rsidRDefault="00A334E1" w:rsidP="00A334E1">
      <w:pPr>
        <w:pStyle w:val="BodyText"/>
      </w:pPr>
      <w:r>
        <w:t>Those who do not fit into the above criteria will be encouraged to seek appropriate services.</w:t>
      </w:r>
    </w:p>
    <w:p w14:paraId="7CFAE4D0" w14:textId="77777777" w:rsidR="00A334E1" w:rsidRDefault="00A334E1" w:rsidP="00A334E1">
      <w:pPr>
        <w:pStyle w:val="BodyText"/>
      </w:pPr>
      <w:r>
        <w:t xml:space="preserve">Please </w:t>
      </w:r>
      <w:proofErr w:type="gramStart"/>
      <w:r>
        <w:t>note:</w:t>
      </w:r>
      <w:proofErr w:type="gramEnd"/>
      <w:r>
        <w:t xml:space="preserve"> people aged 12–25 should seek support from headspace in the first instance.</w:t>
      </w:r>
    </w:p>
    <w:p w14:paraId="3165FC6A" w14:textId="78ECA070" w:rsidR="00A334E1" w:rsidRPr="00A334E1" w:rsidRDefault="00A334E1" w:rsidP="00A334E1">
      <w:pPr>
        <w:pStyle w:val="BodyText"/>
        <w:rPr>
          <w:b/>
          <w:bCs/>
        </w:rPr>
      </w:pPr>
      <w:r w:rsidRPr="00A334E1">
        <w:rPr>
          <w:b/>
          <w:bCs/>
        </w:rPr>
        <w:t>Please attach any relevant information to this referral e.g. GP letter, assessments, K10.</w:t>
      </w:r>
    </w:p>
    <w:p w14:paraId="66352F9A" w14:textId="77777777" w:rsidR="00FB5884" w:rsidRDefault="00FB5884" w:rsidP="00A334E1">
      <w:pPr>
        <w:pStyle w:val="Heading3"/>
        <w:sectPr w:rsidR="00FB5884" w:rsidSect="00FB5884">
          <w:type w:val="continuous"/>
          <w:pgSz w:w="11907" w:h="16839" w:code="9"/>
          <w:pgMar w:top="851" w:right="851" w:bottom="1021" w:left="851" w:header="567" w:footer="567" w:gutter="0"/>
          <w:cols w:num="2" w:space="708"/>
          <w:titlePg/>
          <w:docGrid w:linePitch="360"/>
        </w:sectPr>
      </w:pPr>
    </w:p>
    <w:p w14:paraId="34B16517" w14:textId="554CA898" w:rsidR="00A334E1" w:rsidRPr="00A334E1" w:rsidRDefault="00A334E1" w:rsidP="00A334E1">
      <w:pPr>
        <w:pStyle w:val="Heading3"/>
      </w:pPr>
      <w:r w:rsidRPr="00A334E1">
        <w:t>Consumer Information</w:t>
      </w:r>
    </w:p>
    <w:tbl>
      <w:tblPr>
        <w:tblStyle w:val="StepThrutablestyle"/>
        <w:tblW w:w="5000" w:type="pct"/>
        <w:tblLook w:val="0020" w:firstRow="1" w:lastRow="0" w:firstColumn="0" w:lastColumn="0" w:noHBand="0" w:noVBand="0"/>
      </w:tblPr>
      <w:tblGrid>
        <w:gridCol w:w="4932"/>
        <w:gridCol w:w="340"/>
        <w:gridCol w:w="4933"/>
      </w:tblGrid>
      <w:tr w:rsidR="000A641B" w:rsidRPr="00EB497D" w14:paraId="4FD414FC" w14:textId="77777777" w:rsidTr="00831CCE">
        <w:tc>
          <w:tcPr>
            <w:tcW w:w="4932" w:type="dxa"/>
          </w:tcPr>
          <w:p w14:paraId="1062818D" w14:textId="336D7726" w:rsidR="00A334E1" w:rsidRPr="00EB497D" w:rsidRDefault="000A641B" w:rsidP="00EB497D">
            <w:pPr>
              <w:pStyle w:val="StepThruformtext"/>
            </w:pPr>
            <w:r w:rsidRPr="00EB497D">
              <w:t>Title</w:t>
            </w:r>
            <w:r w:rsidRPr="00EB497D">
              <w:tab/>
            </w:r>
            <w:r w:rsidRPr="00EB497D">
              <w:fldChar w:fldCharType="begin">
                <w:ffData>
                  <w:name w:val="Text1"/>
                  <w:enabled/>
                  <w:calcOnExit w:val="0"/>
                  <w:textInput>
                    <w:default w:val="e.g. Mr"/>
                  </w:textInput>
                </w:ffData>
              </w:fldChar>
            </w:r>
            <w:bookmarkStart w:id="0" w:name="Text1"/>
            <w:r w:rsidRPr="00EB497D">
              <w:instrText xml:space="preserve"> FORMTEXT </w:instrText>
            </w:r>
            <w:r w:rsidRPr="00EB497D">
              <w:fldChar w:fldCharType="separate"/>
            </w:r>
            <w:r w:rsidRPr="00EB497D">
              <w:t>e.g. Mr</w:t>
            </w:r>
            <w:r w:rsidRPr="00EB497D">
              <w:fldChar w:fldCharType="end"/>
            </w:r>
            <w:bookmarkEnd w:id="0"/>
          </w:p>
        </w:tc>
        <w:tc>
          <w:tcPr>
            <w:cnfStyle w:val="000001000000" w:firstRow="0" w:lastRow="0" w:firstColumn="0" w:lastColumn="0" w:oddVBand="0" w:evenVBand="1" w:oddHBand="0" w:evenHBand="0" w:firstRowFirstColumn="0" w:firstRowLastColumn="0" w:lastRowFirstColumn="0" w:lastRowLastColumn="0"/>
            <w:tcW w:w="340" w:type="dxa"/>
          </w:tcPr>
          <w:p w14:paraId="2E10B0BA" w14:textId="77777777" w:rsidR="00A334E1" w:rsidRPr="00EB497D" w:rsidRDefault="00A334E1" w:rsidP="00EB497D">
            <w:pPr>
              <w:pStyle w:val="StepThruformtext"/>
            </w:pPr>
          </w:p>
        </w:tc>
        <w:tc>
          <w:tcPr>
            <w:tcW w:w="4933" w:type="dxa"/>
          </w:tcPr>
          <w:p w14:paraId="51589EE2" w14:textId="711F8B5E"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First Name</w:t>
            </w:r>
            <w:r w:rsidRPr="00EB497D">
              <w:tab/>
            </w:r>
            <w:r w:rsidRPr="00EB497D">
              <w:fldChar w:fldCharType="begin">
                <w:ffData>
                  <w:name w:val="Text2"/>
                  <w:enabled/>
                  <w:calcOnExit w:val="0"/>
                  <w:textInput>
                    <w:default w:val="[Insert first name]"/>
                  </w:textInput>
                </w:ffData>
              </w:fldChar>
            </w:r>
            <w:bookmarkStart w:id="1" w:name="Text2"/>
            <w:r w:rsidRPr="00EB497D">
              <w:instrText xml:space="preserve"> FORMTEXT </w:instrText>
            </w:r>
            <w:r w:rsidRPr="00EB497D">
              <w:fldChar w:fldCharType="separate"/>
            </w:r>
            <w:r w:rsidRPr="00EB497D">
              <w:t>[Insert first name]</w:t>
            </w:r>
            <w:r w:rsidRPr="00EB497D">
              <w:fldChar w:fldCharType="end"/>
            </w:r>
            <w:bookmarkEnd w:id="1"/>
          </w:p>
        </w:tc>
      </w:tr>
      <w:tr w:rsidR="000A641B" w:rsidRPr="00EB497D" w14:paraId="197206C2" w14:textId="77777777" w:rsidTr="00831CCE">
        <w:tc>
          <w:tcPr>
            <w:tcW w:w="4932" w:type="dxa"/>
          </w:tcPr>
          <w:p w14:paraId="1635F7A4" w14:textId="22902460" w:rsidR="00A334E1" w:rsidRPr="00EB497D" w:rsidRDefault="000A641B" w:rsidP="00EB497D">
            <w:pPr>
              <w:pStyle w:val="StepThruformtext"/>
            </w:pPr>
            <w:r w:rsidRPr="00EB497D">
              <w:t>Preferred Name</w:t>
            </w:r>
            <w:r w:rsidRPr="00EB497D">
              <w:tab/>
            </w:r>
            <w:r w:rsidRPr="00EB497D">
              <w:fldChar w:fldCharType="begin">
                <w:ffData>
                  <w:name w:val="Text3"/>
                  <w:enabled/>
                  <w:calcOnExit w:val="0"/>
                  <w:textInput>
                    <w:default w:val="[Insert preferred name]"/>
                  </w:textInput>
                </w:ffData>
              </w:fldChar>
            </w:r>
            <w:bookmarkStart w:id="2" w:name="Text3"/>
            <w:r w:rsidRPr="00EB497D">
              <w:instrText xml:space="preserve"> FORMTEXT </w:instrText>
            </w:r>
            <w:r w:rsidRPr="00EB497D">
              <w:fldChar w:fldCharType="separate"/>
            </w:r>
            <w:r w:rsidRPr="00EB497D">
              <w:t>[Insert preferred name]</w:t>
            </w:r>
            <w:r w:rsidRPr="00EB497D">
              <w:fldChar w:fldCharType="end"/>
            </w:r>
            <w:bookmarkEnd w:id="2"/>
          </w:p>
        </w:tc>
        <w:tc>
          <w:tcPr>
            <w:cnfStyle w:val="000001000000" w:firstRow="0" w:lastRow="0" w:firstColumn="0" w:lastColumn="0" w:oddVBand="0" w:evenVBand="1" w:oddHBand="0" w:evenHBand="0" w:firstRowFirstColumn="0" w:firstRowLastColumn="0" w:lastRowFirstColumn="0" w:lastRowLastColumn="0"/>
            <w:tcW w:w="340" w:type="dxa"/>
          </w:tcPr>
          <w:p w14:paraId="2F6A1E3A" w14:textId="77777777" w:rsidR="00A334E1" w:rsidRPr="00EB497D" w:rsidRDefault="00A334E1" w:rsidP="00EB497D">
            <w:pPr>
              <w:pStyle w:val="StepThruformtext"/>
            </w:pPr>
          </w:p>
        </w:tc>
        <w:tc>
          <w:tcPr>
            <w:tcW w:w="4933" w:type="dxa"/>
          </w:tcPr>
          <w:p w14:paraId="15167422" w14:textId="2350C879"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Last Name</w:t>
            </w:r>
            <w:r w:rsidRPr="00EB497D">
              <w:tab/>
            </w:r>
            <w:r w:rsidRPr="00EB497D">
              <w:fldChar w:fldCharType="begin">
                <w:ffData>
                  <w:name w:val="Text4"/>
                  <w:enabled/>
                  <w:calcOnExit w:val="0"/>
                  <w:textInput>
                    <w:default w:val="[Insert last name]"/>
                  </w:textInput>
                </w:ffData>
              </w:fldChar>
            </w:r>
            <w:bookmarkStart w:id="3" w:name="Text4"/>
            <w:r w:rsidRPr="00EB497D">
              <w:instrText xml:space="preserve"> FORMTEXT </w:instrText>
            </w:r>
            <w:r w:rsidRPr="00EB497D">
              <w:fldChar w:fldCharType="separate"/>
            </w:r>
            <w:r w:rsidRPr="00EB497D">
              <w:t>[Insert last name]</w:t>
            </w:r>
            <w:r w:rsidRPr="00EB497D">
              <w:fldChar w:fldCharType="end"/>
            </w:r>
            <w:bookmarkEnd w:id="3"/>
          </w:p>
        </w:tc>
      </w:tr>
      <w:tr w:rsidR="000A641B" w:rsidRPr="00EB497D" w14:paraId="6E98D5B0" w14:textId="77777777" w:rsidTr="00831CCE">
        <w:tc>
          <w:tcPr>
            <w:tcW w:w="4932" w:type="dxa"/>
          </w:tcPr>
          <w:p w14:paraId="467A021D" w14:textId="79722719" w:rsidR="00A334E1" w:rsidRPr="00EB497D" w:rsidRDefault="000A641B" w:rsidP="00EB497D">
            <w:pPr>
              <w:pStyle w:val="StepThruformtext"/>
            </w:pPr>
            <w:r w:rsidRPr="00EB497D">
              <w:t>Date of Birth</w:t>
            </w:r>
            <w:r w:rsidR="00B91A14" w:rsidRPr="00EB497D">
              <w:rPr>
                <w:rStyle w:val="Bold"/>
                <w:b w:val="0"/>
              </w:rPr>
              <w:tab/>
            </w:r>
            <w:r w:rsidR="00B91A14" w:rsidRPr="00EB497D">
              <w:rPr>
                <w:rStyle w:val="Bold"/>
                <w:b w:val="0"/>
              </w:rPr>
              <w:fldChar w:fldCharType="begin">
                <w:ffData>
                  <w:name w:val="DateOfBirth"/>
                  <w:enabled/>
                  <w:calcOnExit w:val="0"/>
                  <w:textInput>
                    <w:type w:val="date"/>
                    <w:default w:val="1/1/2024"/>
                    <w:format w:val="d/M/yyyy"/>
                  </w:textInput>
                </w:ffData>
              </w:fldChar>
            </w:r>
            <w:bookmarkStart w:id="4" w:name="DateOfBirth"/>
            <w:r w:rsidR="00B91A14" w:rsidRPr="00EB497D">
              <w:rPr>
                <w:rStyle w:val="Bold"/>
                <w:b w:val="0"/>
              </w:rPr>
              <w:instrText xml:space="preserve"> FORMTEXT </w:instrText>
            </w:r>
            <w:r w:rsidR="00B91A14" w:rsidRPr="00EB497D">
              <w:rPr>
                <w:rStyle w:val="Bold"/>
                <w:b w:val="0"/>
              </w:rPr>
            </w:r>
            <w:r w:rsidR="00B91A14" w:rsidRPr="00EB497D">
              <w:rPr>
                <w:rStyle w:val="Bold"/>
                <w:b w:val="0"/>
              </w:rPr>
              <w:fldChar w:fldCharType="separate"/>
            </w:r>
            <w:r w:rsidR="00B91A14" w:rsidRPr="00EB497D">
              <w:rPr>
                <w:rStyle w:val="Bold"/>
                <w:b w:val="0"/>
              </w:rPr>
              <w:t>1/1/2024</w:t>
            </w:r>
            <w:r w:rsidR="00B91A14" w:rsidRPr="00EB497D">
              <w:rPr>
                <w:rStyle w:val="Bold"/>
                <w:b w:val="0"/>
              </w:rPr>
              <w:fldChar w:fldCharType="end"/>
            </w:r>
            <w:bookmarkEnd w:id="4"/>
          </w:p>
        </w:tc>
        <w:tc>
          <w:tcPr>
            <w:cnfStyle w:val="000001000000" w:firstRow="0" w:lastRow="0" w:firstColumn="0" w:lastColumn="0" w:oddVBand="0" w:evenVBand="1" w:oddHBand="0" w:evenHBand="0" w:firstRowFirstColumn="0" w:firstRowLastColumn="0" w:lastRowFirstColumn="0" w:lastRowLastColumn="0"/>
            <w:tcW w:w="340" w:type="dxa"/>
          </w:tcPr>
          <w:p w14:paraId="51AFF0DE" w14:textId="77777777" w:rsidR="00A334E1" w:rsidRPr="00EB497D" w:rsidRDefault="00A334E1" w:rsidP="00EB497D">
            <w:pPr>
              <w:pStyle w:val="StepThruformtext"/>
            </w:pPr>
          </w:p>
        </w:tc>
        <w:tc>
          <w:tcPr>
            <w:tcW w:w="4933" w:type="dxa"/>
          </w:tcPr>
          <w:p w14:paraId="65B868C9" w14:textId="2BD195AC"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Gender</w:t>
            </w:r>
            <w:r w:rsidR="0015507B">
              <w:tab/>
            </w:r>
            <w:r w:rsidR="0015507B">
              <w:fldChar w:fldCharType="begin">
                <w:ffData>
                  <w:name w:val="Text11"/>
                  <w:enabled/>
                  <w:calcOnExit w:val="0"/>
                  <w:textInput>
                    <w:default w:val="[Insert gender]"/>
                  </w:textInput>
                </w:ffData>
              </w:fldChar>
            </w:r>
            <w:bookmarkStart w:id="5" w:name="Text11"/>
            <w:r w:rsidR="0015507B">
              <w:instrText xml:space="preserve"> FORMTEXT </w:instrText>
            </w:r>
            <w:r w:rsidR="0015507B">
              <w:fldChar w:fldCharType="separate"/>
            </w:r>
            <w:r w:rsidR="0015507B">
              <w:rPr>
                <w:noProof/>
              </w:rPr>
              <w:t>[Insert gender]</w:t>
            </w:r>
            <w:r w:rsidR="0015507B">
              <w:fldChar w:fldCharType="end"/>
            </w:r>
            <w:bookmarkEnd w:id="5"/>
          </w:p>
        </w:tc>
      </w:tr>
      <w:tr w:rsidR="000A641B" w:rsidRPr="00EB497D" w14:paraId="3CCF06C2" w14:textId="77777777" w:rsidTr="00831CCE">
        <w:tc>
          <w:tcPr>
            <w:tcW w:w="4932" w:type="dxa"/>
          </w:tcPr>
          <w:p w14:paraId="784AA5A3" w14:textId="424E7926" w:rsidR="00A334E1" w:rsidRPr="00EB497D" w:rsidRDefault="000A641B" w:rsidP="00EB497D">
            <w:pPr>
              <w:pStyle w:val="StepThruformtext"/>
            </w:pPr>
            <w:r w:rsidRPr="00EB497D">
              <w:t>Pronoun</w:t>
            </w:r>
            <w:r w:rsidR="00B91A14" w:rsidRPr="00EB497D">
              <w:tab/>
            </w:r>
            <w:r w:rsidR="00B91A14" w:rsidRPr="00EB497D">
              <w:fldChar w:fldCharType="begin">
                <w:ffData>
                  <w:name w:val="Text5"/>
                  <w:enabled/>
                  <w:calcOnExit w:val="0"/>
                  <w:textInput>
                    <w:default w:val="e.g. She / her"/>
                  </w:textInput>
                </w:ffData>
              </w:fldChar>
            </w:r>
            <w:bookmarkStart w:id="6" w:name="Text5"/>
            <w:r w:rsidR="00B91A14" w:rsidRPr="00EB497D">
              <w:instrText xml:space="preserve"> FORMTEXT </w:instrText>
            </w:r>
            <w:r w:rsidR="00B91A14" w:rsidRPr="00EB497D">
              <w:fldChar w:fldCharType="separate"/>
            </w:r>
            <w:r w:rsidR="00B91A14" w:rsidRPr="00EB497D">
              <w:t>e.g. She / her</w:t>
            </w:r>
            <w:r w:rsidR="00B91A14" w:rsidRPr="00EB497D">
              <w:fldChar w:fldCharType="end"/>
            </w:r>
            <w:bookmarkEnd w:id="6"/>
          </w:p>
        </w:tc>
        <w:tc>
          <w:tcPr>
            <w:cnfStyle w:val="000001000000" w:firstRow="0" w:lastRow="0" w:firstColumn="0" w:lastColumn="0" w:oddVBand="0" w:evenVBand="1" w:oddHBand="0" w:evenHBand="0" w:firstRowFirstColumn="0" w:firstRowLastColumn="0" w:lastRowFirstColumn="0" w:lastRowLastColumn="0"/>
            <w:tcW w:w="340" w:type="dxa"/>
          </w:tcPr>
          <w:p w14:paraId="62C16336" w14:textId="77777777" w:rsidR="00A334E1" w:rsidRPr="00EB497D" w:rsidRDefault="00A334E1" w:rsidP="00EB497D">
            <w:pPr>
              <w:pStyle w:val="StepThruformtext"/>
            </w:pPr>
          </w:p>
        </w:tc>
        <w:tc>
          <w:tcPr>
            <w:tcW w:w="4933" w:type="dxa"/>
          </w:tcPr>
          <w:p w14:paraId="3007F858" w14:textId="7D842EAF"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Address</w:t>
            </w:r>
            <w:r w:rsidR="00B91A14" w:rsidRPr="00EB497D">
              <w:tab/>
            </w:r>
            <w:r w:rsidR="00B91A14" w:rsidRPr="00EB497D">
              <w:fldChar w:fldCharType="begin">
                <w:ffData>
                  <w:name w:val="Text6"/>
                  <w:enabled/>
                  <w:calcOnExit w:val="0"/>
                  <w:textInput>
                    <w:default w:val="[Insert home address]"/>
                  </w:textInput>
                </w:ffData>
              </w:fldChar>
            </w:r>
            <w:bookmarkStart w:id="7" w:name="Text6"/>
            <w:r w:rsidR="00B91A14" w:rsidRPr="00EB497D">
              <w:instrText xml:space="preserve"> FORMTEXT </w:instrText>
            </w:r>
            <w:r w:rsidR="00B91A14" w:rsidRPr="00EB497D">
              <w:fldChar w:fldCharType="separate"/>
            </w:r>
            <w:r w:rsidR="00B91A14" w:rsidRPr="00EB497D">
              <w:t>[Insert home address]</w:t>
            </w:r>
            <w:r w:rsidR="00B91A14" w:rsidRPr="00EB497D">
              <w:fldChar w:fldCharType="end"/>
            </w:r>
            <w:bookmarkEnd w:id="7"/>
          </w:p>
        </w:tc>
      </w:tr>
      <w:tr w:rsidR="000A641B" w:rsidRPr="00EB497D" w14:paraId="4C997D7C" w14:textId="77777777" w:rsidTr="00831CCE">
        <w:tc>
          <w:tcPr>
            <w:tcW w:w="4932" w:type="dxa"/>
          </w:tcPr>
          <w:p w14:paraId="6D43228E" w14:textId="280DB626" w:rsidR="00A334E1" w:rsidRPr="00EB497D" w:rsidRDefault="000C5CE9" w:rsidP="00EB497D">
            <w:pPr>
              <w:pStyle w:val="StepThruformtext"/>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bookmarkStart w:id="8" w:name="Text9"/>
            <w:r w:rsidRPr="00EB497D">
              <w:instrText xml:space="preserve"> FORMTEXT </w:instrText>
            </w:r>
            <w:r w:rsidRPr="00EB497D">
              <w:fldChar w:fldCharType="separate"/>
            </w:r>
            <w:r w:rsidRPr="00EB497D">
              <w:t>0400 000 000</w:t>
            </w:r>
            <w:r w:rsidRPr="00EB497D">
              <w:fldChar w:fldCharType="end"/>
            </w:r>
            <w:bookmarkEnd w:id="8"/>
          </w:p>
        </w:tc>
        <w:tc>
          <w:tcPr>
            <w:cnfStyle w:val="000001000000" w:firstRow="0" w:lastRow="0" w:firstColumn="0" w:lastColumn="0" w:oddVBand="0" w:evenVBand="1" w:oddHBand="0" w:evenHBand="0" w:firstRowFirstColumn="0" w:firstRowLastColumn="0" w:lastRowFirstColumn="0" w:lastRowLastColumn="0"/>
            <w:tcW w:w="340" w:type="dxa"/>
          </w:tcPr>
          <w:p w14:paraId="439198DF" w14:textId="77777777" w:rsidR="00A334E1" w:rsidRPr="00EB497D" w:rsidRDefault="00A334E1" w:rsidP="00EB497D">
            <w:pPr>
              <w:pStyle w:val="StepThruformtext"/>
            </w:pPr>
          </w:p>
        </w:tc>
        <w:tc>
          <w:tcPr>
            <w:tcW w:w="4933" w:type="dxa"/>
          </w:tcPr>
          <w:p w14:paraId="43A28372" w14:textId="0C37B4BC" w:rsidR="00A334E1" w:rsidRPr="00EB497D" w:rsidRDefault="000C5CE9"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Email</w:t>
            </w:r>
            <w:r w:rsidRPr="00EB497D">
              <w:tab/>
            </w:r>
            <w:r w:rsidRPr="00EB497D">
              <w:fldChar w:fldCharType="begin">
                <w:ffData>
                  <w:name w:val="Text8"/>
                  <w:enabled/>
                  <w:calcOnExit w:val="0"/>
                  <w:textInput>
                    <w:default w:val="[Insert email address]"/>
                  </w:textInput>
                </w:ffData>
              </w:fldChar>
            </w:r>
            <w:bookmarkStart w:id="9" w:name="Text8"/>
            <w:r w:rsidRPr="00EB497D">
              <w:instrText xml:space="preserve"> FORMTEXT </w:instrText>
            </w:r>
            <w:r w:rsidRPr="00EB497D">
              <w:fldChar w:fldCharType="separate"/>
            </w:r>
            <w:r w:rsidRPr="00EB497D">
              <w:t>[Insert email address]</w:t>
            </w:r>
            <w:r w:rsidRPr="00EB497D">
              <w:fldChar w:fldCharType="end"/>
            </w:r>
            <w:bookmarkEnd w:id="9"/>
          </w:p>
        </w:tc>
      </w:tr>
      <w:tr w:rsidR="000A641B" w:rsidRPr="00EB497D" w14:paraId="67CCA297" w14:textId="77777777" w:rsidTr="00831CCE">
        <w:tc>
          <w:tcPr>
            <w:tcW w:w="4932" w:type="dxa"/>
          </w:tcPr>
          <w:p w14:paraId="376FEC6B" w14:textId="5BB09FDE" w:rsidR="00A334E1" w:rsidRPr="00EB497D" w:rsidRDefault="000C5CE9" w:rsidP="00EB497D">
            <w:pPr>
              <w:pStyle w:val="StepThruformtext"/>
            </w:pPr>
            <w:r w:rsidRPr="00EB497D">
              <w:rPr>
                <w:rStyle w:val="Bold"/>
                <w:b w:val="0"/>
              </w:rPr>
              <w:lastRenderedPageBreak/>
              <w:t>Country of Birth</w:t>
            </w:r>
            <w:r w:rsidRPr="00EB497D">
              <w:tab/>
            </w:r>
            <w:r w:rsidRPr="00EB497D">
              <w:fldChar w:fldCharType="begin">
                <w:ffData>
                  <w:name w:val="Text10"/>
                  <w:enabled/>
                  <w:calcOnExit w:val="0"/>
                  <w:textInput>
                    <w:default w:val="e.g. Iran"/>
                  </w:textInput>
                </w:ffData>
              </w:fldChar>
            </w:r>
            <w:bookmarkStart w:id="10" w:name="Text10"/>
            <w:r w:rsidRPr="00EB497D">
              <w:instrText xml:space="preserve"> FORMTEXT </w:instrText>
            </w:r>
            <w:r w:rsidRPr="00EB497D">
              <w:fldChar w:fldCharType="separate"/>
            </w:r>
            <w:r w:rsidRPr="00EB497D">
              <w:t>e.g. Iran</w:t>
            </w:r>
            <w:r w:rsidRPr="00EB497D">
              <w:fldChar w:fldCharType="end"/>
            </w:r>
            <w:bookmarkEnd w:id="10"/>
          </w:p>
        </w:tc>
        <w:tc>
          <w:tcPr>
            <w:cnfStyle w:val="000001000000" w:firstRow="0" w:lastRow="0" w:firstColumn="0" w:lastColumn="0" w:oddVBand="0" w:evenVBand="1" w:oddHBand="0" w:evenHBand="0" w:firstRowFirstColumn="0" w:firstRowLastColumn="0" w:lastRowFirstColumn="0" w:lastRowLastColumn="0"/>
            <w:tcW w:w="340" w:type="dxa"/>
          </w:tcPr>
          <w:p w14:paraId="5BCD8DB3" w14:textId="77777777" w:rsidR="00A334E1" w:rsidRPr="00EB497D" w:rsidRDefault="00A334E1" w:rsidP="00EB497D">
            <w:pPr>
              <w:pStyle w:val="StepThruformtext"/>
            </w:pPr>
          </w:p>
        </w:tc>
        <w:tc>
          <w:tcPr>
            <w:tcW w:w="4933" w:type="dxa"/>
          </w:tcPr>
          <w:p w14:paraId="77C1FB25" w14:textId="26D89C0C" w:rsidR="00A334E1" w:rsidRPr="00EB497D" w:rsidRDefault="000C5CE9"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Main Language Spoken</w:t>
            </w:r>
            <w:r w:rsidRPr="00EB497D">
              <w:tab/>
            </w:r>
            <w:r w:rsidRPr="00EB497D">
              <w:fldChar w:fldCharType="begin">
                <w:ffData>
                  <w:name w:val="Text7"/>
                  <w:enabled/>
                  <w:calcOnExit w:val="0"/>
                  <w:textInput>
                    <w:default w:val="e.g. Farsi"/>
                  </w:textInput>
                </w:ffData>
              </w:fldChar>
            </w:r>
            <w:bookmarkStart w:id="11" w:name="Text7"/>
            <w:r w:rsidRPr="00EB497D">
              <w:instrText xml:space="preserve"> FORMTEXT </w:instrText>
            </w:r>
            <w:r w:rsidRPr="00EB497D">
              <w:fldChar w:fldCharType="separate"/>
            </w:r>
            <w:r w:rsidRPr="00EB497D">
              <w:t>e.g. Farsi</w:t>
            </w:r>
            <w:r w:rsidRPr="00EB497D">
              <w:fldChar w:fldCharType="end"/>
            </w:r>
            <w:bookmarkEnd w:id="11"/>
          </w:p>
        </w:tc>
      </w:tr>
      <w:tr w:rsidR="000A641B" w:rsidRPr="00EB497D" w14:paraId="139BA55E" w14:textId="77777777" w:rsidTr="00831CCE">
        <w:tc>
          <w:tcPr>
            <w:tcW w:w="4932" w:type="dxa"/>
          </w:tcPr>
          <w:p w14:paraId="30866747" w14:textId="34471670" w:rsidR="00A334E1" w:rsidRPr="00EB497D" w:rsidRDefault="005E74C7" w:rsidP="00EB497D">
            <w:pPr>
              <w:pStyle w:val="StepThruformtext"/>
            </w:pPr>
            <w:r w:rsidRPr="00EB497D">
              <w:rPr>
                <w:rStyle w:val="Bold"/>
                <w:b w:val="0"/>
              </w:rPr>
              <w:t>English Proficiency</w:t>
            </w:r>
            <w:r w:rsidRPr="00EB497D">
              <w:tab/>
            </w:r>
            <w:r w:rsidRPr="00EB497D">
              <w:fldChar w:fldCharType="begin">
                <w:ffData>
                  <w:name w:val="EnglishProficiency"/>
                  <w:enabled/>
                  <w:calcOnExit w:val="0"/>
                  <w:ddList>
                    <w:listEntry w:val="Select"/>
                    <w:listEntry w:val="N/A – main language is English "/>
                    <w:listEntry w:val="Very well "/>
                    <w:listEntry w:val="Well"/>
                    <w:listEntry w:val="Not well "/>
                    <w:listEntry w:val="Not at all "/>
                  </w:ddList>
                </w:ffData>
              </w:fldChar>
            </w:r>
            <w:bookmarkStart w:id="12" w:name="EnglishProficiency"/>
            <w:r w:rsidRPr="00EB497D">
              <w:instrText xml:space="preserve"> FORMDROPDOWN </w:instrText>
            </w:r>
            <w:r w:rsidR="00000000">
              <w:fldChar w:fldCharType="separate"/>
            </w:r>
            <w:r w:rsidRPr="00EB497D">
              <w:fldChar w:fldCharType="end"/>
            </w:r>
            <w:bookmarkEnd w:id="12"/>
          </w:p>
        </w:tc>
        <w:tc>
          <w:tcPr>
            <w:cnfStyle w:val="000001000000" w:firstRow="0" w:lastRow="0" w:firstColumn="0" w:lastColumn="0" w:oddVBand="0" w:evenVBand="1" w:oddHBand="0" w:evenHBand="0" w:firstRowFirstColumn="0" w:firstRowLastColumn="0" w:lastRowFirstColumn="0" w:lastRowLastColumn="0"/>
            <w:tcW w:w="340" w:type="dxa"/>
          </w:tcPr>
          <w:p w14:paraId="2F34E244" w14:textId="77777777" w:rsidR="00A334E1" w:rsidRPr="00EB497D" w:rsidRDefault="00A334E1" w:rsidP="00EB497D">
            <w:pPr>
              <w:pStyle w:val="StepThruformtext"/>
            </w:pPr>
          </w:p>
        </w:tc>
        <w:tc>
          <w:tcPr>
            <w:tcW w:w="4933" w:type="dxa"/>
          </w:tcPr>
          <w:p w14:paraId="1AD90B85" w14:textId="76CA2987" w:rsidR="00A334E1"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Interpreter Required</w:t>
            </w:r>
            <w:r w:rsidRPr="00EB497D">
              <w:tab/>
            </w:r>
            <w:r w:rsidRPr="00EB497D">
              <w:fldChar w:fldCharType="begin">
                <w:ffData>
                  <w:name w:val="Check1"/>
                  <w:enabled/>
                  <w:calcOnExit w:val="0"/>
                  <w:checkBox>
                    <w:sizeAuto/>
                    <w:default w:val="0"/>
                  </w:checkBox>
                </w:ffData>
              </w:fldChar>
            </w:r>
            <w:bookmarkStart w:id="13" w:name="Check1"/>
            <w:r w:rsidRPr="00EB497D">
              <w:instrText xml:space="preserve"> FORMCHECKBOX </w:instrText>
            </w:r>
            <w:r w:rsidR="00000000">
              <w:fldChar w:fldCharType="separate"/>
            </w:r>
            <w:r w:rsidRPr="00EB497D">
              <w:fldChar w:fldCharType="end"/>
            </w:r>
            <w:bookmarkEnd w:id="13"/>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bookmarkStart w:id="14" w:name="Check2"/>
            <w:r w:rsidRPr="00EB497D">
              <w:instrText xml:space="preserve"> FORMCHECKBOX </w:instrText>
            </w:r>
            <w:r w:rsidR="00000000">
              <w:fldChar w:fldCharType="separate"/>
            </w:r>
            <w:r w:rsidRPr="00EB497D">
              <w:fldChar w:fldCharType="end"/>
            </w:r>
            <w:bookmarkEnd w:id="14"/>
            <w:r w:rsidRPr="00EB497D">
              <w:t> </w:t>
            </w:r>
            <w:r w:rsidRPr="00EB497D">
              <w:t>No</w:t>
            </w:r>
          </w:p>
        </w:tc>
      </w:tr>
      <w:tr w:rsidR="005E74C7" w:rsidRPr="00EB497D" w14:paraId="19CADF28" w14:textId="77777777" w:rsidTr="00831CCE">
        <w:tc>
          <w:tcPr>
            <w:tcW w:w="4932" w:type="dxa"/>
          </w:tcPr>
          <w:p w14:paraId="46CAA725" w14:textId="558EA756" w:rsidR="005E74C7" w:rsidRPr="00EB497D" w:rsidRDefault="005E74C7" w:rsidP="00EB497D">
            <w:pPr>
              <w:pStyle w:val="StepThruformtext"/>
            </w:pPr>
            <w:r w:rsidRPr="00EB497D">
              <w:rPr>
                <w:rStyle w:val="Bold"/>
                <w:b w:val="0"/>
              </w:rPr>
              <w:t>ATS</w:t>
            </w:r>
            <w:r w:rsidR="006D3E97" w:rsidRPr="00EB497D">
              <w:rPr>
                <w:rStyle w:val="Bold"/>
                <w:b w:val="0"/>
              </w:rPr>
              <w:t>I</w:t>
            </w:r>
            <w:r w:rsidRPr="00EB497D">
              <w:rPr>
                <w:rStyle w:val="Bold"/>
                <w:b w:val="0"/>
              </w:rPr>
              <w:t xml:space="preserve"> Status</w:t>
            </w:r>
            <w:r w:rsidR="006D3E97" w:rsidRPr="00EB497D">
              <w:tab/>
            </w:r>
            <w:r w:rsidR="006D3E97" w:rsidRPr="00EB497D">
              <w:fldChar w:fldCharType="begin">
                <w:ffData>
                  <w:name w:val="ATSIStatus"/>
                  <w:enabled/>
                  <w:calcOnExit w:val="0"/>
                  <w:ddList>
                    <w:listEntry w:val="Select"/>
                    <w:listEntry w:val="Aboriginal but not Torres Strait Islander Origin "/>
                    <w:listEntry w:val="Both Aboriginal &amp; Torres Strait Islander Origin "/>
                    <w:listEntry w:val="Neither Aboriginal nor Torres Strait Islander Orig"/>
                    <w:listEntry w:val="Torres Strait Islander but not Aboriginal Origin "/>
                    <w:listEntry w:val="Not stated, inadequately described "/>
                  </w:ddList>
                </w:ffData>
              </w:fldChar>
            </w:r>
            <w:bookmarkStart w:id="15" w:name="ATSIStatus"/>
            <w:r w:rsidR="006D3E97" w:rsidRPr="00EB497D">
              <w:instrText xml:space="preserve"> FORMDROPDOWN </w:instrText>
            </w:r>
            <w:r w:rsidR="00000000">
              <w:fldChar w:fldCharType="separate"/>
            </w:r>
            <w:r w:rsidR="006D3E97" w:rsidRPr="00EB497D">
              <w:fldChar w:fldCharType="end"/>
            </w:r>
            <w:bookmarkEnd w:id="15"/>
          </w:p>
        </w:tc>
        <w:tc>
          <w:tcPr>
            <w:cnfStyle w:val="000001000000" w:firstRow="0" w:lastRow="0" w:firstColumn="0" w:lastColumn="0" w:oddVBand="0" w:evenVBand="1" w:oddHBand="0" w:evenHBand="0" w:firstRowFirstColumn="0" w:firstRowLastColumn="0" w:lastRowFirstColumn="0" w:lastRowLastColumn="0"/>
            <w:tcW w:w="340" w:type="dxa"/>
          </w:tcPr>
          <w:p w14:paraId="677B0F14" w14:textId="77777777" w:rsidR="005E74C7" w:rsidRPr="00EB497D" w:rsidRDefault="005E74C7" w:rsidP="00EB497D">
            <w:pPr>
              <w:pStyle w:val="StepThruformtext"/>
            </w:pPr>
          </w:p>
        </w:tc>
        <w:tc>
          <w:tcPr>
            <w:tcW w:w="4933" w:type="dxa"/>
          </w:tcPr>
          <w:p w14:paraId="76FE6DE5" w14:textId="6F4B61A5"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Homelessness</w:t>
            </w:r>
            <w:r w:rsidR="006D3E97" w:rsidRPr="00EB497D">
              <w:tab/>
            </w:r>
            <w:r w:rsidR="006D3E97" w:rsidRPr="00EB497D">
              <w:fldChar w:fldCharType="begin">
                <w:ffData>
                  <w:name w:val="Homelessness"/>
                  <w:enabled/>
                  <w:calcOnExit w:val="0"/>
                  <w:ddList>
                    <w:listEntry w:val="Select"/>
                    <w:listEntry w:val="Not homeless"/>
                    <w:listEntry w:val="Short term or emergency accommodation "/>
                    <w:listEntry w:val="Sleeping rough or in non-conventional accommodatio"/>
                    <w:listEntry w:val="Not stated, missing "/>
                  </w:ddList>
                </w:ffData>
              </w:fldChar>
            </w:r>
            <w:bookmarkStart w:id="16" w:name="Homelessness"/>
            <w:r w:rsidR="006D3E97" w:rsidRPr="00EB497D">
              <w:instrText xml:space="preserve"> FORMDROPDOWN </w:instrText>
            </w:r>
            <w:r w:rsidR="00000000">
              <w:fldChar w:fldCharType="separate"/>
            </w:r>
            <w:r w:rsidR="006D3E97" w:rsidRPr="00EB497D">
              <w:fldChar w:fldCharType="end"/>
            </w:r>
            <w:bookmarkEnd w:id="16"/>
          </w:p>
        </w:tc>
      </w:tr>
      <w:tr w:rsidR="005E74C7" w:rsidRPr="00EB497D" w14:paraId="7552E03F" w14:textId="77777777" w:rsidTr="00831CCE">
        <w:tc>
          <w:tcPr>
            <w:tcW w:w="4932" w:type="dxa"/>
          </w:tcPr>
          <w:p w14:paraId="6B7A6D02" w14:textId="4BFE0D28" w:rsidR="005E74C7" w:rsidRPr="00EB497D" w:rsidRDefault="005E74C7" w:rsidP="00EB497D">
            <w:pPr>
              <w:pStyle w:val="StepThruformtext"/>
            </w:pPr>
            <w:r w:rsidRPr="00EB497D">
              <w:rPr>
                <w:rStyle w:val="Bold"/>
                <w:b w:val="0"/>
              </w:rPr>
              <w:t>Intersex</w:t>
            </w:r>
            <w:r w:rsidR="006D3E97" w:rsidRPr="00EB497D">
              <w:tab/>
            </w:r>
            <w:r w:rsidR="006D3E97" w:rsidRPr="00EB497D">
              <w:fldChar w:fldCharType="begin">
                <w:ffData>
                  <w:name w:val="Intersex"/>
                  <w:enabled/>
                  <w:calcOnExit w:val="0"/>
                  <w:ddList>
                    <w:listEntry w:val="Select"/>
                    <w:listEntry w:val="Do not wish to disclose"/>
                    <w:listEntry w:val="Yes"/>
                    <w:listEntry w:val="No"/>
                    <w:listEntry w:val="Not stated, inadequately described"/>
                  </w:ddList>
                </w:ffData>
              </w:fldChar>
            </w:r>
            <w:bookmarkStart w:id="17" w:name="Intersex"/>
            <w:r w:rsidR="006D3E97" w:rsidRPr="00EB497D">
              <w:instrText xml:space="preserve"> FORMDROPDOWN </w:instrText>
            </w:r>
            <w:r w:rsidR="00000000">
              <w:fldChar w:fldCharType="separate"/>
            </w:r>
            <w:r w:rsidR="006D3E97" w:rsidRPr="00EB497D">
              <w:fldChar w:fldCharType="end"/>
            </w:r>
            <w:bookmarkEnd w:id="17"/>
          </w:p>
        </w:tc>
        <w:tc>
          <w:tcPr>
            <w:cnfStyle w:val="000001000000" w:firstRow="0" w:lastRow="0" w:firstColumn="0" w:lastColumn="0" w:oddVBand="0" w:evenVBand="1" w:oddHBand="0" w:evenHBand="0" w:firstRowFirstColumn="0" w:firstRowLastColumn="0" w:lastRowFirstColumn="0" w:lastRowLastColumn="0"/>
            <w:tcW w:w="340" w:type="dxa"/>
          </w:tcPr>
          <w:p w14:paraId="52B4C3E9" w14:textId="77777777" w:rsidR="005E74C7" w:rsidRPr="00EB497D" w:rsidRDefault="005E74C7" w:rsidP="00EB497D">
            <w:pPr>
              <w:pStyle w:val="StepThruformtext"/>
            </w:pPr>
          </w:p>
        </w:tc>
        <w:tc>
          <w:tcPr>
            <w:tcW w:w="4933" w:type="dxa"/>
          </w:tcPr>
          <w:p w14:paraId="7BCCA7EB" w14:textId="78ED9372"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Sexual Orientation</w:t>
            </w:r>
            <w:r w:rsidR="006D3E97" w:rsidRPr="00EB497D">
              <w:tab/>
            </w:r>
            <w:r w:rsidR="006D3E97" w:rsidRPr="00EB497D">
              <w:fldChar w:fldCharType="begin">
                <w:ffData>
                  <w:name w:val="SexualOrientation"/>
                  <w:enabled/>
                  <w:calcOnExit w:val="0"/>
                  <w:ddList>
                    <w:listEntry w:val="Select"/>
                    <w:listEntry w:val="Bisexual"/>
                    <w:listEntry w:val="Don't know "/>
                    <w:listEntry w:val="Lesbian, Gay, Homosexual "/>
                    <w:listEntry w:val="Straight or Heterosexual "/>
                    <w:listEntry w:val="Something else "/>
                    <w:listEntry w:val="Not stated, inadequately described "/>
                  </w:ddList>
                </w:ffData>
              </w:fldChar>
            </w:r>
            <w:bookmarkStart w:id="18" w:name="SexualOrientation"/>
            <w:r w:rsidR="006D3E97" w:rsidRPr="00EB497D">
              <w:instrText xml:space="preserve"> FORMDROPDOWN </w:instrText>
            </w:r>
            <w:r w:rsidR="00000000">
              <w:fldChar w:fldCharType="separate"/>
            </w:r>
            <w:r w:rsidR="006D3E97" w:rsidRPr="00EB497D">
              <w:fldChar w:fldCharType="end"/>
            </w:r>
            <w:bookmarkEnd w:id="18"/>
          </w:p>
        </w:tc>
      </w:tr>
      <w:tr w:rsidR="005E74C7" w:rsidRPr="00EB497D" w14:paraId="13A872D5" w14:textId="77777777" w:rsidTr="00831CCE">
        <w:tc>
          <w:tcPr>
            <w:tcW w:w="4932" w:type="dxa"/>
          </w:tcPr>
          <w:p w14:paraId="46D4C329" w14:textId="03F2DA30" w:rsidR="005E74C7" w:rsidRPr="00EB497D" w:rsidRDefault="005E74C7" w:rsidP="00EB497D">
            <w:pPr>
              <w:pStyle w:val="StepThruformtext"/>
            </w:pPr>
            <w:r w:rsidRPr="00EB497D">
              <w:rPr>
                <w:rStyle w:val="Bold"/>
                <w:b w:val="0"/>
              </w:rPr>
              <w:t>Labour Force Status</w:t>
            </w:r>
            <w:r w:rsidR="006D3E97" w:rsidRPr="00EB497D">
              <w:tab/>
            </w:r>
            <w:r w:rsidR="006D3E97" w:rsidRPr="00EB497D">
              <w:fldChar w:fldCharType="begin">
                <w:ffData>
                  <w:name w:val="LabourForceStatus"/>
                  <w:enabled/>
                  <w:calcOnExit w:val="0"/>
                  <w:ddList>
                    <w:listEntry w:val="Select"/>
                    <w:listEntry w:val="Employed"/>
                    <w:listEntry w:val="Unemployed"/>
                    <w:listEntry w:val="Not in labour force "/>
                  </w:ddList>
                </w:ffData>
              </w:fldChar>
            </w:r>
            <w:bookmarkStart w:id="19" w:name="LabourForceStatus"/>
            <w:r w:rsidR="006D3E97" w:rsidRPr="00EB497D">
              <w:instrText xml:space="preserve"> FORMDROPDOWN </w:instrText>
            </w:r>
            <w:r w:rsidR="00000000">
              <w:fldChar w:fldCharType="separate"/>
            </w:r>
            <w:r w:rsidR="006D3E97" w:rsidRPr="00EB497D">
              <w:fldChar w:fldCharType="end"/>
            </w:r>
            <w:bookmarkEnd w:id="19"/>
          </w:p>
        </w:tc>
        <w:tc>
          <w:tcPr>
            <w:cnfStyle w:val="000001000000" w:firstRow="0" w:lastRow="0" w:firstColumn="0" w:lastColumn="0" w:oddVBand="0" w:evenVBand="1" w:oddHBand="0" w:evenHBand="0" w:firstRowFirstColumn="0" w:firstRowLastColumn="0" w:lastRowFirstColumn="0" w:lastRowLastColumn="0"/>
            <w:tcW w:w="340" w:type="dxa"/>
          </w:tcPr>
          <w:p w14:paraId="6B4FE132" w14:textId="77777777" w:rsidR="005E74C7" w:rsidRPr="00EB497D" w:rsidRDefault="005E74C7" w:rsidP="00EB497D">
            <w:pPr>
              <w:pStyle w:val="StepThruformtext"/>
            </w:pPr>
          </w:p>
        </w:tc>
        <w:tc>
          <w:tcPr>
            <w:tcW w:w="4933" w:type="dxa"/>
          </w:tcPr>
          <w:p w14:paraId="727F2B2E" w14:textId="310A923E"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Employment Participation</w:t>
            </w:r>
            <w:r w:rsidR="006D3E97" w:rsidRPr="00EB497D">
              <w:tab/>
            </w:r>
            <w:r w:rsidR="006D3E97" w:rsidRPr="00EB497D">
              <w:fldChar w:fldCharType="begin">
                <w:ffData>
                  <w:name w:val="Employment"/>
                  <w:enabled/>
                  <w:calcOnExit w:val="0"/>
                  <w:ddList>
                    <w:listEntry w:val="Select"/>
                    <w:listEntry w:val="Full-time"/>
                    <w:listEntry w:val="Part-time"/>
                    <w:listEntry w:val="N/A not in the labour force "/>
                  </w:ddList>
                </w:ffData>
              </w:fldChar>
            </w:r>
            <w:bookmarkStart w:id="20" w:name="Employment"/>
            <w:r w:rsidR="006D3E97" w:rsidRPr="00EB497D">
              <w:instrText xml:space="preserve"> FORMDROPDOWN </w:instrText>
            </w:r>
            <w:r w:rsidR="00000000">
              <w:fldChar w:fldCharType="separate"/>
            </w:r>
            <w:r w:rsidR="006D3E97" w:rsidRPr="00EB497D">
              <w:fldChar w:fldCharType="end"/>
            </w:r>
            <w:bookmarkEnd w:id="20"/>
          </w:p>
        </w:tc>
      </w:tr>
      <w:tr w:rsidR="005E74C7" w:rsidRPr="00EB497D" w14:paraId="381F34A5" w14:textId="77777777" w:rsidTr="00831CCE">
        <w:tc>
          <w:tcPr>
            <w:tcW w:w="4932" w:type="dxa"/>
          </w:tcPr>
          <w:p w14:paraId="59486683" w14:textId="042B3886" w:rsidR="005E74C7" w:rsidRPr="00EB497D" w:rsidRDefault="005E74C7" w:rsidP="00EB497D">
            <w:pPr>
              <w:pStyle w:val="StepThruformtext"/>
            </w:pPr>
            <w:r w:rsidRPr="00EB497D">
              <w:rPr>
                <w:rStyle w:val="Bold"/>
                <w:b w:val="0"/>
              </w:rPr>
              <w:t>Income Source</w:t>
            </w:r>
            <w:r w:rsidR="006D3E97" w:rsidRPr="00EB497D">
              <w:tab/>
            </w:r>
            <w:r w:rsidR="006D3E97" w:rsidRPr="00EB497D">
              <w:fldChar w:fldCharType="begin">
                <w:ffData>
                  <w:name w:val="IncomeSource"/>
                  <w:enabled/>
                  <w:calcOnExit w:val="0"/>
                  <w:ddList>
                    <w:listEntry w:val="Select"/>
                    <w:listEntry w:val="N/A client less than 16 years "/>
                    <w:listEntry w:val="Disability support pension "/>
                    <w:listEntry w:val="Other pension or benefit (not superannuation) "/>
                    <w:listEntry w:val="Paid employment "/>
                    <w:listEntry w:val="Compensation payments "/>
                    <w:listEntry w:val="Other (superannuation, investments) "/>
                    <w:listEntry w:val="Nil income "/>
                    <w:listEntry w:val="Not known "/>
                  </w:ddList>
                </w:ffData>
              </w:fldChar>
            </w:r>
            <w:bookmarkStart w:id="21" w:name="IncomeSource"/>
            <w:r w:rsidR="006D3E97" w:rsidRPr="00EB497D">
              <w:instrText xml:space="preserve"> FORMDROPDOWN </w:instrText>
            </w:r>
            <w:r w:rsidR="00000000">
              <w:fldChar w:fldCharType="separate"/>
            </w:r>
            <w:r w:rsidR="006D3E97" w:rsidRPr="00EB497D">
              <w:fldChar w:fldCharType="end"/>
            </w:r>
            <w:bookmarkEnd w:id="21"/>
          </w:p>
        </w:tc>
        <w:tc>
          <w:tcPr>
            <w:cnfStyle w:val="000001000000" w:firstRow="0" w:lastRow="0" w:firstColumn="0" w:lastColumn="0" w:oddVBand="0" w:evenVBand="1" w:oddHBand="0" w:evenHBand="0" w:firstRowFirstColumn="0" w:firstRowLastColumn="0" w:lastRowFirstColumn="0" w:lastRowLastColumn="0"/>
            <w:tcW w:w="340" w:type="dxa"/>
          </w:tcPr>
          <w:p w14:paraId="49919F15" w14:textId="77777777" w:rsidR="005E74C7" w:rsidRPr="00EB497D" w:rsidRDefault="005E74C7" w:rsidP="00EB497D">
            <w:pPr>
              <w:pStyle w:val="StepThruformtext"/>
            </w:pPr>
          </w:p>
        </w:tc>
        <w:tc>
          <w:tcPr>
            <w:tcW w:w="4933" w:type="dxa"/>
          </w:tcPr>
          <w:p w14:paraId="7290CD41" w14:textId="77777777"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Marital Status</w:t>
            </w:r>
            <w:r w:rsidR="006D3E97" w:rsidRPr="00EB497D">
              <w:tab/>
            </w:r>
            <w:r w:rsidR="006D3E97" w:rsidRPr="00EB497D">
              <w:fldChar w:fldCharType="begin">
                <w:ffData>
                  <w:name w:val="MaritalStatus"/>
                  <w:enabled/>
                  <w:calcOnExit w:val="0"/>
                  <w:ddList>
                    <w:listEntry w:val="Select"/>
                    <w:listEntry w:val="Married (registered or defacto) "/>
                    <w:listEntry w:val="Widowed"/>
                    <w:listEntry w:val="Divorced"/>
                    <w:listEntry w:val="Separated"/>
                    <w:listEntry w:val="Never married "/>
                  </w:ddList>
                </w:ffData>
              </w:fldChar>
            </w:r>
            <w:bookmarkStart w:id="22" w:name="MaritalStatus"/>
            <w:r w:rsidR="006D3E97" w:rsidRPr="00EB497D">
              <w:instrText xml:space="preserve"> FORMDROPDOWN </w:instrText>
            </w:r>
            <w:r w:rsidR="00000000">
              <w:fldChar w:fldCharType="separate"/>
            </w:r>
            <w:r w:rsidR="006D3E97" w:rsidRPr="00EB497D">
              <w:fldChar w:fldCharType="end"/>
            </w:r>
            <w:bookmarkEnd w:id="22"/>
          </w:p>
        </w:tc>
      </w:tr>
      <w:tr w:rsidR="005E74C7" w:rsidRPr="00EB497D" w14:paraId="7099655D" w14:textId="77777777" w:rsidTr="00831CCE">
        <w:tc>
          <w:tcPr>
            <w:tcW w:w="4932" w:type="dxa"/>
          </w:tcPr>
          <w:p w14:paraId="21DE611C" w14:textId="3322C97B" w:rsidR="005E74C7" w:rsidRPr="00EB497D" w:rsidRDefault="005E74C7" w:rsidP="00EB497D">
            <w:pPr>
              <w:pStyle w:val="StepThruformtext"/>
            </w:pPr>
            <w:r w:rsidRPr="00EB497D">
              <w:rPr>
                <w:rStyle w:val="Bold"/>
                <w:b w:val="0"/>
              </w:rPr>
              <w:t>Health Care Card</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6B402AD0" w14:textId="77777777" w:rsidR="005E74C7" w:rsidRPr="00EB497D" w:rsidRDefault="005E74C7" w:rsidP="00EB497D">
            <w:pPr>
              <w:pStyle w:val="StepThruformtext"/>
            </w:pPr>
          </w:p>
        </w:tc>
        <w:tc>
          <w:tcPr>
            <w:tcW w:w="4933" w:type="dxa"/>
            <w:tcBorders>
              <w:bottom w:val="single" w:sz="4" w:space="0" w:color="01253B" w:themeColor="text1"/>
            </w:tcBorders>
          </w:tcPr>
          <w:p w14:paraId="17B75DE2" w14:textId="6D04C71B"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NDIS Participant</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r>
      <w:tr w:rsidR="005E74C7" w:rsidRPr="00EB497D" w14:paraId="3AAE0901" w14:textId="77777777" w:rsidTr="00831CCE">
        <w:tc>
          <w:tcPr>
            <w:tcW w:w="4932" w:type="dxa"/>
          </w:tcPr>
          <w:p w14:paraId="2F2FA97E" w14:textId="1C7657A1" w:rsidR="005E74C7" w:rsidRPr="00EB497D" w:rsidRDefault="005E74C7" w:rsidP="00EB497D">
            <w:pPr>
              <w:pStyle w:val="StepThruformtext"/>
            </w:pPr>
            <w:r w:rsidRPr="00EB497D">
              <w:rPr>
                <w:rStyle w:val="Bold"/>
                <w:b w:val="0"/>
              </w:rPr>
              <w:t xml:space="preserve">Consent to Share information with </w:t>
            </w:r>
            <w:r w:rsidRPr="00EB497D">
              <w:rPr>
                <w:rStyle w:val="Bold"/>
                <w:b w:val="0"/>
              </w:rPr>
              <w:br/>
              <w:t>WestVicPHN</w:t>
            </w:r>
            <w:r w:rsidRPr="00EB497D">
              <w:t xml:space="preserve"> (Funding body) </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52861F56" w14:textId="77777777" w:rsidR="005E74C7" w:rsidRPr="00EB497D" w:rsidRDefault="005E74C7" w:rsidP="00EB497D">
            <w:pPr>
              <w:pStyle w:val="StepThruformtext"/>
            </w:pPr>
          </w:p>
        </w:tc>
        <w:tc>
          <w:tcPr>
            <w:tcW w:w="4933" w:type="dxa"/>
            <w:tcBorders>
              <w:top w:val="single" w:sz="4" w:space="0" w:color="01253B" w:themeColor="text1"/>
              <w:bottom w:val="nil"/>
            </w:tcBorders>
          </w:tcPr>
          <w:p w14:paraId="7E6D1AE7" w14:textId="77777777"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p>
        </w:tc>
      </w:tr>
    </w:tbl>
    <w:p w14:paraId="65C1BBA0" w14:textId="77777777" w:rsidR="005E6535" w:rsidRDefault="005E6535" w:rsidP="005E6535">
      <w:pPr>
        <w:pStyle w:val="BodyText"/>
      </w:pPr>
    </w:p>
    <w:p w14:paraId="789757C4" w14:textId="0BAA70E2" w:rsidR="00FB5884" w:rsidRDefault="00FB5884" w:rsidP="00831CCE">
      <w:pPr>
        <w:pStyle w:val="Heading3"/>
      </w:pPr>
      <w:r>
        <w:t>Emergency or Support Person Contact</w:t>
      </w:r>
    </w:p>
    <w:tbl>
      <w:tblPr>
        <w:tblStyle w:val="StepThrutablestyle"/>
        <w:tblW w:w="5000" w:type="pct"/>
        <w:tblLook w:val="0020" w:firstRow="1" w:lastRow="0" w:firstColumn="0" w:lastColumn="0" w:noHBand="0" w:noVBand="0"/>
      </w:tblPr>
      <w:tblGrid>
        <w:gridCol w:w="4932"/>
        <w:gridCol w:w="340"/>
        <w:gridCol w:w="4933"/>
      </w:tblGrid>
      <w:tr w:rsidR="00FB5884" w:rsidRPr="00EB497D" w14:paraId="5D5DDD22" w14:textId="77777777" w:rsidTr="002B5507">
        <w:tc>
          <w:tcPr>
            <w:tcW w:w="4932" w:type="dxa"/>
          </w:tcPr>
          <w:p w14:paraId="2326FC8B" w14:textId="776FDE13" w:rsidR="00FB5884" w:rsidRPr="00EB497D" w:rsidRDefault="00FB5884" w:rsidP="00FB5884">
            <w:pPr>
              <w:pStyle w:val="StepThruformtext"/>
            </w:pPr>
            <w:r>
              <w:t>First Name</w:t>
            </w:r>
            <w:r w:rsidRPr="00EB497D">
              <w:tab/>
            </w:r>
            <w:r>
              <w:fldChar w:fldCharType="begin">
                <w:ffData>
                  <w:name w:val=""/>
                  <w:enabled/>
                  <w:calcOnExit w:val="0"/>
                  <w:textInput>
                    <w:default w:val="[Insert first name]"/>
                  </w:textInput>
                </w:ffData>
              </w:fldChar>
            </w:r>
            <w:r>
              <w:instrText xml:space="preserve"> FORMTEXT </w:instrText>
            </w:r>
            <w:r>
              <w:fldChar w:fldCharType="separate"/>
            </w:r>
            <w:r>
              <w:rPr>
                <w:noProof/>
              </w:rPr>
              <w:t>[Insert first name]</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29B32129" w14:textId="5EDDF16E" w:rsidR="00FB5884" w:rsidRPr="00EB497D" w:rsidRDefault="00FB5884" w:rsidP="00FB5884">
            <w:pPr>
              <w:pStyle w:val="StepThruformtext"/>
            </w:pPr>
          </w:p>
        </w:tc>
        <w:tc>
          <w:tcPr>
            <w:tcW w:w="4933" w:type="dxa"/>
          </w:tcPr>
          <w:p w14:paraId="580BF25E" w14:textId="2FCF867C" w:rsidR="00FB5884" w:rsidRPr="00EB497D" w:rsidRDefault="00FB5884" w:rsidP="00FB5884">
            <w:pPr>
              <w:pStyle w:val="StepThruformtext"/>
              <w:cnfStyle w:val="000000000000" w:firstRow="0" w:lastRow="0" w:firstColumn="0" w:lastColumn="0" w:oddVBand="0" w:evenVBand="0" w:oddHBand="0" w:evenHBand="0" w:firstRowFirstColumn="0" w:firstRowLastColumn="0" w:lastRowFirstColumn="0" w:lastRowLastColumn="0"/>
            </w:pPr>
            <w:r w:rsidRPr="00EB497D">
              <w:t>Last Name</w:t>
            </w:r>
            <w:r w:rsidRPr="00EB497D">
              <w:tab/>
            </w:r>
            <w:r w:rsidRPr="00EB497D">
              <w:fldChar w:fldCharType="begin">
                <w:ffData>
                  <w:name w:val="Text4"/>
                  <w:enabled/>
                  <w:calcOnExit w:val="0"/>
                  <w:textInput>
                    <w:default w:val="[Insert last name]"/>
                  </w:textInput>
                </w:ffData>
              </w:fldChar>
            </w:r>
            <w:r w:rsidRPr="00EB497D">
              <w:instrText xml:space="preserve"> FORMTEXT </w:instrText>
            </w:r>
            <w:r w:rsidRPr="00EB497D">
              <w:fldChar w:fldCharType="separate"/>
            </w:r>
            <w:r w:rsidRPr="00EB497D">
              <w:t>[Insert last name]</w:t>
            </w:r>
            <w:r w:rsidRPr="00EB497D">
              <w:fldChar w:fldCharType="end"/>
            </w:r>
          </w:p>
        </w:tc>
      </w:tr>
      <w:tr w:rsidR="006C3AD8" w:rsidRPr="00EB497D" w14:paraId="292E469E" w14:textId="77777777" w:rsidTr="002B5507">
        <w:tc>
          <w:tcPr>
            <w:tcW w:w="4932" w:type="dxa"/>
          </w:tcPr>
          <w:p w14:paraId="74F94B26" w14:textId="355E8831" w:rsidR="006C3AD8" w:rsidRPr="00EB497D" w:rsidRDefault="006C3AD8" w:rsidP="006C3AD8">
            <w:pPr>
              <w:pStyle w:val="StepThruformtext"/>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1AC4DCEE" w14:textId="77777777" w:rsidR="006C3AD8" w:rsidRPr="00EB497D" w:rsidRDefault="006C3AD8" w:rsidP="006C3AD8">
            <w:pPr>
              <w:pStyle w:val="StepThruformtext"/>
            </w:pPr>
          </w:p>
        </w:tc>
        <w:tc>
          <w:tcPr>
            <w:tcW w:w="4933" w:type="dxa"/>
          </w:tcPr>
          <w:p w14:paraId="0D5C4E23" w14:textId="539CA2A2" w:rsidR="006C3AD8" w:rsidRPr="00EB497D" w:rsidRDefault="006C3AD8" w:rsidP="006C3AD8">
            <w:pPr>
              <w:pStyle w:val="StepThruformtext"/>
              <w:cnfStyle w:val="000000000000" w:firstRow="0" w:lastRow="0" w:firstColumn="0" w:lastColumn="0" w:oddVBand="0" w:evenVBand="0" w:oddHBand="0" w:evenHBand="0" w:firstRowFirstColumn="0" w:firstRowLastColumn="0" w:lastRowFirstColumn="0" w:lastRowLastColumn="0"/>
            </w:pPr>
            <w:r>
              <w:t>Relationship to You</w:t>
            </w:r>
            <w:r w:rsidRPr="00EB497D">
              <w:tab/>
            </w:r>
            <w:r>
              <w:fldChar w:fldCharType="begin">
                <w:ffData>
                  <w:name w:val=""/>
                  <w:enabled/>
                  <w:calcOnExit w:val="0"/>
                  <w:textInput>
                    <w:default w:val="[Insert relationship]"/>
                  </w:textInput>
                </w:ffData>
              </w:fldChar>
            </w:r>
            <w:r>
              <w:instrText xml:space="preserve"> FORMTEXT </w:instrText>
            </w:r>
            <w:r>
              <w:fldChar w:fldCharType="separate"/>
            </w:r>
            <w:r>
              <w:rPr>
                <w:noProof/>
              </w:rPr>
              <w:t>[Insert relationship]</w:t>
            </w:r>
            <w:r>
              <w:fldChar w:fldCharType="end"/>
            </w:r>
          </w:p>
        </w:tc>
      </w:tr>
      <w:tr w:rsidR="006C3AD8" w:rsidRPr="00EB497D" w14:paraId="59EECDD4" w14:textId="77777777" w:rsidTr="006C3AD8">
        <w:tblPrEx>
          <w:tblLook w:val="04A0" w:firstRow="1" w:lastRow="0" w:firstColumn="1" w:lastColumn="0" w:noHBand="0" w:noVBand="1"/>
        </w:tblPrEx>
        <w:tc>
          <w:tcPr>
            <w:tcW w:w="4932" w:type="dxa"/>
          </w:tcPr>
          <w:p w14:paraId="5F0D468B" w14:textId="77777777" w:rsidR="006C3AD8" w:rsidRPr="00EB497D" w:rsidRDefault="006C3AD8" w:rsidP="002B5507">
            <w:pPr>
              <w:pStyle w:val="StepThruformtext"/>
            </w:pPr>
            <w:r>
              <w:t>First Name</w:t>
            </w:r>
            <w:r w:rsidRPr="00EB497D">
              <w:tab/>
            </w:r>
            <w:r>
              <w:fldChar w:fldCharType="begin">
                <w:ffData>
                  <w:name w:val=""/>
                  <w:enabled/>
                  <w:calcOnExit w:val="0"/>
                  <w:textInput>
                    <w:default w:val="[Insert first name]"/>
                  </w:textInput>
                </w:ffData>
              </w:fldChar>
            </w:r>
            <w:r>
              <w:instrText xml:space="preserve"> FORMTEXT </w:instrText>
            </w:r>
            <w:r>
              <w:fldChar w:fldCharType="separate"/>
            </w:r>
            <w:r>
              <w:rPr>
                <w:noProof/>
              </w:rPr>
              <w:t>[Insert first name]</w:t>
            </w:r>
            <w:r>
              <w:fldChar w:fldCharType="end"/>
            </w:r>
          </w:p>
        </w:tc>
        <w:tc>
          <w:tcPr>
            <w:tcW w:w="340" w:type="dxa"/>
          </w:tcPr>
          <w:p w14:paraId="1B582E8C" w14:textId="77777777" w:rsidR="006C3AD8" w:rsidRPr="00EB497D" w:rsidRDefault="006C3AD8" w:rsidP="002B5507">
            <w:pPr>
              <w:pStyle w:val="StepThruformtext"/>
            </w:pPr>
          </w:p>
        </w:tc>
        <w:tc>
          <w:tcPr>
            <w:tcW w:w="4933" w:type="dxa"/>
          </w:tcPr>
          <w:p w14:paraId="20FE617D" w14:textId="77777777" w:rsidR="006C3AD8" w:rsidRPr="00EB497D" w:rsidRDefault="006C3AD8" w:rsidP="002B5507">
            <w:pPr>
              <w:pStyle w:val="StepThruformtext"/>
            </w:pPr>
            <w:r w:rsidRPr="00EB497D">
              <w:t>Last Name</w:t>
            </w:r>
            <w:r w:rsidRPr="00EB497D">
              <w:tab/>
            </w:r>
            <w:r w:rsidRPr="00EB497D">
              <w:fldChar w:fldCharType="begin">
                <w:ffData>
                  <w:name w:val="Text4"/>
                  <w:enabled/>
                  <w:calcOnExit w:val="0"/>
                  <w:textInput>
                    <w:default w:val="[Insert last name]"/>
                  </w:textInput>
                </w:ffData>
              </w:fldChar>
            </w:r>
            <w:r w:rsidRPr="00EB497D">
              <w:instrText xml:space="preserve"> FORMTEXT </w:instrText>
            </w:r>
            <w:r w:rsidRPr="00EB497D">
              <w:fldChar w:fldCharType="separate"/>
            </w:r>
            <w:r w:rsidRPr="00EB497D">
              <w:t>[Insert last name]</w:t>
            </w:r>
            <w:r w:rsidRPr="00EB497D">
              <w:fldChar w:fldCharType="end"/>
            </w:r>
          </w:p>
        </w:tc>
      </w:tr>
      <w:tr w:rsidR="006C3AD8" w:rsidRPr="00EB497D" w14:paraId="03D41242" w14:textId="77777777" w:rsidTr="006C3AD8">
        <w:tblPrEx>
          <w:tblLook w:val="04A0" w:firstRow="1" w:lastRow="0" w:firstColumn="1" w:lastColumn="0" w:noHBand="0" w:noVBand="1"/>
        </w:tblPrEx>
        <w:tc>
          <w:tcPr>
            <w:tcW w:w="4932" w:type="dxa"/>
          </w:tcPr>
          <w:p w14:paraId="395B1A8E" w14:textId="77777777" w:rsidR="006C3AD8" w:rsidRPr="00EB497D" w:rsidRDefault="006C3AD8" w:rsidP="002B5507">
            <w:pPr>
              <w:pStyle w:val="StepThruformtext"/>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c>
          <w:tcPr>
            <w:tcW w:w="340" w:type="dxa"/>
          </w:tcPr>
          <w:p w14:paraId="77167992" w14:textId="77777777" w:rsidR="006C3AD8" w:rsidRPr="00EB497D" w:rsidRDefault="006C3AD8" w:rsidP="002B5507">
            <w:pPr>
              <w:pStyle w:val="StepThruformtext"/>
            </w:pPr>
          </w:p>
        </w:tc>
        <w:tc>
          <w:tcPr>
            <w:tcW w:w="4933" w:type="dxa"/>
          </w:tcPr>
          <w:p w14:paraId="3442DAE3" w14:textId="77777777" w:rsidR="006C3AD8" w:rsidRPr="00EB497D" w:rsidRDefault="006C3AD8" w:rsidP="002B5507">
            <w:pPr>
              <w:pStyle w:val="StepThruformtext"/>
            </w:pPr>
            <w:r>
              <w:t>Relationship to You</w:t>
            </w:r>
            <w:r w:rsidRPr="00EB497D">
              <w:tab/>
            </w:r>
            <w:r>
              <w:fldChar w:fldCharType="begin">
                <w:ffData>
                  <w:name w:val=""/>
                  <w:enabled/>
                  <w:calcOnExit w:val="0"/>
                  <w:textInput>
                    <w:default w:val="[Insert relationship]"/>
                  </w:textInput>
                </w:ffData>
              </w:fldChar>
            </w:r>
            <w:r>
              <w:instrText xml:space="preserve"> FORMTEXT </w:instrText>
            </w:r>
            <w:r>
              <w:fldChar w:fldCharType="separate"/>
            </w:r>
            <w:r>
              <w:rPr>
                <w:noProof/>
              </w:rPr>
              <w:t>[Insert relationship]</w:t>
            </w:r>
            <w:r>
              <w:fldChar w:fldCharType="end"/>
            </w:r>
          </w:p>
        </w:tc>
      </w:tr>
    </w:tbl>
    <w:p w14:paraId="6FF37502" w14:textId="535F9D0A" w:rsidR="00FB5884" w:rsidRPr="00FB5884" w:rsidRDefault="00FB5884" w:rsidP="00FB5884"/>
    <w:p w14:paraId="555B6215" w14:textId="3EBF110F" w:rsidR="00FB5884" w:rsidRDefault="00FB5884" w:rsidP="00831CCE">
      <w:pPr>
        <w:pStyle w:val="Heading3"/>
      </w:pPr>
      <w:r>
        <w:t>Current Supports</w:t>
      </w:r>
    </w:p>
    <w:p w14:paraId="2E8B05B0" w14:textId="198B9F2A" w:rsidR="00FB5884" w:rsidRPr="00FB5884" w:rsidRDefault="00FB5884" w:rsidP="00FB5884">
      <w:pPr>
        <w:rPr>
          <w:b/>
          <w:bCs/>
        </w:rPr>
      </w:pPr>
      <w:r w:rsidRPr="00FB5884">
        <w:rPr>
          <w:b/>
          <w:bCs/>
        </w:rPr>
        <w:t>Personal</w:t>
      </w:r>
    </w:p>
    <w:tbl>
      <w:tblPr>
        <w:tblStyle w:val="StepThrutablestyle"/>
        <w:tblW w:w="5296" w:type="pct"/>
        <w:tblLook w:val="0020" w:firstRow="1" w:lastRow="0" w:firstColumn="0" w:lastColumn="0" w:noHBand="0" w:noVBand="0"/>
      </w:tblPr>
      <w:tblGrid>
        <w:gridCol w:w="4932"/>
        <w:gridCol w:w="340"/>
        <w:gridCol w:w="4933"/>
        <w:gridCol w:w="604"/>
      </w:tblGrid>
      <w:tr w:rsidR="006C3AD8" w:rsidRPr="00EB497D" w14:paraId="21A0514A" w14:textId="24135CF2" w:rsidTr="006C3AD8">
        <w:tc>
          <w:tcPr>
            <w:tcW w:w="4932" w:type="dxa"/>
          </w:tcPr>
          <w:p w14:paraId="7B7411E1" w14:textId="2F1DB8E6" w:rsidR="006C3AD8" w:rsidRPr="00EB497D" w:rsidRDefault="006C3AD8" w:rsidP="006C3AD8">
            <w:pPr>
              <w:pStyle w:val="StepThruformtext"/>
            </w:pPr>
            <w:r w:rsidRPr="00FB5884">
              <w:rPr>
                <w:rStyle w:val="Bold"/>
                <w:b w:val="0"/>
                <w:bCs/>
              </w:rPr>
              <w:t>Name</w:t>
            </w:r>
            <w:r w:rsidRPr="00EB497D">
              <w:tab/>
            </w: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2EDECC24" w14:textId="77777777" w:rsidR="006C3AD8" w:rsidRPr="00EB497D" w:rsidRDefault="006C3AD8" w:rsidP="006C3AD8">
            <w:pPr>
              <w:pStyle w:val="StepThruformtext"/>
            </w:pPr>
          </w:p>
        </w:tc>
        <w:tc>
          <w:tcPr>
            <w:tcW w:w="4933" w:type="dxa"/>
          </w:tcPr>
          <w:p w14:paraId="344A4E08" w14:textId="4A6A8771" w:rsidR="006C3AD8" w:rsidRPr="00EB497D" w:rsidRDefault="006C3AD8" w:rsidP="006C3AD8">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6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E16F02" w14:textId="77777777" w:rsidR="006C3AD8" w:rsidRPr="00EB497D" w:rsidRDefault="006C3AD8" w:rsidP="006C3AD8">
            <w:pPr>
              <w:spacing w:before="100" w:after="180" w:line="360" w:lineRule="atLeast"/>
            </w:pPr>
          </w:p>
        </w:tc>
      </w:tr>
    </w:tbl>
    <w:p w14:paraId="5D5C7F0B" w14:textId="77777777" w:rsidR="00FB5884" w:rsidRDefault="00FB5884" w:rsidP="00FB5884"/>
    <w:p w14:paraId="385D33C3" w14:textId="018495C6" w:rsidR="00FB5884" w:rsidRDefault="00FB5884" w:rsidP="00FB5884">
      <w:pPr>
        <w:rPr>
          <w:b/>
          <w:bCs/>
        </w:rPr>
      </w:pPr>
      <w:r w:rsidRPr="00FB5884">
        <w:rPr>
          <w:b/>
          <w:bCs/>
        </w:rPr>
        <w:t>Service Support</w:t>
      </w:r>
    </w:p>
    <w:tbl>
      <w:tblPr>
        <w:tblStyle w:val="StepThrutablestyle"/>
        <w:tblW w:w="5296" w:type="pct"/>
        <w:tblLook w:val="0020" w:firstRow="1" w:lastRow="0" w:firstColumn="0" w:lastColumn="0" w:noHBand="0" w:noVBand="0"/>
      </w:tblPr>
      <w:tblGrid>
        <w:gridCol w:w="4932"/>
        <w:gridCol w:w="340"/>
        <w:gridCol w:w="3484"/>
        <w:gridCol w:w="604"/>
        <w:gridCol w:w="845"/>
        <w:gridCol w:w="604"/>
      </w:tblGrid>
      <w:tr w:rsidR="006C3AD8" w:rsidRPr="00EB497D" w14:paraId="6BD01A4F" w14:textId="3CA6FB2E" w:rsidTr="006C3AD8">
        <w:tc>
          <w:tcPr>
            <w:tcW w:w="4932" w:type="dxa"/>
          </w:tcPr>
          <w:p w14:paraId="5E9548E6" w14:textId="1822ED33" w:rsidR="006C3AD8" w:rsidRPr="00EB497D" w:rsidRDefault="006C3AD8" w:rsidP="006C3AD8">
            <w:pPr>
              <w:pStyle w:val="StepThruformtext"/>
            </w:pPr>
            <w:r w:rsidRPr="00FB5884">
              <w:rPr>
                <w:rStyle w:val="Bold"/>
                <w:b w:val="0"/>
                <w:bCs/>
              </w:rPr>
              <w:t>Name</w:t>
            </w:r>
            <w:r w:rsidRPr="00EB497D">
              <w:tab/>
            </w: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201A91F9" w14:textId="77777777" w:rsidR="006C3AD8" w:rsidRPr="00EB497D" w:rsidRDefault="006C3AD8" w:rsidP="006C3AD8">
            <w:pPr>
              <w:pStyle w:val="StepThruformtext"/>
            </w:pPr>
          </w:p>
        </w:tc>
        <w:tc>
          <w:tcPr>
            <w:tcW w:w="4933" w:type="dxa"/>
            <w:gridSpan w:val="3"/>
          </w:tcPr>
          <w:p w14:paraId="365EBEF2" w14:textId="090FCCAB" w:rsidR="006C3AD8" w:rsidRPr="00EB497D" w:rsidRDefault="006C3AD8" w:rsidP="006C3AD8">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6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FEE60E" w14:textId="77777777" w:rsidR="006C3AD8" w:rsidRPr="00EB497D" w:rsidRDefault="006C3AD8" w:rsidP="006C3AD8">
            <w:pPr>
              <w:spacing w:before="100" w:after="180" w:line="360" w:lineRule="atLeast"/>
            </w:pPr>
          </w:p>
        </w:tc>
      </w:tr>
      <w:tr w:rsidR="006C3AD8" w:rsidRPr="00EB497D" w14:paraId="25C7E3D4" w14:textId="77777777" w:rsidTr="006C3AD8">
        <w:trPr>
          <w:gridAfter w:val="2"/>
          <w:wAfter w:w="1449" w:type="dxa"/>
        </w:trPr>
        <w:tc>
          <w:tcPr>
            <w:tcW w:w="8756" w:type="dxa"/>
            <w:gridSpan w:val="3"/>
          </w:tcPr>
          <w:p w14:paraId="11591FA8" w14:textId="16140835" w:rsidR="006C3AD8" w:rsidRPr="00EB497D" w:rsidRDefault="006C3AD8" w:rsidP="006C3AD8">
            <w:pPr>
              <w:pStyle w:val="StepThruformtext"/>
            </w:pPr>
            <w:r>
              <w:rPr>
                <w:rStyle w:val="Bold"/>
                <w:bCs/>
              </w:rPr>
              <w:br/>
            </w:r>
            <w:r w:rsidRPr="006C3AD8">
              <w:rPr>
                <w:rStyle w:val="Bold"/>
                <w:b w:val="0"/>
              </w:rPr>
              <w:t>Email Address</w:t>
            </w:r>
            <w:r w:rsidRPr="00EB497D">
              <w:tab/>
            </w:r>
            <w:r>
              <w:fldChar w:fldCharType="begin">
                <w:ffData>
                  <w:name w:val=""/>
                  <w:enabled/>
                  <w:calcOnExit w:val="0"/>
                  <w:textInput>
                    <w:default w:val="[Insert email address]"/>
                  </w:textInput>
                </w:ffData>
              </w:fldChar>
            </w:r>
            <w:r>
              <w:instrText xml:space="preserve"> FORMTEXT </w:instrText>
            </w:r>
            <w:r>
              <w:fldChar w:fldCharType="separate"/>
            </w:r>
            <w:r>
              <w:rPr>
                <w:noProof/>
              </w:rPr>
              <w:t>[Insert email address]</w:t>
            </w:r>
            <w:r>
              <w:fldChar w:fldCharType="end"/>
            </w:r>
          </w:p>
        </w:tc>
        <w:tc>
          <w:tcPr>
            <w:cnfStyle w:val="000001000000" w:firstRow="0" w:lastRow="0" w:firstColumn="0" w:lastColumn="0" w:oddVBand="0" w:evenVBand="1" w:oddHBand="0" w:evenHBand="0" w:firstRowFirstColumn="0" w:firstRowLastColumn="0" w:lastRowFirstColumn="0" w:lastRowLastColumn="0"/>
            <w:tcW w:w="604" w:type="dxa"/>
          </w:tcPr>
          <w:p w14:paraId="23203617" w14:textId="77777777" w:rsidR="006C3AD8" w:rsidRPr="00EB497D" w:rsidRDefault="006C3AD8" w:rsidP="006C3AD8">
            <w:pPr>
              <w:pStyle w:val="StepThruformtext"/>
            </w:pPr>
          </w:p>
        </w:tc>
      </w:tr>
    </w:tbl>
    <w:p w14:paraId="7F480363" w14:textId="77777777" w:rsidR="00FB5884" w:rsidRPr="00FB5884" w:rsidRDefault="00FB5884" w:rsidP="00FB5884">
      <w:pPr>
        <w:rPr>
          <w:b/>
          <w:bCs/>
        </w:rPr>
      </w:pPr>
    </w:p>
    <w:p w14:paraId="6A6AAAA9" w14:textId="77777777" w:rsidR="00FB5884" w:rsidRDefault="00FB5884" w:rsidP="00831CCE">
      <w:pPr>
        <w:pStyle w:val="Heading3"/>
      </w:pPr>
    </w:p>
    <w:p w14:paraId="17CDFA31" w14:textId="19221839" w:rsidR="00831CCE" w:rsidRPr="00A334E1" w:rsidRDefault="00831CCE" w:rsidP="00831CCE">
      <w:pPr>
        <w:pStyle w:val="Heading3"/>
      </w:pPr>
      <w:r w:rsidRPr="00831CCE">
        <w:t>Child/Youth Referrals</w:t>
      </w:r>
    </w:p>
    <w:tbl>
      <w:tblPr>
        <w:tblStyle w:val="StepThrutablestyle"/>
        <w:tblW w:w="5000" w:type="pct"/>
        <w:tblLook w:val="0020" w:firstRow="1" w:lastRow="0" w:firstColumn="0" w:lastColumn="0" w:noHBand="0" w:noVBand="0"/>
      </w:tblPr>
      <w:tblGrid>
        <w:gridCol w:w="4932"/>
        <w:gridCol w:w="340"/>
        <w:gridCol w:w="4933"/>
      </w:tblGrid>
      <w:tr w:rsidR="00831CCE" w:rsidRPr="00EB497D" w14:paraId="01C0AA78" w14:textId="77777777" w:rsidTr="003B03B5">
        <w:tc>
          <w:tcPr>
            <w:tcW w:w="4932" w:type="dxa"/>
          </w:tcPr>
          <w:p w14:paraId="5403E4D8" w14:textId="3AC67DA5" w:rsidR="00831CCE" w:rsidRPr="00EB497D" w:rsidRDefault="003B03B5" w:rsidP="00EB497D">
            <w:pPr>
              <w:pStyle w:val="StepThruformtext"/>
            </w:pPr>
            <w:r w:rsidRPr="00EB497D">
              <w:rPr>
                <w:rStyle w:val="Bold"/>
              </w:rPr>
              <w:t>Guardian Name</w:t>
            </w:r>
            <w:r w:rsidRPr="00EB497D">
              <w:tab/>
            </w:r>
            <w:r w:rsidRPr="00EB497D">
              <w:fldChar w:fldCharType="begin">
                <w:ffData>
                  <w:name w:val=""/>
                  <w:enabled/>
                  <w:calcOnExit w:val="0"/>
                  <w:textInput>
                    <w:default w:val="[Insert full name]"/>
                  </w:textInput>
                </w:ffData>
              </w:fldChar>
            </w:r>
            <w:r w:rsidRPr="00EB497D">
              <w:instrText xml:space="preserve"> FORMTEXT </w:instrText>
            </w:r>
            <w:r w:rsidRPr="00EB497D">
              <w:fldChar w:fldCharType="separate"/>
            </w:r>
            <w:r w:rsidRPr="00EB497D">
              <w:t>[Insert full name]</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346F1167" w14:textId="77777777" w:rsidR="00831CCE" w:rsidRPr="00EB497D" w:rsidRDefault="00831CCE" w:rsidP="00EB497D">
            <w:pPr>
              <w:pStyle w:val="StepThruformtext"/>
            </w:pPr>
          </w:p>
        </w:tc>
        <w:tc>
          <w:tcPr>
            <w:tcW w:w="4933" w:type="dxa"/>
          </w:tcPr>
          <w:p w14:paraId="23FB7B94" w14:textId="3DD2D422" w:rsidR="00831CCE" w:rsidRPr="00EB497D" w:rsidRDefault="003B03B5"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r>
      <w:tr w:rsidR="00831CCE" w:rsidRPr="00EB497D" w14:paraId="12ABEED7" w14:textId="77777777" w:rsidTr="003B03B5">
        <w:tc>
          <w:tcPr>
            <w:tcW w:w="4932" w:type="dxa"/>
          </w:tcPr>
          <w:p w14:paraId="57587EEE" w14:textId="15092D65" w:rsidR="00831CCE" w:rsidRPr="00EB497D" w:rsidRDefault="003B03B5" w:rsidP="00EB497D">
            <w:pPr>
              <w:pStyle w:val="StepThruformtext"/>
            </w:pPr>
            <w:r w:rsidRPr="00EB497D">
              <w:rPr>
                <w:rStyle w:val="Bold"/>
                <w:b w:val="0"/>
              </w:rPr>
              <w:t xml:space="preserve">Does the child/youth reside </w:t>
            </w:r>
            <w:r w:rsidRPr="00EB497D">
              <w:rPr>
                <w:rStyle w:val="Bold"/>
                <w:b w:val="0"/>
              </w:rPr>
              <w:br/>
              <w:t>with the guardian?</w:t>
            </w:r>
            <w:r w:rsidRPr="00EB497D">
              <w:t xml:space="preserve"> </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790A5949" w14:textId="77777777" w:rsidR="00831CCE" w:rsidRPr="00EB497D" w:rsidRDefault="00831CCE" w:rsidP="00EB497D">
            <w:pPr>
              <w:pStyle w:val="StepThruformtext"/>
            </w:pPr>
          </w:p>
        </w:tc>
        <w:tc>
          <w:tcPr>
            <w:tcW w:w="4933" w:type="dxa"/>
          </w:tcPr>
          <w:p w14:paraId="1D103AC9" w14:textId="58EB9ADF" w:rsidR="00831CCE" w:rsidRPr="00EB497D" w:rsidRDefault="003B03B5"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If no, where does the child/youth reside?</w:t>
            </w:r>
            <w:r w:rsidRPr="00EB497D">
              <w:rPr>
                <w:rStyle w:val="Bold"/>
                <w:b w:val="0"/>
              </w:rPr>
              <w:br/>
            </w:r>
            <w:r w:rsidRPr="00EB497D">
              <w:fldChar w:fldCharType="begin">
                <w:ffData>
                  <w:name w:val=""/>
                  <w:enabled/>
                  <w:calcOnExit w:val="0"/>
                  <w:textInput>
                    <w:default w:val="[Insert carer address]"/>
                  </w:textInput>
                </w:ffData>
              </w:fldChar>
            </w:r>
            <w:r w:rsidRPr="00EB497D">
              <w:instrText xml:space="preserve"> FORMTEXT </w:instrText>
            </w:r>
            <w:r w:rsidRPr="00EB497D">
              <w:fldChar w:fldCharType="separate"/>
            </w:r>
            <w:r w:rsidRPr="00EB497D">
              <w:t>[Insert carer address]</w:t>
            </w:r>
            <w:r w:rsidRPr="00EB497D">
              <w:fldChar w:fldCharType="end"/>
            </w:r>
          </w:p>
        </w:tc>
      </w:tr>
      <w:tr w:rsidR="003B03B5" w:rsidRPr="00EB497D" w14:paraId="51AD0C4D" w14:textId="77777777" w:rsidTr="003B03B5">
        <w:tc>
          <w:tcPr>
            <w:tcW w:w="4932" w:type="dxa"/>
          </w:tcPr>
          <w:p w14:paraId="68F65BF6" w14:textId="37460E5C" w:rsidR="003B03B5" w:rsidRPr="00EB497D" w:rsidRDefault="003B03B5" w:rsidP="00EB497D">
            <w:pPr>
              <w:pStyle w:val="StepThruformtext"/>
            </w:pPr>
            <w:r w:rsidRPr="00EB497D">
              <w:rPr>
                <w:rStyle w:val="Bold"/>
              </w:rPr>
              <w:t>Carer Name</w:t>
            </w:r>
            <w:r w:rsidRPr="00EB497D">
              <w:tab/>
            </w:r>
            <w:r w:rsidRPr="00EB497D">
              <w:fldChar w:fldCharType="begin">
                <w:ffData>
                  <w:name w:val=""/>
                  <w:enabled/>
                  <w:calcOnExit w:val="0"/>
                  <w:textInput>
                    <w:default w:val="[Insert full name]"/>
                  </w:textInput>
                </w:ffData>
              </w:fldChar>
            </w:r>
            <w:r w:rsidRPr="00EB497D">
              <w:instrText xml:space="preserve"> FORMTEXT </w:instrText>
            </w:r>
            <w:r w:rsidRPr="00EB497D">
              <w:fldChar w:fldCharType="separate"/>
            </w:r>
            <w:r w:rsidRPr="00EB497D">
              <w:t>[Insert full name]</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4E32CC80" w14:textId="77777777" w:rsidR="003B03B5" w:rsidRPr="00EB497D" w:rsidRDefault="003B03B5" w:rsidP="00EB497D">
            <w:pPr>
              <w:pStyle w:val="StepThruformtext"/>
            </w:pPr>
          </w:p>
        </w:tc>
        <w:tc>
          <w:tcPr>
            <w:tcW w:w="4933" w:type="dxa"/>
          </w:tcPr>
          <w:p w14:paraId="0DDC2611" w14:textId="46697573" w:rsidR="003B03B5" w:rsidRPr="00EB497D" w:rsidRDefault="003B03B5"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rPr>
              <w:t>Carer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r>
      <w:tr w:rsidR="00EB497D" w:rsidRPr="00EB497D" w14:paraId="22BD239C" w14:textId="77777777" w:rsidTr="006D4487">
        <w:tc>
          <w:tcPr>
            <w:tcW w:w="4932" w:type="dxa"/>
          </w:tcPr>
          <w:p w14:paraId="172AB442" w14:textId="74C267B5" w:rsidR="00EB497D" w:rsidRPr="00EB497D" w:rsidRDefault="003524DE" w:rsidP="00EB497D">
            <w:pPr>
              <w:pStyle w:val="StepThruformtext"/>
            </w:pPr>
            <w:r w:rsidRPr="003524DE">
              <w:t xml:space="preserve">Are there any legal orders? </w:t>
            </w:r>
            <w:proofErr w:type="spellStart"/>
            <w:r w:rsidRPr="003524DE">
              <w:t>Eg</w:t>
            </w:r>
            <w:proofErr w:type="spellEnd"/>
            <w:r w:rsidRPr="003524DE">
              <w:t xml:space="preserve"> FLC, IVO, DFFH (please attach copies)</w:t>
            </w:r>
            <w:r w:rsidR="00EB497D" w:rsidRPr="00EB497D">
              <w:tab/>
            </w:r>
            <w:r w:rsidR="00EB497D" w:rsidRPr="00EB497D">
              <w:fldChar w:fldCharType="begin">
                <w:ffData>
                  <w:name w:val="Check1"/>
                  <w:enabled/>
                  <w:calcOnExit w:val="0"/>
                  <w:checkBox>
                    <w:sizeAuto/>
                    <w:default w:val="0"/>
                  </w:checkBox>
                </w:ffData>
              </w:fldChar>
            </w:r>
            <w:r w:rsidR="00EB497D" w:rsidRPr="00EB497D">
              <w:instrText xml:space="preserve"> FORMCHECKBOX </w:instrText>
            </w:r>
            <w:r w:rsidR="00000000">
              <w:fldChar w:fldCharType="separate"/>
            </w:r>
            <w:r w:rsidR="00EB497D" w:rsidRPr="00EB497D">
              <w:fldChar w:fldCharType="end"/>
            </w:r>
            <w:r w:rsidR="00EB497D" w:rsidRPr="00EB497D">
              <w:t> </w:t>
            </w:r>
            <w:r w:rsidR="00EB497D" w:rsidRPr="00EB497D">
              <w:t>Yes</w:t>
            </w:r>
            <w:r w:rsidR="00EB497D" w:rsidRPr="00EB497D">
              <w:t> </w:t>
            </w:r>
            <w:r w:rsidR="00EB497D" w:rsidRPr="00EB497D">
              <w:t> </w:t>
            </w:r>
            <w:r w:rsidR="00EB497D" w:rsidRPr="00EB497D">
              <w:fldChar w:fldCharType="begin">
                <w:ffData>
                  <w:name w:val="Check2"/>
                  <w:enabled/>
                  <w:calcOnExit w:val="0"/>
                  <w:checkBox>
                    <w:sizeAuto/>
                    <w:default w:val="0"/>
                  </w:checkBox>
                </w:ffData>
              </w:fldChar>
            </w:r>
            <w:r w:rsidR="00EB497D" w:rsidRPr="00EB497D">
              <w:instrText xml:space="preserve"> FORMCHECKBOX </w:instrText>
            </w:r>
            <w:r w:rsidR="00000000">
              <w:fldChar w:fldCharType="separate"/>
            </w:r>
            <w:r w:rsidR="00EB497D" w:rsidRPr="00EB497D">
              <w:fldChar w:fldCharType="end"/>
            </w:r>
            <w:r w:rsidR="00EB497D" w:rsidRPr="00EB497D">
              <w:t> </w:t>
            </w:r>
            <w:r w:rsidR="00EB497D"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5C51FB00" w14:textId="77777777" w:rsidR="00EB497D" w:rsidRPr="00EB497D" w:rsidRDefault="00EB497D" w:rsidP="00EB497D">
            <w:pPr>
              <w:pStyle w:val="StepThruformtext"/>
            </w:pPr>
          </w:p>
        </w:tc>
        <w:tc>
          <w:tcPr>
            <w:tcW w:w="4933" w:type="dxa"/>
            <w:tcBorders>
              <w:top w:val="single" w:sz="4" w:space="0" w:color="01253B" w:themeColor="text1"/>
              <w:bottom w:val="nil"/>
            </w:tcBorders>
          </w:tcPr>
          <w:p w14:paraId="50172396" w14:textId="77777777" w:rsidR="00FB5884" w:rsidRPr="00EB497D" w:rsidRDefault="00FB5884" w:rsidP="00EB497D">
            <w:pPr>
              <w:pStyle w:val="StepThruformtext"/>
              <w:cnfStyle w:val="000000000000" w:firstRow="0" w:lastRow="0" w:firstColumn="0" w:lastColumn="0" w:oddVBand="0" w:evenVBand="0" w:oddHBand="0" w:evenHBand="0" w:firstRowFirstColumn="0" w:firstRowLastColumn="0" w:lastRowFirstColumn="0" w:lastRowLastColumn="0"/>
            </w:pPr>
          </w:p>
        </w:tc>
      </w:tr>
    </w:tbl>
    <w:p w14:paraId="350FF923" w14:textId="77777777" w:rsidR="009C0055" w:rsidRDefault="009C0055" w:rsidP="009C0055">
      <w:pPr>
        <w:pStyle w:val="BodyText"/>
      </w:pPr>
    </w:p>
    <w:p w14:paraId="16BF7561" w14:textId="3F3B0A67" w:rsidR="00FB5884" w:rsidRDefault="00FB5884" w:rsidP="009C0055">
      <w:pPr>
        <w:pStyle w:val="BodyText"/>
      </w:pPr>
      <w:r>
        <w:t>Comments:</w:t>
      </w:r>
    </w:p>
    <w:p w14:paraId="5AB08079" w14:textId="20696E52" w:rsidR="00FB5884" w:rsidRDefault="006C3AD8" w:rsidP="009C0055">
      <w:pPr>
        <w:pStyle w:val="BodyText"/>
      </w:pPr>
      <w:r>
        <w:fldChar w:fldCharType="begin">
          <w:ffData>
            <w:name w:val=""/>
            <w:enabled/>
            <w:calcOnExit w:val="0"/>
            <w:textInput>
              <w:default w:val="[Insert comments]"/>
            </w:textInput>
          </w:ffData>
        </w:fldChar>
      </w:r>
      <w:r>
        <w:instrText xml:space="preserve"> FORMTEXT </w:instrText>
      </w:r>
      <w:r>
        <w:fldChar w:fldCharType="separate"/>
      </w:r>
      <w:r>
        <w:rPr>
          <w:noProof/>
        </w:rPr>
        <w:t>[Insert comments]</w:t>
      </w:r>
      <w:r>
        <w:fldChar w:fldCharType="end"/>
      </w:r>
    </w:p>
    <w:p w14:paraId="13164386" w14:textId="77777777" w:rsidR="00FB5884" w:rsidRDefault="00FB5884" w:rsidP="009C0055">
      <w:pPr>
        <w:pStyle w:val="BodyText"/>
      </w:pPr>
    </w:p>
    <w:tbl>
      <w:tblPr>
        <w:tblStyle w:val="StepThrutablestyle"/>
        <w:tblW w:w="2583" w:type="pct"/>
        <w:tblLook w:val="0020" w:firstRow="1" w:lastRow="0" w:firstColumn="0" w:lastColumn="0" w:noHBand="0" w:noVBand="0"/>
      </w:tblPr>
      <w:tblGrid>
        <w:gridCol w:w="4932"/>
        <w:gridCol w:w="340"/>
      </w:tblGrid>
      <w:tr w:rsidR="00FB5884" w:rsidRPr="00EB497D" w14:paraId="693B13B4" w14:textId="77777777" w:rsidTr="00FB5884">
        <w:tc>
          <w:tcPr>
            <w:tcW w:w="4932" w:type="dxa"/>
          </w:tcPr>
          <w:p w14:paraId="36C13516" w14:textId="77777777" w:rsidR="00FB5884" w:rsidRPr="00FB5884" w:rsidRDefault="00FB5884" w:rsidP="002B5507">
            <w:pPr>
              <w:pStyle w:val="StepThruformtext"/>
              <w:rPr>
                <w:bCs/>
              </w:rPr>
            </w:pPr>
            <w:r w:rsidRPr="00FB5884">
              <w:rPr>
                <w:bCs/>
              </w:rPr>
              <w:t>Is the child/young person aware this referral is being made?</w:t>
            </w:r>
            <w:r w:rsidRPr="00FB5884">
              <w:rPr>
                <w:bCs/>
              </w:rPr>
              <w:tab/>
            </w:r>
          </w:p>
          <w:p w14:paraId="7F0BD133" w14:textId="77777777" w:rsidR="00FB5884" w:rsidRDefault="00FB5884" w:rsidP="002B5507">
            <w:pPr>
              <w:pStyle w:val="StepThruformtext"/>
            </w:pPr>
          </w:p>
          <w:p w14:paraId="2DE7ABDE" w14:textId="2D1E50BB" w:rsidR="00FB5884" w:rsidRPr="00EB497D" w:rsidRDefault="00FB5884" w:rsidP="002B5507">
            <w:pPr>
              <w:pStyle w:val="StepThruformtext"/>
            </w:pP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2BB93E63" w14:textId="77777777" w:rsidR="00FB5884" w:rsidRPr="00EB497D" w:rsidRDefault="00FB5884" w:rsidP="002B5507">
            <w:pPr>
              <w:pStyle w:val="StepThruformtext"/>
            </w:pPr>
          </w:p>
        </w:tc>
      </w:tr>
    </w:tbl>
    <w:p w14:paraId="7F0ACE43" w14:textId="77777777" w:rsidR="00FB5884" w:rsidRDefault="00FB5884" w:rsidP="009C0055">
      <w:pPr>
        <w:pStyle w:val="BodyText"/>
      </w:pPr>
    </w:p>
    <w:p w14:paraId="0465B03E" w14:textId="6B158EB0" w:rsidR="00BB73D3" w:rsidRPr="00A334E1" w:rsidRDefault="009C0055" w:rsidP="00BB73D3">
      <w:pPr>
        <w:pStyle w:val="Heading3"/>
      </w:pPr>
      <w:r w:rsidRPr="009C0055">
        <w:t>Mental Health &amp; AOD</w:t>
      </w:r>
    </w:p>
    <w:tbl>
      <w:tblPr>
        <w:tblStyle w:val="StepThrutablestyle"/>
        <w:tblW w:w="5000" w:type="pct"/>
        <w:tblLook w:val="0020" w:firstRow="1" w:lastRow="0" w:firstColumn="0" w:lastColumn="0" w:noHBand="0" w:noVBand="0"/>
      </w:tblPr>
      <w:tblGrid>
        <w:gridCol w:w="10205"/>
      </w:tblGrid>
      <w:tr w:rsidR="00BB73D3" w:rsidRPr="00BB73D3" w14:paraId="5D9B28E6" w14:textId="77777777" w:rsidTr="00BB73D3">
        <w:tc>
          <w:tcPr>
            <w:tcW w:w="10205" w:type="dxa"/>
          </w:tcPr>
          <w:p w14:paraId="4C26F0B2" w14:textId="15296851" w:rsidR="00BB73D3" w:rsidRPr="00BB73D3" w:rsidRDefault="00BB73D3" w:rsidP="00C64299">
            <w:pPr>
              <w:pStyle w:val="StepThruformtext"/>
              <w:tabs>
                <w:tab w:val="clear" w:pos="4933"/>
                <w:tab w:val="right" w:pos="10205"/>
              </w:tabs>
            </w:pPr>
            <w:r w:rsidRPr="00BB73D3">
              <w:rPr>
                <w:rStyle w:val="MidblueBold"/>
                <w:b w:val="0"/>
                <w:bCs w:val="0"/>
                <w:color w:val="01253B" w:themeColor="text1"/>
              </w:rPr>
              <w:t>Do you have a mental health diagnosis</w:t>
            </w:r>
            <w:r w:rsidR="00C20CC0" w:rsidRPr="00BB73D3">
              <w:tab/>
            </w:r>
            <w:r w:rsidR="00C20CC0">
              <w:fldChar w:fldCharType="begin">
                <w:ffData>
                  <w:name w:val="DiagnosisAM"/>
                  <w:enabled/>
                  <w:calcOnExit w:val="0"/>
                  <w:ddList>
                    <w:listEntry w:val="Select diagnosis (A–M)"/>
                    <w:listEntry w:val="Acute Stress Disorder "/>
                    <w:listEntry w:val="Adjustment disorder "/>
                    <w:listEntry w:val="Agoraphobia "/>
                    <w:listEntry w:val="Alcohol dependence "/>
                    <w:listEntry w:val="Alcohol harmful use "/>
                    <w:listEntry w:val="Anxiety symptoms "/>
                    <w:listEntry w:val="Attention Deficit Hyperactive Disorder (ADHD) "/>
                    <w:listEntry w:val="Bipolar disorder "/>
                    <w:listEntry w:val="Brief psychotic disorder "/>
                    <w:listEntry w:val="Conduct disorder "/>
                    <w:listEntry w:val="Cyclothymic disorder "/>
                    <w:listEntry w:val="Depressive disorder NOS "/>
                    <w:listEntry w:val="Depressive symptoms "/>
                    <w:listEntry w:val="Dysthymia "/>
                    <w:listEntry w:val="Eating disorder "/>
                    <w:listEntry w:val="General Anxiety Disorder "/>
                    <w:listEntry w:val="Major depressive disorder "/>
                    <w:listEntry w:val="Mixed anxiety &amp; depressive symptoms "/>
                  </w:ddList>
                </w:ffData>
              </w:fldChar>
            </w:r>
            <w:bookmarkStart w:id="23" w:name="DiagnosisAM"/>
            <w:r w:rsidR="00C20CC0">
              <w:instrText xml:space="preserve"> FORMDROPDOWN </w:instrText>
            </w:r>
            <w:r w:rsidR="00000000">
              <w:fldChar w:fldCharType="separate"/>
            </w:r>
            <w:r w:rsidR="00C20CC0">
              <w:fldChar w:fldCharType="end"/>
            </w:r>
            <w:bookmarkEnd w:id="23"/>
            <w:r w:rsidR="00C20CC0">
              <w:t> </w:t>
            </w:r>
            <w:r w:rsidR="00C20CC0">
              <w:fldChar w:fldCharType="begin">
                <w:ffData>
                  <w:name w:val="DiagnosisNZ"/>
                  <w:enabled/>
                  <w:calcOnExit w:val="0"/>
                  <w:ddList>
                    <w:listEntry w:val="Select diagnosis (N–Z)"/>
                    <w:listEntry w:val="Obsessive-Compulsive Disorder"/>
                    <w:listEntry w:val="Oppositional defiant disorder "/>
                    <w:listEntry w:val="Other"/>
                    <w:listEntry w:val="Other affective disorder "/>
                    <w:listEntry w:val="Other Anxiety Disorder "/>
                    <w:listEntry w:val="Other disorder of childhood or adolescence "/>
                    <w:listEntry w:val="Other drug dependence "/>
                    <w:listEntry w:val="Other drug harmful use "/>
                    <w:listEntry w:val="Other mental disorder "/>
                    <w:listEntry w:val="Other psychotic disorder "/>
                    <w:listEntry w:val="Other substance use disorder "/>
                    <w:listEntry w:val="Panic disorder "/>
                    <w:listEntry w:val="Personality disorder "/>
                    <w:listEntry w:val="Pervasive development disorder "/>
                    <w:listEntry w:val="Post traumatic stress disorder "/>
                    <w:listEntry w:val="Schizoaffective disorder "/>
                    <w:listEntry w:val="Schizophrenia"/>
                    <w:listEntry w:val="Separation anxiety disorder "/>
                    <w:listEntry w:val="Social Phobia "/>
                    <w:listEntry w:val="Somatoform disorder "/>
                    <w:listEntry w:val="Stress related"/>
                  </w:ddList>
                </w:ffData>
              </w:fldChar>
            </w:r>
            <w:bookmarkStart w:id="24" w:name="DiagnosisNZ"/>
            <w:r w:rsidR="00C20CC0">
              <w:instrText xml:space="preserve"> FORMDROPDOWN </w:instrText>
            </w:r>
            <w:r w:rsidR="00000000">
              <w:fldChar w:fldCharType="separate"/>
            </w:r>
            <w:r w:rsidR="00C20CC0">
              <w:fldChar w:fldCharType="end"/>
            </w:r>
            <w:bookmarkEnd w:id="24"/>
          </w:p>
        </w:tc>
      </w:tr>
      <w:tr w:rsidR="00BB73D3" w:rsidRPr="00BB73D3" w14:paraId="4C34FE67" w14:textId="77777777" w:rsidTr="00BB73D3">
        <w:tc>
          <w:tcPr>
            <w:tcW w:w="10205" w:type="dxa"/>
          </w:tcPr>
          <w:p w14:paraId="3DC51149" w14:textId="10F5893C" w:rsidR="00BB73D3" w:rsidRPr="00BB73D3" w:rsidRDefault="00BB73D3" w:rsidP="00C64299">
            <w:pPr>
              <w:pStyle w:val="StepThruformtext"/>
              <w:tabs>
                <w:tab w:val="clear" w:pos="4933"/>
                <w:tab w:val="right" w:pos="10205"/>
              </w:tabs>
            </w:pPr>
            <w:r w:rsidRPr="00BB73D3">
              <w:rPr>
                <w:rStyle w:val="MidblueBold"/>
                <w:b w:val="0"/>
                <w:bCs w:val="0"/>
                <w:color w:val="01253B" w:themeColor="text1"/>
              </w:rPr>
              <w:t>Additional diagnosis</w:t>
            </w:r>
            <w:r w:rsidRPr="00BB73D3">
              <w:tab/>
            </w:r>
            <w:r w:rsidR="00C20CC0">
              <w:fldChar w:fldCharType="begin">
                <w:ffData>
                  <w:name w:val="AddDiagnosisAM"/>
                  <w:enabled/>
                  <w:calcOnExit w:val="0"/>
                  <w:ddList>
                    <w:listEntry w:val="Select diagnosis (A–M)"/>
                    <w:listEntry w:val="Acute Stress Disorder "/>
                    <w:listEntry w:val="Adjustment disorder "/>
                    <w:listEntry w:val="Agoraphobia "/>
                    <w:listEntry w:val="Alcohol dependence "/>
                    <w:listEntry w:val="Alcohol harmful use "/>
                    <w:listEntry w:val="Anxiety symptoms "/>
                    <w:listEntry w:val="Attention Deficit Hyperactive Disorder (ADHD) "/>
                    <w:listEntry w:val="Bipolar disorder "/>
                    <w:listEntry w:val="Brief psychotic disorder "/>
                    <w:listEntry w:val="Conduct disorder "/>
                    <w:listEntry w:val="Cyclothymic disorder "/>
                    <w:listEntry w:val="Depressive disorder NOS "/>
                    <w:listEntry w:val="Depressive symptoms "/>
                    <w:listEntry w:val="Dysthymia "/>
                    <w:listEntry w:val="Eating disorder "/>
                    <w:listEntry w:val="General Anxiety Disorder "/>
                    <w:listEntry w:val="Major depressive disorder "/>
                    <w:listEntry w:val="Mixed anxiety &amp; depressive symptoms "/>
                  </w:ddList>
                </w:ffData>
              </w:fldChar>
            </w:r>
            <w:bookmarkStart w:id="25" w:name="AddDiagnosisAM"/>
            <w:r w:rsidR="00C20CC0">
              <w:instrText xml:space="preserve"> FORMDROPDOWN </w:instrText>
            </w:r>
            <w:r w:rsidR="00000000">
              <w:fldChar w:fldCharType="separate"/>
            </w:r>
            <w:r w:rsidR="00C20CC0">
              <w:fldChar w:fldCharType="end"/>
            </w:r>
            <w:bookmarkEnd w:id="25"/>
            <w:r w:rsidR="00C20CC0">
              <w:t> </w:t>
            </w:r>
            <w:r w:rsidR="00C20CC0">
              <w:fldChar w:fldCharType="begin">
                <w:ffData>
                  <w:name w:val="AddDisgnosisNZ"/>
                  <w:enabled/>
                  <w:calcOnExit w:val="0"/>
                  <w:ddList>
                    <w:listEntry w:val="Select diagnosis (N–Z)"/>
                    <w:listEntry w:val="Obsessive-Compulsive Disorder"/>
                    <w:listEntry w:val="Oppositional defiant disorder "/>
                    <w:listEntry w:val="Other"/>
                    <w:listEntry w:val="Other affective disorder "/>
                    <w:listEntry w:val="Other Anxiety Disorder "/>
                    <w:listEntry w:val="Other disorder of childhood or adolescence "/>
                    <w:listEntry w:val="Other drug dependence "/>
                    <w:listEntry w:val="Other drug harmful use "/>
                    <w:listEntry w:val="Other mental disorder "/>
                    <w:listEntry w:val="Other psychotic disorder "/>
                    <w:listEntry w:val="Other substance use disorder "/>
                    <w:listEntry w:val="Panic disorder "/>
                    <w:listEntry w:val="Personality disorder "/>
                    <w:listEntry w:val="Pervasive development disorder "/>
                    <w:listEntry w:val="Post traumatic stress disorder "/>
                    <w:listEntry w:val="Schizoaffective disorder "/>
                    <w:listEntry w:val="Schizophrenia"/>
                    <w:listEntry w:val="Separation anxiety disorder "/>
                    <w:listEntry w:val="Social Phobia "/>
                    <w:listEntry w:val="Somatoform disorder "/>
                    <w:listEntry w:val="Stress related"/>
                  </w:ddList>
                </w:ffData>
              </w:fldChar>
            </w:r>
            <w:bookmarkStart w:id="26" w:name="AddDisgnosisNZ"/>
            <w:r w:rsidR="00C20CC0">
              <w:instrText xml:space="preserve"> FORMDROPDOWN </w:instrText>
            </w:r>
            <w:r w:rsidR="00000000">
              <w:fldChar w:fldCharType="separate"/>
            </w:r>
            <w:r w:rsidR="00C20CC0">
              <w:fldChar w:fldCharType="end"/>
            </w:r>
            <w:bookmarkEnd w:id="26"/>
          </w:p>
        </w:tc>
      </w:tr>
      <w:tr w:rsidR="00BB73D3" w:rsidRPr="00BB73D3" w14:paraId="1B4F6376" w14:textId="77777777" w:rsidTr="00BB73D3">
        <w:tc>
          <w:tcPr>
            <w:tcW w:w="10205" w:type="dxa"/>
          </w:tcPr>
          <w:p w14:paraId="1D8891D5" w14:textId="3BE76BB7" w:rsidR="00BB73D3" w:rsidRPr="00BB73D3" w:rsidRDefault="00BB73D3" w:rsidP="00C64299">
            <w:pPr>
              <w:pStyle w:val="StepThruformtext"/>
              <w:tabs>
                <w:tab w:val="clear" w:pos="4933"/>
                <w:tab w:val="right" w:pos="10205"/>
              </w:tabs>
            </w:pPr>
            <w:proofErr w:type="gramStart"/>
            <w:r w:rsidRPr="00BB73D3">
              <w:rPr>
                <w:rStyle w:val="MidblueBold"/>
                <w:b w:val="0"/>
                <w:bCs w:val="0"/>
                <w:color w:val="01253B" w:themeColor="text1"/>
              </w:rPr>
              <w:t>Past history</w:t>
            </w:r>
            <w:proofErr w:type="gramEnd"/>
            <w:r w:rsidRPr="00BB73D3">
              <w:rPr>
                <w:rStyle w:val="MidblueBold"/>
                <w:b w:val="0"/>
                <w:bCs w:val="0"/>
                <w:color w:val="01253B" w:themeColor="text1"/>
              </w:rPr>
              <w:t xml:space="preserve"> of mental health concerns</w:t>
            </w:r>
            <w:r w:rsidRPr="00BB73D3">
              <w:tab/>
            </w:r>
            <w:r>
              <w:fldChar w:fldCharType="begin">
                <w:ffData>
                  <w:name w:val=""/>
                  <w:enabled/>
                  <w:calcOnExit w:val="0"/>
                  <w:textInput>
                    <w:default w:val="[Insert past history of mental health concerns]"/>
                  </w:textInput>
                </w:ffData>
              </w:fldChar>
            </w:r>
            <w:r>
              <w:instrText xml:space="preserve"> FORMTEXT </w:instrText>
            </w:r>
            <w:r>
              <w:fldChar w:fldCharType="separate"/>
            </w:r>
            <w:r>
              <w:rPr>
                <w:noProof/>
              </w:rPr>
              <w:t>[Insert past history of mental health concerns]</w:t>
            </w:r>
            <w:r>
              <w:fldChar w:fldCharType="end"/>
            </w:r>
          </w:p>
        </w:tc>
      </w:tr>
      <w:tr w:rsidR="00BB73D3" w:rsidRPr="00BB73D3" w14:paraId="2A647EC0" w14:textId="77777777" w:rsidTr="00BB73D3">
        <w:tc>
          <w:tcPr>
            <w:tcW w:w="10205" w:type="dxa"/>
          </w:tcPr>
          <w:p w14:paraId="62211661" w14:textId="54A2C91D" w:rsidR="00BB73D3" w:rsidRPr="00BB73D3" w:rsidRDefault="00BB73D3" w:rsidP="00C64299">
            <w:pPr>
              <w:pStyle w:val="StepThruformtext"/>
              <w:tabs>
                <w:tab w:val="clear" w:pos="4933"/>
                <w:tab w:val="right" w:pos="10205"/>
              </w:tabs>
            </w:pPr>
            <w:r w:rsidRPr="00BB73D3">
              <w:rPr>
                <w:rStyle w:val="MidblueBold"/>
                <w:b w:val="0"/>
                <w:bCs w:val="0"/>
                <w:color w:val="01253B" w:themeColor="text1"/>
              </w:rPr>
              <w:t>Current mental health concerns</w:t>
            </w:r>
            <w:r w:rsidRPr="00BB73D3">
              <w:tab/>
            </w:r>
            <w:r>
              <w:fldChar w:fldCharType="begin">
                <w:ffData>
                  <w:name w:val=""/>
                  <w:enabled/>
                  <w:calcOnExit w:val="0"/>
                  <w:textInput>
                    <w:default w:val="[Insert current mental health concerns]"/>
                  </w:textInput>
                </w:ffData>
              </w:fldChar>
            </w:r>
            <w:r>
              <w:instrText xml:space="preserve"> FORMTEXT </w:instrText>
            </w:r>
            <w:r>
              <w:fldChar w:fldCharType="separate"/>
            </w:r>
            <w:r>
              <w:rPr>
                <w:noProof/>
              </w:rPr>
              <w:t>[Insert current mental health concerns]</w:t>
            </w:r>
            <w:r>
              <w:fldChar w:fldCharType="end"/>
            </w:r>
          </w:p>
        </w:tc>
      </w:tr>
      <w:tr w:rsidR="00BB73D3" w:rsidRPr="00BB73D3" w14:paraId="2382D15D" w14:textId="77777777" w:rsidTr="00BB73D3">
        <w:tc>
          <w:tcPr>
            <w:tcW w:w="10205" w:type="dxa"/>
          </w:tcPr>
          <w:p w14:paraId="1B1DE8EB" w14:textId="77777777" w:rsidR="003524DE" w:rsidRDefault="003524DE" w:rsidP="00C64299">
            <w:pPr>
              <w:pStyle w:val="StepThruformtext"/>
              <w:tabs>
                <w:tab w:val="clear" w:pos="4933"/>
                <w:tab w:val="right" w:pos="10205"/>
              </w:tabs>
            </w:pPr>
            <w:r w:rsidRPr="003524DE">
              <w:t>Do you have any legal involvement eg IVO, CCO, FLC orders?</w:t>
            </w:r>
          </w:p>
          <w:p w14:paraId="11CC2136" w14:textId="77777777" w:rsidR="003524DE" w:rsidRDefault="003524DE" w:rsidP="00C64299">
            <w:pPr>
              <w:pStyle w:val="StepThruformtext"/>
              <w:tabs>
                <w:tab w:val="clear" w:pos="4933"/>
                <w:tab w:val="right" w:pos="10205"/>
              </w:tabs>
            </w:pPr>
          </w:p>
          <w:p w14:paraId="21285648" w14:textId="657D44FA" w:rsidR="00BB73D3" w:rsidRPr="00BB73D3" w:rsidRDefault="00BB73D3" w:rsidP="00C64299">
            <w:pPr>
              <w:pStyle w:val="StepThruformtext"/>
              <w:tabs>
                <w:tab w:val="clear" w:pos="4933"/>
                <w:tab w:val="right" w:pos="10205"/>
              </w:tabs>
            </w:pPr>
            <w:r>
              <w:fldChar w:fldCharType="begin">
                <w:ffData>
                  <w:name w:val=""/>
                  <w:enabled/>
                  <w:calcOnExit w:val="0"/>
                  <w:textInput>
                    <w:default w:val="[Please provide details]"/>
                  </w:textInput>
                </w:ffData>
              </w:fldChar>
            </w:r>
            <w:r>
              <w:instrText xml:space="preserve"> FORMTEXT </w:instrText>
            </w:r>
            <w:r>
              <w:fldChar w:fldCharType="separate"/>
            </w:r>
            <w:r>
              <w:rPr>
                <w:noProof/>
              </w:rPr>
              <w:t>[Please provide details]</w:t>
            </w:r>
            <w:r>
              <w:fldChar w:fldCharType="end"/>
            </w:r>
          </w:p>
        </w:tc>
      </w:tr>
      <w:tr w:rsidR="006C3AD8" w:rsidRPr="00BB73D3" w14:paraId="6D6428D0" w14:textId="77777777" w:rsidTr="00BB73D3">
        <w:tc>
          <w:tcPr>
            <w:tcW w:w="10205" w:type="dxa"/>
          </w:tcPr>
          <w:p w14:paraId="0FBF980E" w14:textId="77777777" w:rsidR="006C3AD8" w:rsidRDefault="003524DE" w:rsidP="00C64299">
            <w:pPr>
              <w:pStyle w:val="StepThruformtext"/>
              <w:tabs>
                <w:tab w:val="clear" w:pos="4933"/>
                <w:tab w:val="right" w:pos="10205"/>
              </w:tabs>
            </w:pPr>
            <w:r w:rsidRPr="003524DE">
              <w:t>Where an IVO is in place, who is this pertaining to?</w:t>
            </w:r>
          </w:p>
          <w:p w14:paraId="5A42DC0D" w14:textId="77777777" w:rsidR="003524DE" w:rsidRDefault="003524DE" w:rsidP="00C64299">
            <w:pPr>
              <w:pStyle w:val="StepThruformtext"/>
              <w:tabs>
                <w:tab w:val="clear" w:pos="4933"/>
                <w:tab w:val="right" w:pos="10205"/>
              </w:tabs>
              <w:rPr>
                <w:rStyle w:val="MidblueBold"/>
                <w:b w:val="0"/>
                <w:bCs w:val="0"/>
                <w:color w:val="01253B" w:themeColor="text1"/>
              </w:rPr>
            </w:pPr>
          </w:p>
          <w:p w14:paraId="045FE1C0" w14:textId="33A9825C" w:rsidR="003524DE" w:rsidRPr="00BB73D3" w:rsidRDefault="003524DE" w:rsidP="00C64299">
            <w:pPr>
              <w:pStyle w:val="StepThruformtext"/>
              <w:tabs>
                <w:tab w:val="clear" w:pos="4933"/>
                <w:tab w:val="right" w:pos="10205"/>
              </w:tabs>
              <w:rPr>
                <w:rStyle w:val="MidblueBold"/>
                <w:b w:val="0"/>
                <w:bCs w:val="0"/>
                <w:color w:val="01253B" w:themeColor="text1"/>
              </w:rPr>
            </w:pPr>
            <w:r>
              <w:fldChar w:fldCharType="begin">
                <w:ffData>
                  <w:name w:val=""/>
                  <w:enabled/>
                  <w:calcOnExit w:val="0"/>
                  <w:textInput>
                    <w:default w:val="[Please provide details]"/>
                  </w:textInput>
                </w:ffData>
              </w:fldChar>
            </w:r>
            <w:r>
              <w:instrText xml:space="preserve"> FORMTEXT </w:instrText>
            </w:r>
            <w:r>
              <w:fldChar w:fldCharType="separate"/>
            </w:r>
            <w:r>
              <w:rPr>
                <w:noProof/>
              </w:rPr>
              <w:t>[Please provide details]</w:t>
            </w:r>
            <w:r>
              <w:fldChar w:fldCharType="end"/>
            </w:r>
          </w:p>
        </w:tc>
      </w:tr>
    </w:tbl>
    <w:p w14:paraId="0E774973" w14:textId="7F0AF1C2" w:rsidR="00A334E1" w:rsidRPr="009C0055" w:rsidRDefault="009C0055" w:rsidP="009C0055">
      <w:pPr>
        <w:pStyle w:val="Heading4"/>
      </w:pPr>
      <w:r w:rsidRPr="009C0055">
        <w:t xml:space="preserve">Please advise of medications </w:t>
      </w:r>
    </w:p>
    <w:tbl>
      <w:tblPr>
        <w:tblStyle w:val="StepThrutablestyle"/>
        <w:tblW w:w="5000" w:type="pct"/>
        <w:tblLook w:val="0020" w:firstRow="1" w:lastRow="0" w:firstColumn="0" w:lastColumn="0" w:noHBand="0" w:noVBand="0"/>
      </w:tblPr>
      <w:tblGrid>
        <w:gridCol w:w="10205"/>
      </w:tblGrid>
      <w:tr w:rsidR="009C0055" w:rsidRPr="009C0055" w14:paraId="71A05B97" w14:textId="77777777" w:rsidTr="006D4487">
        <w:tc>
          <w:tcPr>
            <w:tcW w:w="10205" w:type="dxa"/>
          </w:tcPr>
          <w:p w14:paraId="0E01AEEC" w14:textId="7ED167D4" w:rsidR="009C0055" w:rsidRPr="009C0055" w:rsidRDefault="009C0055" w:rsidP="009C0055">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Antipsychotics?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5A607506" w14:textId="77777777" w:rsidTr="006D4487">
        <w:tc>
          <w:tcPr>
            <w:tcW w:w="10205" w:type="dxa"/>
          </w:tcPr>
          <w:p w14:paraId="31F68BDD" w14:textId="2AE9829E"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Anxiolytics?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4A27C98C" w14:textId="77777777" w:rsidTr="006D4487">
        <w:tc>
          <w:tcPr>
            <w:tcW w:w="10205" w:type="dxa"/>
          </w:tcPr>
          <w:p w14:paraId="74B1200F" w14:textId="05609329"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Hypnotics?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4D63A632" w14:textId="77777777" w:rsidTr="006D4487">
        <w:tc>
          <w:tcPr>
            <w:tcW w:w="10205" w:type="dxa"/>
          </w:tcPr>
          <w:p w14:paraId="0CB66C41" w14:textId="217B0A8B"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Antidepressants?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46E1C266" w14:textId="77777777" w:rsidTr="006D4487">
        <w:tc>
          <w:tcPr>
            <w:tcW w:w="10205" w:type="dxa"/>
          </w:tcPr>
          <w:p w14:paraId="25BC60FE" w14:textId="2DC7792C"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lastRenderedPageBreak/>
              <w:t>Psychostimulants?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0CB0DF73" w14:textId="77777777" w:rsidTr="006D4487">
        <w:tc>
          <w:tcPr>
            <w:tcW w:w="10205" w:type="dxa"/>
          </w:tcPr>
          <w:p w14:paraId="429FEF6C" w14:textId="7ED20AA8" w:rsidR="009C0055" w:rsidRPr="009C0055" w:rsidRDefault="009C0055" w:rsidP="006D4487">
            <w:pPr>
              <w:pStyle w:val="StepThruformtext"/>
              <w:tabs>
                <w:tab w:val="clear" w:pos="4933"/>
                <w:tab w:val="right" w:pos="5670"/>
                <w:tab w:val="right" w:pos="6804"/>
                <w:tab w:val="right" w:pos="8505"/>
                <w:tab w:val="right" w:pos="10206"/>
              </w:tabs>
            </w:pPr>
            <w:r w:rsidRPr="009C0055">
              <w:rPr>
                <w:rStyle w:val="Bold"/>
              </w:rPr>
              <w:t>AOD use</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p>
        </w:tc>
      </w:tr>
      <w:tr w:rsidR="009C0055" w:rsidRPr="00BB73D3" w14:paraId="5A06D3EE" w14:textId="77777777" w:rsidTr="006D4487">
        <w:tc>
          <w:tcPr>
            <w:tcW w:w="10205" w:type="dxa"/>
          </w:tcPr>
          <w:p w14:paraId="008DC68E" w14:textId="19D04E9C" w:rsidR="009C0055" w:rsidRPr="00BB73D3" w:rsidRDefault="009C0055" w:rsidP="00C64299">
            <w:pPr>
              <w:pStyle w:val="StepThruformtext"/>
              <w:tabs>
                <w:tab w:val="clear" w:pos="4933"/>
                <w:tab w:val="right" w:pos="10206"/>
              </w:tabs>
            </w:pPr>
            <w:r w:rsidRPr="009C0055">
              <w:rPr>
                <w:rStyle w:val="MidblueBold"/>
                <w:b w:val="0"/>
                <w:bCs w:val="0"/>
                <w:color w:val="01253B" w:themeColor="text1"/>
              </w:rPr>
              <w:t>Primary drug of concern</w:t>
            </w:r>
            <w:r w:rsidR="003524DE">
              <w:rPr>
                <w:rStyle w:val="MidblueBold"/>
                <w:b w:val="0"/>
                <w:bCs w:val="0"/>
                <w:color w:val="01253B" w:themeColor="text1"/>
              </w:rPr>
              <w:t xml:space="preserve"> </w:t>
            </w:r>
            <w:r w:rsidR="003524DE">
              <w:rPr>
                <w:rStyle w:val="MidblueBold"/>
              </w:rPr>
              <w:t xml:space="preserve">         </w:t>
            </w:r>
            <w:r>
              <w:fldChar w:fldCharType="begin">
                <w:ffData>
                  <w:name w:val=""/>
                  <w:enabled/>
                  <w:calcOnExit w:val="0"/>
                  <w:textInput>
                    <w:default w:val="[Insert primary drug of concern]"/>
                  </w:textInput>
                </w:ffData>
              </w:fldChar>
            </w:r>
            <w:r>
              <w:instrText xml:space="preserve"> FORMTEXT </w:instrText>
            </w:r>
            <w:r>
              <w:fldChar w:fldCharType="separate"/>
            </w:r>
            <w:r>
              <w:rPr>
                <w:noProof/>
              </w:rPr>
              <w:t>[Insert primary drug of concern]</w:t>
            </w:r>
            <w:r>
              <w:fldChar w:fldCharType="end"/>
            </w:r>
            <w:r w:rsidR="003524DE">
              <w:t xml:space="preserve">                  </w:t>
            </w:r>
            <w:r w:rsidR="003524DE">
              <w:fldChar w:fldCharType="begin">
                <w:ffData>
                  <w:name w:val=""/>
                  <w:enabled/>
                  <w:calcOnExit w:val="0"/>
                  <w:textInput>
                    <w:default w:val="[Quantity]"/>
                  </w:textInput>
                </w:ffData>
              </w:fldChar>
            </w:r>
            <w:r w:rsidR="003524DE">
              <w:instrText xml:space="preserve"> FORMTEXT </w:instrText>
            </w:r>
            <w:r w:rsidR="003524DE">
              <w:fldChar w:fldCharType="separate"/>
            </w:r>
            <w:r w:rsidR="003524DE">
              <w:rPr>
                <w:noProof/>
              </w:rPr>
              <w:t>[Quantity]</w:t>
            </w:r>
            <w:r w:rsidR="003524DE">
              <w:fldChar w:fldCharType="end"/>
            </w:r>
          </w:p>
        </w:tc>
      </w:tr>
      <w:tr w:rsidR="009C0055" w:rsidRPr="00BB73D3" w14:paraId="58B1C0BB" w14:textId="77777777" w:rsidTr="006D4487">
        <w:tc>
          <w:tcPr>
            <w:tcW w:w="10205" w:type="dxa"/>
          </w:tcPr>
          <w:p w14:paraId="52FD40F4" w14:textId="3ECD91DC" w:rsidR="009C0055" w:rsidRPr="00BB73D3" w:rsidRDefault="009C0055" w:rsidP="00C64299">
            <w:pPr>
              <w:pStyle w:val="StepThruformtext"/>
              <w:tabs>
                <w:tab w:val="clear" w:pos="4933"/>
                <w:tab w:val="right" w:pos="10206"/>
              </w:tabs>
            </w:pPr>
            <w:r w:rsidRPr="009C0055">
              <w:rPr>
                <w:rStyle w:val="MidblueBold"/>
                <w:b w:val="0"/>
                <w:bCs w:val="0"/>
                <w:color w:val="01253B" w:themeColor="text1"/>
              </w:rPr>
              <w:t>Secondary drug of concern</w:t>
            </w:r>
            <w:r w:rsidR="003524DE">
              <w:rPr>
                <w:rStyle w:val="MidblueBold"/>
                <w:b w:val="0"/>
                <w:bCs w:val="0"/>
                <w:color w:val="01253B" w:themeColor="text1"/>
              </w:rPr>
              <w:t xml:space="preserve"> </w:t>
            </w:r>
            <w:r w:rsidR="003524DE">
              <w:rPr>
                <w:rStyle w:val="MidblueBold"/>
              </w:rPr>
              <w:t xml:space="preserve">    </w:t>
            </w:r>
            <w:r>
              <w:fldChar w:fldCharType="begin">
                <w:ffData>
                  <w:name w:val=""/>
                  <w:enabled/>
                  <w:calcOnExit w:val="0"/>
                  <w:textInput>
                    <w:default w:val="[Insert secondary drug of concern]"/>
                  </w:textInput>
                </w:ffData>
              </w:fldChar>
            </w:r>
            <w:r>
              <w:instrText xml:space="preserve"> FORMTEXT </w:instrText>
            </w:r>
            <w:r>
              <w:fldChar w:fldCharType="separate"/>
            </w:r>
            <w:r>
              <w:rPr>
                <w:noProof/>
              </w:rPr>
              <w:t>[Insert secondary drug of concern]</w:t>
            </w:r>
            <w:r>
              <w:fldChar w:fldCharType="end"/>
            </w:r>
            <w:r w:rsidR="003524DE">
              <w:t xml:space="preserve">              </w:t>
            </w:r>
            <w:r w:rsidR="003524DE">
              <w:fldChar w:fldCharType="begin">
                <w:ffData>
                  <w:name w:val=""/>
                  <w:enabled/>
                  <w:calcOnExit w:val="0"/>
                  <w:textInput>
                    <w:default w:val="[Quantity]"/>
                  </w:textInput>
                </w:ffData>
              </w:fldChar>
            </w:r>
            <w:r w:rsidR="003524DE">
              <w:instrText xml:space="preserve"> FORMTEXT </w:instrText>
            </w:r>
            <w:r w:rsidR="003524DE">
              <w:fldChar w:fldCharType="separate"/>
            </w:r>
            <w:r w:rsidR="003524DE">
              <w:rPr>
                <w:noProof/>
              </w:rPr>
              <w:t>[Quantity]</w:t>
            </w:r>
            <w:r w:rsidR="003524DE">
              <w:fldChar w:fldCharType="end"/>
            </w:r>
          </w:p>
        </w:tc>
      </w:tr>
    </w:tbl>
    <w:p w14:paraId="4B2B85B5" w14:textId="77777777" w:rsidR="00A334E1" w:rsidRDefault="00A334E1" w:rsidP="005240E3">
      <w:pPr>
        <w:pStyle w:val="BodyText"/>
        <w:spacing w:after="360"/>
        <w:rPr>
          <w:b/>
          <w:bCs/>
        </w:rPr>
      </w:pPr>
    </w:p>
    <w:p w14:paraId="5A3B0F7E" w14:textId="25EC8982" w:rsidR="009C0055" w:rsidRDefault="009C0055" w:rsidP="005240E3">
      <w:pPr>
        <w:pStyle w:val="BodyText"/>
        <w:spacing w:after="360"/>
        <w:rPr>
          <w:b/>
          <w:bCs/>
        </w:rPr>
      </w:pPr>
      <w:r w:rsidRPr="009C0055">
        <w:rPr>
          <w:rFonts w:asciiTheme="majorHAnsi" w:eastAsiaTheme="majorEastAsia" w:hAnsiTheme="majorHAnsi" w:cstheme="majorBidi"/>
          <w:b/>
          <w:bCs/>
          <w:color w:val="3065B0" w:themeColor="text2"/>
          <w:sz w:val="26"/>
        </w:rPr>
        <w:t>Reason for Referral</w:t>
      </w:r>
    </w:p>
    <w:p w14:paraId="499B1977" w14:textId="7669599C" w:rsidR="005240E3" w:rsidRDefault="009C0055" w:rsidP="009C0055">
      <w:pPr>
        <w:pStyle w:val="BodyText"/>
      </w:pPr>
      <w:r w:rsidRPr="009C0055">
        <w:fldChar w:fldCharType="begin">
          <w:ffData>
            <w:name w:val="Date"/>
            <w:enabled/>
            <w:calcOnExit w:val="0"/>
            <w:textInput>
              <w:default w:val="[Insert reason for referral]"/>
            </w:textInput>
          </w:ffData>
        </w:fldChar>
      </w:r>
      <w:bookmarkStart w:id="27" w:name="Date"/>
      <w:r w:rsidRPr="009C0055">
        <w:instrText xml:space="preserve"> FORMTEXT </w:instrText>
      </w:r>
      <w:r w:rsidRPr="009C0055">
        <w:fldChar w:fldCharType="separate"/>
      </w:r>
      <w:r w:rsidRPr="009C0055">
        <w:t>[Insert reason for referral]</w:t>
      </w:r>
      <w:r w:rsidRPr="009C0055">
        <w:fldChar w:fldCharType="end"/>
      </w:r>
      <w:bookmarkEnd w:id="27"/>
    </w:p>
    <w:p w14:paraId="001901CE" w14:textId="77777777" w:rsidR="009C0055" w:rsidRPr="009C0055" w:rsidRDefault="009C0055" w:rsidP="009C0055">
      <w:pPr>
        <w:pStyle w:val="BodyText"/>
      </w:pPr>
    </w:p>
    <w:tbl>
      <w:tblPr>
        <w:tblStyle w:val="Style1"/>
        <w:tblW w:w="5000" w:type="pct"/>
        <w:tblLook w:val="0400" w:firstRow="0" w:lastRow="0" w:firstColumn="0" w:lastColumn="0" w:noHBand="0" w:noVBand="1"/>
      </w:tblPr>
      <w:tblGrid>
        <w:gridCol w:w="10205"/>
      </w:tblGrid>
      <w:tr w:rsidR="00A87CB0" w:rsidRPr="00B321C3" w14:paraId="2AF2C266" w14:textId="77777777" w:rsidTr="00A87CB0">
        <w:tc>
          <w:tcPr>
            <w:tcW w:w="5000" w:type="pct"/>
            <w:shd w:val="clear" w:color="auto" w:fill="F9F5EF" w:themeFill="background2"/>
          </w:tcPr>
          <w:p w14:paraId="495A5EC7" w14:textId="7BEC5C0A" w:rsidR="00A87CB0" w:rsidRPr="00A87CB0" w:rsidRDefault="00A87CB0" w:rsidP="00A87CB0">
            <w:pPr>
              <w:pStyle w:val="BodyText"/>
              <w:rPr>
                <w:b/>
                <w:bCs/>
              </w:rPr>
            </w:pPr>
            <w:r w:rsidRPr="00A87CB0">
              <w:rPr>
                <w:b/>
                <w:bCs/>
              </w:rPr>
              <w:t xml:space="preserve">Please email referral to </w:t>
            </w:r>
            <w:hyperlink r:id="rId18" w:history="1">
              <w:r w:rsidRPr="00A87CB0">
                <w:rPr>
                  <w:rStyle w:val="Hyperlink"/>
                  <w:b/>
                  <w:bCs/>
                </w:rPr>
                <w:t>stepthrucare@neaminational.org.au</w:t>
              </w:r>
            </w:hyperlink>
            <w:r w:rsidR="00B10DDE">
              <w:rPr>
                <w:rStyle w:val="Hyperlink"/>
                <w:b/>
                <w:bCs/>
              </w:rPr>
              <w:t xml:space="preserve"> </w:t>
            </w:r>
            <w:r w:rsidR="00B10DDE" w:rsidRPr="00B10DDE">
              <w:rPr>
                <w:rStyle w:val="Hyperlink"/>
                <w:b/>
                <w:bCs/>
                <w:color w:val="01253B" w:themeColor="text1"/>
                <w:u w:val="none"/>
              </w:rPr>
              <w:t>or fax to 03 5229 5286.</w:t>
            </w:r>
            <w:r w:rsidR="007728CA">
              <w:rPr>
                <w:rStyle w:val="Hyperlink"/>
                <w:b/>
                <w:bCs/>
                <w:color w:val="01253B" w:themeColor="text1"/>
                <w:u w:val="none"/>
              </w:rPr>
              <w:br/>
            </w:r>
            <w:r w:rsidR="007728CA" w:rsidRPr="007728CA">
              <w:rPr>
                <w:b/>
                <w:bCs/>
              </w:rPr>
              <w:t>If you are sending via email, please ensure the document is password protected.</w:t>
            </w:r>
          </w:p>
        </w:tc>
      </w:tr>
      <w:tr w:rsidR="009C0055" w:rsidRPr="00B321C3" w14:paraId="6E4AAB90" w14:textId="77777777" w:rsidTr="001A10B7">
        <w:tc>
          <w:tcPr>
            <w:tcW w:w="5000" w:type="pct"/>
          </w:tcPr>
          <w:p w14:paraId="4D6F19CE" w14:textId="34FC396B" w:rsidR="009C0055" w:rsidRPr="005240E3" w:rsidRDefault="001A10B7" w:rsidP="001A10B7">
            <w:pPr>
              <w:pStyle w:val="BodyText"/>
            </w:pPr>
            <w:r w:rsidRPr="001A10B7">
              <w:t xml:space="preserve">Please note: Step Thru Care is not a crisis service. Please call the Barwon Health ACCESS Team on </w:t>
            </w:r>
            <w:r>
              <w:br/>
            </w:r>
            <w:r w:rsidRPr="001A10B7">
              <w:t>1300 094 187 where acute risk is present.</w:t>
            </w:r>
          </w:p>
        </w:tc>
      </w:tr>
    </w:tbl>
    <w:p w14:paraId="6F4E9AEA" w14:textId="4F628B7D" w:rsidR="00B6562B" w:rsidRDefault="00B6562B" w:rsidP="00A87CB0">
      <w:pPr>
        <w:pStyle w:val="BodyText"/>
        <w:spacing w:before="240"/>
      </w:pPr>
    </w:p>
    <w:sectPr w:rsidR="00B6562B" w:rsidSect="00FB5884">
      <w:type w:val="continuous"/>
      <w:pgSz w:w="11907" w:h="16839" w:code="9"/>
      <w:pgMar w:top="851" w:right="851" w:bottom="102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844" w14:textId="77777777" w:rsidR="00B12B39" w:rsidRDefault="00B12B39" w:rsidP="002D59FA">
      <w:r>
        <w:rPr>
          <w:noProof/>
        </w:rPr>
        <w:pict w14:anchorId="6DB89978">
          <v:rect id="_x0000_i1027" alt="" style="width:.45pt;height:.05pt;mso-width-percent:0;mso-height-percent:0;mso-width-percent:0;mso-height-percent:0" o:hrpct="1" o:hralign="center" o:hrstd="t" o:hr="t" fillcolor="#a0a0a0" stroked="f"/>
        </w:pict>
      </w:r>
    </w:p>
  </w:endnote>
  <w:endnote w:type="continuationSeparator" w:id="0">
    <w:p w14:paraId="54C985EE" w14:textId="77777777" w:rsidR="00B12B39" w:rsidRDefault="00B12B39" w:rsidP="002D59FA">
      <w:r>
        <w:rPr>
          <w:noProof/>
        </w:rPr>
        <w:pict w14:anchorId="2EC3D445">
          <v:rect id="_x0000_i1028" alt="" style="width:.45pt;height:.05pt;mso-width-percent:0;mso-height-percent:0;mso-width-percent:0;mso-height-percent:0" o:hrpct="1" o:hralign="center" o:hrstd="t" o:hr="t" fillcolor="#a0a0a0" stroked="f"/>
        </w:pict>
      </w:r>
    </w:p>
  </w:endnote>
  <w:endnote w:type="continuationNotice" w:id="1">
    <w:p w14:paraId="45C5E51B" w14:textId="77777777" w:rsidR="00B12B39" w:rsidRDefault="00B12B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479442"/>
      <w:docPartObj>
        <w:docPartGallery w:val="Page Numbers (Bottom of Page)"/>
        <w:docPartUnique/>
      </w:docPartObj>
    </w:sdtPr>
    <w:sdtContent>
      <w:p w14:paraId="1329B023" w14:textId="7BE672A0" w:rsidR="006D3E97" w:rsidRDefault="006D3E97" w:rsidP="004F2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26B1">
          <w:rPr>
            <w:rStyle w:val="PageNumber"/>
            <w:noProof/>
          </w:rPr>
          <w:t>1</w:t>
        </w:r>
        <w:r>
          <w:rPr>
            <w:rStyle w:val="PageNumber"/>
          </w:rPr>
          <w:fldChar w:fldCharType="end"/>
        </w:r>
      </w:p>
    </w:sdtContent>
  </w:sdt>
  <w:p w14:paraId="3048DA98" w14:textId="77777777" w:rsidR="006D3E97" w:rsidRDefault="006D3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7884293"/>
      <w:docPartObj>
        <w:docPartGallery w:val="Page Numbers (Bottom of Page)"/>
        <w:docPartUnique/>
      </w:docPartObj>
    </w:sdtPr>
    <w:sdtContent>
      <w:p w14:paraId="166DF642" w14:textId="4ED98AFE" w:rsidR="006D3E97" w:rsidRDefault="006D3E97" w:rsidP="006D3E97">
        <w:pPr>
          <w:pStyle w:val="Footer"/>
          <w:ind w:right="-1"/>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8517" w14:textId="5631CB24" w:rsidR="00831CCE" w:rsidRDefault="00A11124" w:rsidP="00A87CB0">
    <w:pPr>
      <w:pStyle w:val="Footer"/>
      <w:ind w:right="-1"/>
    </w:pPr>
    <w:r>
      <w:rPr>
        <w:noProof/>
      </w:rPr>
      <w:drawing>
        <wp:anchor distT="0" distB="0" distL="114300" distR="114300" simplePos="0" relativeHeight="251664384" behindDoc="1" locked="0" layoutInCell="1" allowOverlap="1" wp14:anchorId="57A9994A" wp14:editId="26C31AEC">
          <wp:simplePos x="0" y="0"/>
          <wp:positionH relativeFrom="column">
            <wp:posOffset>2457450</wp:posOffset>
          </wp:positionH>
          <wp:positionV relativeFrom="paragraph">
            <wp:posOffset>25873</wp:posOffset>
          </wp:positionV>
          <wp:extent cx="1583690" cy="791210"/>
          <wp:effectExtent l="0" t="0" r="0" b="0"/>
          <wp:wrapTight wrapText="bothSides">
            <wp:wrapPolygon edited="0">
              <wp:start x="8661" y="1040"/>
              <wp:lineTo x="8141" y="3120"/>
              <wp:lineTo x="8314" y="4854"/>
              <wp:lineTo x="9527" y="7281"/>
              <wp:lineTo x="1386" y="9014"/>
              <wp:lineTo x="693" y="9361"/>
              <wp:lineTo x="1213" y="13868"/>
              <wp:lineTo x="4677" y="18376"/>
              <wp:lineTo x="5543" y="19069"/>
              <wp:lineTo x="12298" y="20109"/>
              <wp:lineTo x="15416" y="20109"/>
              <wp:lineTo x="17495" y="18376"/>
              <wp:lineTo x="20786" y="14562"/>
              <wp:lineTo x="20959" y="10055"/>
              <wp:lineTo x="19400" y="9014"/>
              <wp:lineTo x="11779" y="7281"/>
              <wp:lineTo x="12991" y="5201"/>
              <wp:lineTo x="13338" y="3120"/>
              <wp:lineTo x="12818" y="1040"/>
              <wp:lineTo x="8661" y="1040"/>
            </wp:wrapPolygon>
          </wp:wrapTight>
          <wp:docPr id="61926353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23651" name="Graphic 10593236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690" cy="791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80340" distB="0" distL="114300" distR="114300" simplePos="0" relativeHeight="251663360" behindDoc="1" locked="0" layoutInCell="1" allowOverlap="1" wp14:anchorId="07F1F8A2" wp14:editId="4F4B09D5">
          <wp:simplePos x="0" y="0"/>
          <wp:positionH relativeFrom="column">
            <wp:posOffset>5381625</wp:posOffset>
          </wp:positionH>
          <wp:positionV relativeFrom="paragraph">
            <wp:posOffset>-29210</wp:posOffset>
          </wp:positionV>
          <wp:extent cx="1098000" cy="864000"/>
          <wp:effectExtent l="0" t="0" r="0" b="0"/>
          <wp:wrapSquare wrapText="bothSides"/>
          <wp:docPr id="424407492" name="Picture 4" descr="A black bird with a yellow circle and 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59889" name="Picture 4" descr="A black bird with a yellow circle and a red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8000" cy="864000"/>
                  </a:xfrm>
                  <a:prstGeom prst="rect">
                    <a:avLst/>
                  </a:prstGeom>
                </pic:spPr>
              </pic:pic>
            </a:graphicData>
          </a:graphic>
          <wp14:sizeRelH relativeFrom="page">
            <wp14:pctWidth>0</wp14:pctWidth>
          </wp14:sizeRelH>
          <wp14:sizeRelV relativeFrom="page">
            <wp14:pctHeight>0</wp14:pctHeight>
          </wp14:sizeRelV>
        </wp:anchor>
      </w:drawing>
    </w:r>
    <w:r w:rsidR="00A87CB0">
      <w:rPr>
        <w:noProof/>
      </w:rPr>
      <w:drawing>
        <wp:inline distT="0" distB="0" distL="0" distR="0" wp14:anchorId="6187F211" wp14:editId="361F54C2">
          <wp:extent cx="1450800" cy="792857"/>
          <wp:effectExtent l="0" t="0" r="0" b="0"/>
          <wp:docPr id="425052290" name="Picture 1" descr="Drummond Stree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57083" name="Picture 1" descr="Drummond Street Services"/>
                  <pic:cNvPicPr/>
                </pic:nvPicPr>
                <pic:blipFill>
                  <a:blip r:embed="rId4">
                    <a:extLst>
                      <a:ext uri="{28A0092B-C50C-407E-A947-70E740481C1C}">
                        <a14:useLocalDpi xmlns:a14="http://schemas.microsoft.com/office/drawing/2010/main" val="0"/>
                      </a:ext>
                    </a:extLst>
                  </a:blip>
                  <a:stretch>
                    <a:fillRect/>
                  </a:stretch>
                </pic:blipFill>
                <pic:spPr>
                  <a:xfrm>
                    <a:off x="0" y="0"/>
                    <a:ext cx="1450800" cy="792857"/>
                  </a:xfrm>
                  <a:prstGeom prst="rect">
                    <a:avLst/>
                  </a:prstGeom>
                </pic:spPr>
              </pic:pic>
            </a:graphicData>
          </a:graphic>
        </wp:inline>
      </w:drawing>
    </w:r>
    <w:r w:rsidR="00A87CB0" w:rsidRPr="00A87CB0">
      <w:rPr>
        <w:rStyle w:val="PageNumber"/>
      </w:rPr>
      <w:ptab w:relativeTo="margin" w:alignment="center" w:leader="none"/>
    </w:r>
    <w:r w:rsidR="00A87CB0" w:rsidRPr="00A87CB0">
      <w:rPr>
        <w:rStyle w:val="PageNumber"/>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7406" w14:textId="77777777" w:rsidR="00B12B39" w:rsidRPr="00026DC2" w:rsidRDefault="00B12B39" w:rsidP="007A42F5">
      <w:pPr>
        <w:ind w:right="7370"/>
      </w:pPr>
      <w:r>
        <w:rPr>
          <w:noProof/>
        </w:rPr>
        <w:pict w14:anchorId="77C890CB">
          <v:rect id="_x0000_i1025" alt="" style="width:.1pt;height:.05pt;mso-width-percent:0;mso-height-percent:0;mso-width-percent:0;mso-height-percent:0" o:hrpct="1" o:hralign="center" o:hrstd="t" o:hr="t" fillcolor="#a0a0a0" stroked="f"/>
        </w:pict>
      </w:r>
    </w:p>
  </w:footnote>
  <w:footnote w:type="continuationSeparator" w:id="0">
    <w:p w14:paraId="32F482A1" w14:textId="77777777" w:rsidR="00B12B39" w:rsidRDefault="00B12B39" w:rsidP="007A42F5">
      <w:pPr>
        <w:ind w:right="7370"/>
      </w:pPr>
      <w:r>
        <w:rPr>
          <w:noProof/>
        </w:rPr>
        <w:pict w14:anchorId="4F617869">
          <v:rect id="_x0000_i1026" alt="" style="width:.45pt;height:.05pt;mso-width-percent:0;mso-height-percent:0;mso-width-percent:0;mso-height-percent:0" o:hrpct="1" o:hralign="center" o:hrstd="t" o:hr="t" fillcolor="#a0a0a0" stroked="f"/>
        </w:pict>
      </w:r>
    </w:p>
  </w:footnote>
  <w:footnote w:type="continuationNotice" w:id="1">
    <w:p w14:paraId="75709086" w14:textId="77777777" w:rsidR="00B12B39" w:rsidRDefault="00B12B39"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4CC4" w14:textId="77777777" w:rsidR="00A11124" w:rsidRDefault="00A11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7407" w14:textId="77777777" w:rsidR="00A11124" w:rsidRDefault="00A11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0F8A" w14:textId="546097EC" w:rsidR="00831CCE" w:rsidRDefault="00831CCE">
    <w:pPr>
      <w:pStyle w:val="Header"/>
    </w:pPr>
    <w:r>
      <w:rPr>
        <w:noProof/>
      </w:rPr>
      <w:drawing>
        <wp:anchor distT="0" distB="0" distL="114300" distR="114300" simplePos="0" relativeHeight="251662336" behindDoc="1" locked="0" layoutInCell="1" allowOverlap="1" wp14:anchorId="18B11486" wp14:editId="729A4912">
          <wp:simplePos x="0" y="0"/>
          <wp:positionH relativeFrom="margin">
            <wp:align>right</wp:align>
          </wp:positionH>
          <wp:positionV relativeFrom="page">
            <wp:posOffset>396240</wp:posOffset>
          </wp:positionV>
          <wp:extent cx="1447200" cy="864000"/>
          <wp:effectExtent l="0" t="0" r="635" b="0"/>
          <wp:wrapSquare wrapText="bothSides"/>
          <wp:docPr id="1905288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30657" name="Picture 383330657"/>
                  <pic:cNvPicPr/>
                </pic:nvPicPr>
                <pic:blipFill>
                  <a:blip r:embed="rId1">
                    <a:extLst>
                      <a:ext uri="{28A0092B-C50C-407E-A947-70E740481C1C}">
                        <a14:useLocalDpi xmlns:a14="http://schemas.microsoft.com/office/drawing/2010/main" val="0"/>
                      </a:ext>
                    </a:extLst>
                  </a:blip>
                  <a:stretch>
                    <a:fillRect/>
                  </a:stretch>
                </pic:blipFill>
                <pic:spPr>
                  <a:xfrm>
                    <a:off x="0" y="0"/>
                    <a:ext cx="1447200"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EA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C8EACB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68EBD9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065B0"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B221A54"/>
    <w:multiLevelType w:val="multilevel"/>
    <w:tmpl w:val="5E9874BE"/>
    <w:lvl w:ilvl="0">
      <w:start w:val="1"/>
      <w:numFmt w:val="lowerLetter"/>
      <w:pStyle w:val="ListAlph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8CC371F"/>
    <w:multiLevelType w:val="multilevel"/>
    <w:tmpl w:val="24FC3240"/>
    <w:lvl w:ilvl="0">
      <w:start w:val="1"/>
      <w:numFmt w:val="decimal"/>
      <w:pStyle w:val="AppendixHeading1"/>
      <w:suff w:val="space"/>
      <w:lvlText w:val="Appendix %1"/>
      <w:lvlJc w:val="left"/>
      <w:pPr>
        <w:ind w:left="0" w:firstLine="0"/>
      </w:pPr>
      <w:rPr>
        <w:rFonts w:hint="default"/>
      </w:rPr>
    </w:lvl>
    <w:lvl w:ilvl="1">
      <w:start w:val="1"/>
      <w:numFmt w:val="none"/>
      <w:pStyle w:val="AppendixHeading2"/>
      <w:lvlText w:val=""/>
      <w:lvlJc w:val="left"/>
      <w:pPr>
        <w:tabs>
          <w:tab w:val="num" w:pos="794"/>
        </w:tabs>
        <w:ind w:left="794" w:hanging="794"/>
      </w:pPr>
      <w:rPr>
        <w:rFonts w:hint="default"/>
      </w:rPr>
    </w:lvl>
    <w:lvl w:ilvl="2">
      <w:start w:val="1"/>
      <w:numFmt w:val="none"/>
      <w:pStyle w:val="AppendixHeading3"/>
      <w:lvlText w:val=""/>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5" w15:restartNumberingAfterBreak="0">
    <w:nsid w:val="395D52A8"/>
    <w:multiLevelType w:val="multilevel"/>
    <w:tmpl w:val="8CE81736"/>
    <w:name w:val="ListNumbering22"/>
    <w:numStyleLink w:val="Appendices"/>
  </w:abstractNum>
  <w:abstractNum w:abstractNumId="1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3065B0"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3065B0"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3065B0"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0" w15:restartNumberingAfterBreak="0">
    <w:nsid w:val="4AA27F2E"/>
    <w:multiLevelType w:val="multilevel"/>
    <w:tmpl w:val="FF5E50A0"/>
    <w:name w:val="Bullets"/>
    <w:lvl w:ilvl="0">
      <w:start w:val="1"/>
      <w:numFmt w:val="bullet"/>
      <w:pStyle w:val="ListBullet"/>
      <w:lvlText w:val=""/>
      <w:lvlJc w:val="left"/>
      <w:pPr>
        <w:ind w:left="284" w:hanging="284"/>
      </w:pPr>
      <w:rPr>
        <w:rFonts w:ascii="Symbol" w:hAnsi="Symbol" w:hint="default"/>
        <w:b/>
        <w:i w:val="0"/>
        <w:color w:val="F6A4AF" w:themeColor="accent2"/>
      </w:rPr>
    </w:lvl>
    <w:lvl w:ilvl="1">
      <w:start w:val="1"/>
      <w:numFmt w:val="bullet"/>
      <w:pStyle w:val="ListBullet2"/>
      <w:lvlText w:val="&gt;"/>
      <w:lvlJc w:val="left"/>
      <w:pPr>
        <w:ind w:left="568" w:hanging="284"/>
      </w:pPr>
      <w:rPr>
        <w:rFonts w:ascii="Times New Roman" w:hAnsi="Times New Roman" w:cs="Times New Roman" w:hint="default"/>
      </w:rPr>
    </w:lvl>
    <w:lvl w:ilvl="2">
      <w:start w:val="1"/>
      <w:numFmt w:val="bullet"/>
      <w:pStyle w:val="ListBullet3"/>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21" w15:restartNumberingAfterBreak="0">
    <w:nsid w:val="4E5A1DDE"/>
    <w:multiLevelType w:val="multilevel"/>
    <w:tmpl w:val="40F0883C"/>
    <w:styleLink w:val="CurrentList1"/>
    <w:lvl w:ilvl="0">
      <w:start w:val="1"/>
      <w:numFmt w:val="bullet"/>
      <w:lvlText w:val="–"/>
      <w:lvlJc w:val="left"/>
      <w:pPr>
        <w:ind w:left="284" w:hanging="284"/>
      </w:pPr>
      <w:rPr>
        <w:rFonts w:ascii="Times New Roman" w:hAnsi="Times New Roman" w:cs="Times New Roman" w:hint="default"/>
      </w:rPr>
    </w:lvl>
    <w:lvl w:ilvl="1">
      <w:start w:val="1"/>
      <w:numFmt w:val="bullet"/>
      <w:lvlText w:val="&gt;"/>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2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3"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3065B0" w:themeColor="text2"/>
      </w:rPr>
    </w:lvl>
    <w:lvl w:ilvl="1">
      <w:start w:val="1"/>
      <w:numFmt w:val="bullet"/>
      <w:lvlText w:val="–"/>
      <w:lvlJc w:val="left"/>
      <w:pPr>
        <w:ind w:left="539" w:hanging="227"/>
      </w:pPr>
      <w:rPr>
        <w:rFonts w:ascii="Arial" w:hAnsi="Arial" w:hint="default"/>
        <w:color w:val="3065B0"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2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3065B0" w:themeColor="text2"/>
        <w:sz w:val="32"/>
      </w:rPr>
    </w:lvl>
    <w:lvl w:ilvl="1">
      <w:start w:val="1"/>
      <w:numFmt w:val="decimal"/>
      <w:lvlText w:val="%2."/>
      <w:lvlJc w:val="left"/>
      <w:pPr>
        <w:tabs>
          <w:tab w:val="num" w:pos="992"/>
        </w:tabs>
        <w:ind w:left="992" w:hanging="992"/>
      </w:pPr>
      <w:rPr>
        <w:rFonts w:hint="default"/>
        <w:b w:val="0"/>
        <w:i w:val="0"/>
        <w:color w:val="3065B0" w:themeColor="text2"/>
        <w:sz w:val="24"/>
      </w:rPr>
    </w:lvl>
    <w:lvl w:ilvl="2">
      <w:start w:val="1"/>
      <w:numFmt w:val="decimal"/>
      <w:lvlText w:val="%2.%3"/>
      <w:lvlJc w:val="left"/>
      <w:pPr>
        <w:tabs>
          <w:tab w:val="num" w:pos="992"/>
        </w:tabs>
        <w:ind w:left="992" w:hanging="992"/>
      </w:pPr>
      <w:rPr>
        <w:rFonts w:hint="default"/>
        <w:b/>
        <w:i w:val="0"/>
        <w:color w:val="01253B" w:themeColor="text1"/>
        <w:sz w:val="24"/>
      </w:rPr>
    </w:lvl>
    <w:lvl w:ilvl="3">
      <w:start w:val="1"/>
      <w:numFmt w:val="decimal"/>
      <w:lvlText w:val="%2.%3.%4"/>
      <w:lvlJc w:val="left"/>
      <w:pPr>
        <w:tabs>
          <w:tab w:val="num" w:pos="992"/>
        </w:tabs>
        <w:ind w:left="992" w:hanging="992"/>
      </w:pPr>
      <w:rPr>
        <w:rFonts w:hint="default"/>
        <w:b w:val="0"/>
        <w:i w:val="0"/>
        <w:color w:val="01253B" w:themeColor="text1"/>
        <w:sz w:val="24"/>
      </w:rPr>
    </w:lvl>
    <w:lvl w:ilvl="4">
      <w:start w:val="1"/>
      <w:numFmt w:val="decimal"/>
      <w:lvlText w:val="%2.%3.%4.%5"/>
      <w:lvlJc w:val="left"/>
      <w:pPr>
        <w:tabs>
          <w:tab w:val="num" w:pos="992"/>
        </w:tabs>
        <w:ind w:left="992" w:hanging="992"/>
      </w:pPr>
      <w:rPr>
        <w:rFonts w:hint="default"/>
        <w:color w:val="01253B"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6C7506BE"/>
    <w:multiLevelType w:val="multilevel"/>
    <w:tmpl w:val="CBEC9E40"/>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1253B"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3065B0"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3065B0"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69125338">
    <w:abstractNumId w:val="5"/>
  </w:num>
  <w:num w:numId="2" w16cid:durableId="1647852069">
    <w:abstractNumId w:val="10"/>
  </w:num>
  <w:num w:numId="3" w16cid:durableId="1915702140">
    <w:abstractNumId w:val="27"/>
  </w:num>
  <w:num w:numId="4" w16cid:durableId="1200892768">
    <w:abstractNumId w:val="9"/>
  </w:num>
  <w:num w:numId="5" w16cid:durableId="1734739668">
    <w:abstractNumId w:val="19"/>
  </w:num>
  <w:num w:numId="6" w16cid:durableId="139544878">
    <w:abstractNumId w:val="3"/>
  </w:num>
  <w:num w:numId="7" w16cid:durableId="1672756080">
    <w:abstractNumId w:val="20"/>
  </w:num>
  <w:num w:numId="8" w16cid:durableId="1187795851">
    <w:abstractNumId w:val="14"/>
  </w:num>
  <w:num w:numId="9" w16cid:durableId="10691460">
    <w:abstractNumId w:val="30"/>
  </w:num>
  <w:num w:numId="10" w16cid:durableId="605499088">
    <w:abstractNumId w:val="8"/>
  </w:num>
  <w:num w:numId="11" w16cid:durableId="649408505">
    <w:abstractNumId w:val="2"/>
  </w:num>
  <w:num w:numId="12" w16cid:durableId="210651647">
    <w:abstractNumId w:val="1"/>
  </w:num>
  <w:num w:numId="13" w16cid:durableId="1750422950">
    <w:abstractNumId w:val="0"/>
  </w:num>
  <w:num w:numId="14" w16cid:durableId="15822847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enforcement="1"/>
  <w:defaultTabStop w:val="851"/>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A31AD4"/>
    <w:rsid w:val="00000194"/>
    <w:rsid w:val="00002D63"/>
    <w:rsid w:val="000035F6"/>
    <w:rsid w:val="00004327"/>
    <w:rsid w:val="00004810"/>
    <w:rsid w:val="00004A68"/>
    <w:rsid w:val="00004C9C"/>
    <w:rsid w:val="00004EEE"/>
    <w:rsid w:val="000068CA"/>
    <w:rsid w:val="0000736B"/>
    <w:rsid w:val="000105A9"/>
    <w:rsid w:val="00011C29"/>
    <w:rsid w:val="00011F46"/>
    <w:rsid w:val="0001216C"/>
    <w:rsid w:val="000125A5"/>
    <w:rsid w:val="00013C91"/>
    <w:rsid w:val="00014AD2"/>
    <w:rsid w:val="000152AC"/>
    <w:rsid w:val="000160DB"/>
    <w:rsid w:val="00017E78"/>
    <w:rsid w:val="00020166"/>
    <w:rsid w:val="00020425"/>
    <w:rsid w:val="0002048A"/>
    <w:rsid w:val="00022FC9"/>
    <w:rsid w:val="0002313E"/>
    <w:rsid w:val="00023619"/>
    <w:rsid w:val="00024DE5"/>
    <w:rsid w:val="00024F9A"/>
    <w:rsid w:val="000265EA"/>
    <w:rsid w:val="00026DC2"/>
    <w:rsid w:val="00026F6C"/>
    <w:rsid w:val="000273C5"/>
    <w:rsid w:val="00030A38"/>
    <w:rsid w:val="000332EC"/>
    <w:rsid w:val="000337A3"/>
    <w:rsid w:val="000343D3"/>
    <w:rsid w:val="00034E7A"/>
    <w:rsid w:val="00036D45"/>
    <w:rsid w:val="000374E9"/>
    <w:rsid w:val="000408B7"/>
    <w:rsid w:val="00040C65"/>
    <w:rsid w:val="00040EB4"/>
    <w:rsid w:val="000411A2"/>
    <w:rsid w:val="00041613"/>
    <w:rsid w:val="00042903"/>
    <w:rsid w:val="00044A2F"/>
    <w:rsid w:val="0004675A"/>
    <w:rsid w:val="0005003D"/>
    <w:rsid w:val="00050713"/>
    <w:rsid w:val="00051BFC"/>
    <w:rsid w:val="00051D5C"/>
    <w:rsid w:val="00052454"/>
    <w:rsid w:val="0005252A"/>
    <w:rsid w:val="00053C58"/>
    <w:rsid w:val="00056024"/>
    <w:rsid w:val="000574CC"/>
    <w:rsid w:val="00060B9F"/>
    <w:rsid w:val="00062D53"/>
    <w:rsid w:val="000634B5"/>
    <w:rsid w:val="00066A4B"/>
    <w:rsid w:val="00067A55"/>
    <w:rsid w:val="0007166A"/>
    <w:rsid w:val="0007247D"/>
    <w:rsid w:val="00074EF6"/>
    <w:rsid w:val="000764DD"/>
    <w:rsid w:val="00076CEC"/>
    <w:rsid w:val="000770EF"/>
    <w:rsid w:val="00080082"/>
    <w:rsid w:val="000809F5"/>
    <w:rsid w:val="00080B70"/>
    <w:rsid w:val="00082701"/>
    <w:rsid w:val="00082CAC"/>
    <w:rsid w:val="00084998"/>
    <w:rsid w:val="00086400"/>
    <w:rsid w:val="0008678B"/>
    <w:rsid w:val="00086C5B"/>
    <w:rsid w:val="00086FA5"/>
    <w:rsid w:val="00087CE5"/>
    <w:rsid w:val="00090C31"/>
    <w:rsid w:val="00090D68"/>
    <w:rsid w:val="0009129D"/>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1B"/>
    <w:rsid w:val="000A64D2"/>
    <w:rsid w:val="000A65C4"/>
    <w:rsid w:val="000B02C8"/>
    <w:rsid w:val="000B07C0"/>
    <w:rsid w:val="000B51BB"/>
    <w:rsid w:val="000B59CB"/>
    <w:rsid w:val="000B5AC1"/>
    <w:rsid w:val="000B6301"/>
    <w:rsid w:val="000B65EE"/>
    <w:rsid w:val="000B663F"/>
    <w:rsid w:val="000B6910"/>
    <w:rsid w:val="000C036C"/>
    <w:rsid w:val="000C043D"/>
    <w:rsid w:val="000C073D"/>
    <w:rsid w:val="000C269E"/>
    <w:rsid w:val="000C3390"/>
    <w:rsid w:val="000C3827"/>
    <w:rsid w:val="000C4032"/>
    <w:rsid w:val="000C440C"/>
    <w:rsid w:val="000C4AFB"/>
    <w:rsid w:val="000C5CE9"/>
    <w:rsid w:val="000C620E"/>
    <w:rsid w:val="000C782D"/>
    <w:rsid w:val="000C7BB4"/>
    <w:rsid w:val="000C7EE8"/>
    <w:rsid w:val="000D01DB"/>
    <w:rsid w:val="000D0471"/>
    <w:rsid w:val="000D04B1"/>
    <w:rsid w:val="000D1DA0"/>
    <w:rsid w:val="000D27AA"/>
    <w:rsid w:val="000D2B3D"/>
    <w:rsid w:val="000D319F"/>
    <w:rsid w:val="000D36F9"/>
    <w:rsid w:val="000D3881"/>
    <w:rsid w:val="000D3CAE"/>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79F7"/>
    <w:rsid w:val="000F0977"/>
    <w:rsid w:val="000F0AB0"/>
    <w:rsid w:val="000F1017"/>
    <w:rsid w:val="000F2BEC"/>
    <w:rsid w:val="000F3362"/>
    <w:rsid w:val="000F436A"/>
    <w:rsid w:val="000F47F5"/>
    <w:rsid w:val="000F4D26"/>
    <w:rsid w:val="000F59FB"/>
    <w:rsid w:val="000F5E55"/>
    <w:rsid w:val="000F6093"/>
    <w:rsid w:val="000F62C5"/>
    <w:rsid w:val="000F7466"/>
    <w:rsid w:val="000F7B86"/>
    <w:rsid w:val="000F7BB5"/>
    <w:rsid w:val="000F7C2D"/>
    <w:rsid w:val="00101215"/>
    <w:rsid w:val="00101946"/>
    <w:rsid w:val="00101A91"/>
    <w:rsid w:val="001023F4"/>
    <w:rsid w:val="0010243A"/>
    <w:rsid w:val="00103891"/>
    <w:rsid w:val="001042E1"/>
    <w:rsid w:val="0010455D"/>
    <w:rsid w:val="001048C6"/>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7C9"/>
    <w:rsid w:val="001268C6"/>
    <w:rsid w:val="00126943"/>
    <w:rsid w:val="0013044E"/>
    <w:rsid w:val="00130B14"/>
    <w:rsid w:val="001320DB"/>
    <w:rsid w:val="001323B9"/>
    <w:rsid w:val="00132534"/>
    <w:rsid w:val="00132ECF"/>
    <w:rsid w:val="00133CEB"/>
    <w:rsid w:val="0013439E"/>
    <w:rsid w:val="00135A21"/>
    <w:rsid w:val="0013609B"/>
    <w:rsid w:val="00137A24"/>
    <w:rsid w:val="001406CA"/>
    <w:rsid w:val="001417FF"/>
    <w:rsid w:val="00141DC0"/>
    <w:rsid w:val="00142974"/>
    <w:rsid w:val="00144086"/>
    <w:rsid w:val="00144787"/>
    <w:rsid w:val="00145F74"/>
    <w:rsid w:val="00146610"/>
    <w:rsid w:val="00146947"/>
    <w:rsid w:val="00147141"/>
    <w:rsid w:val="0014722D"/>
    <w:rsid w:val="001536B2"/>
    <w:rsid w:val="0015507B"/>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3671"/>
    <w:rsid w:val="00174052"/>
    <w:rsid w:val="001745CE"/>
    <w:rsid w:val="001750A0"/>
    <w:rsid w:val="00175CDE"/>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87D1A"/>
    <w:rsid w:val="00187F05"/>
    <w:rsid w:val="001910A0"/>
    <w:rsid w:val="001910A2"/>
    <w:rsid w:val="00191188"/>
    <w:rsid w:val="001911BB"/>
    <w:rsid w:val="00191308"/>
    <w:rsid w:val="00192F5C"/>
    <w:rsid w:val="00193D95"/>
    <w:rsid w:val="00194013"/>
    <w:rsid w:val="001942E7"/>
    <w:rsid w:val="001945C8"/>
    <w:rsid w:val="00194AAE"/>
    <w:rsid w:val="00194B60"/>
    <w:rsid w:val="00195D19"/>
    <w:rsid w:val="0019756C"/>
    <w:rsid w:val="00197D54"/>
    <w:rsid w:val="001A0FC3"/>
    <w:rsid w:val="001A10B7"/>
    <w:rsid w:val="001A26B9"/>
    <w:rsid w:val="001A3352"/>
    <w:rsid w:val="001A3695"/>
    <w:rsid w:val="001A59BB"/>
    <w:rsid w:val="001A63B0"/>
    <w:rsid w:val="001A6B09"/>
    <w:rsid w:val="001B017B"/>
    <w:rsid w:val="001B08FF"/>
    <w:rsid w:val="001B1299"/>
    <w:rsid w:val="001B1992"/>
    <w:rsid w:val="001B1B2B"/>
    <w:rsid w:val="001B2AD7"/>
    <w:rsid w:val="001B2D49"/>
    <w:rsid w:val="001B32D1"/>
    <w:rsid w:val="001B330C"/>
    <w:rsid w:val="001B53CF"/>
    <w:rsid w:val="001B6D41"/>
    <w:rsid w:val="001B6E7E"/>
    <w:rsid w:val="001B7E65"/>
    <w:rsid w:val="001C080F"/>
    <w:rsid w:val="001C145F"/>
    <w:rsid w:val="001C158E"/>
    <w:rsid w:val="001C2489"/>
    <w:rsid w:val="001C2510"/>
    <w:rsid w:val="001C2788"/>
    <w:rsid w:val="001C31C0"/>
    <w:rsid w:val="001C40E3"/>
    <w:rsid w:val="001C4657"/>
    <w:rsid w:val="001C5361"/>
    <w:rsid w:val="001D223D"/>
    <w:rsid w:val="001D26A2"/>
    <w:rsid w:val="001D2D53"/>
    <w:rsid w:val="001D39F8"/>
    <w:rsid w:val="001D3B02"/>
    <w:rsid w:val="001D5D1A"/>
    <w:rsid w:val="001D5FC7"/>
    <w:rsid w:val="001D6139"/>
    <w:rsid w:val="001D61B5"/>
    <w:rsid w:val="001D63D0"/>
    <w:rsid w:val="001D78C3"/>
    <w:rsid w:val="001E04BC"/>
    <w:rsid w:val="001E1DB7"/>
    <w:rsid w:val="001E1E00"/>
    <w:rsid w:val="001E2412"/>
    <w:rsid w:val="001E3629"/>
    <w:rsid w:val="001E3E6C"/>
    <w:rsid w:val="001E43CC"/>
    <w:rsid w:val="001E48EA"/>
    <w:rsid w:val="001E51A2"/>
    <w:rsid w:val="001E6421"/>
    <w:rsid w:val="001E6674"/>
    <w:rsid w:val="001E70EA"/>
    <w:rsid w:val="001F0A72"/>
    <w:rsid w:val="001F302E"/>
    <w:rsid w:val="001F43BD"/>
    <w:rsid w:val="001F44D3"/>
    <w:rsid w:val="001F4765"/>
    <w:rsid w:val="001F5040"/>
    <w:rsid w:val="001F5BF9"/>
    <w:rsid w:val="001F618A"/>
    <w:rsid w:val="001F6460"/>
    <w:rsid w:val="001F6826"/>
    <w:rsid w:val="001F755C"/>
    <w:rsid w:val="001F7701"/>
    <w:rsid w:val="001F789E"/>
    <w:rsid w:val="001F797E"/>
    <w:rsid w:val="001F79DC"/>
    <w:rsid w:val="002004EF"/>
    <w:rsid w:val="0020269C"/>
    <w:rsid w:val="002026B1"/>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47B9"/>
    <w:rsid w:val="00226225"/>
    <w:rsid w:val="00226A73"/>
    <w:rsid w:val="00226BF6"/>
    <w:rsid w:val="00226E62"/>
    <w:rsid w:val="00230259"/>
    <w:rsid w:val="00231FCD"/>
    <w:rsid w:val="0023294F"/>
    <w:rsid w:val="00232D3E"/>
    <w:rsid w:val="00233B50"/>
    <w:rsid w:val="002353F9"/>
    <w:rsid w:val="0023624D"/>
    <w:rsid w:val="00240884"/>
    <w:rsid w:val="00242651"/>
    <w:rsid w:val="00243399"/>
    <w:rsid w:val="00243A45"/>
    <w:rsid w:val="00244767"/>
    <w:rsid w:val="002448CB"/>
    <w:rsid w:val="00247DAF"/>
    <w:rsid w:val="00251326"/>
    <w:rsid w:val="00251AD4"/>
    <w:rsid w:val="00252DEC"/>
    <w:rsid w:val="002533C2"/>
    <w:rsid w:val="00253C6D"/>
    <w:rsid w:val="00253FE5"/>
    <w:rsid w:val="0025402C"/>
    <w:rsid w:val="00254F25"/>
    <w:rsid w:val="0025562D"/>
    <w:rsid w:val="0025626D"/>
    <w:rsid w:val="00256560"/>
    <w:rsid w:val="00256624"/>
    <w:rsid w:val="00257F30"/>
    <w:rsid w:val="002600A1"/>
    <w:rsid w:val="00260948"/>
    <w:rsid w:val="00260CB3"/>
    <w:rsid w:val="00261783"/>
    <w:rsid w:val="0026181D"/>
    <w:rsid w:val="00261C7F"/>
    <w:rsid w:val="0026258F"/>
    <w:rsid w:val="00262807"/>
    <w:rsid w:val="00262ACE"/>
    <w:rsid w:val="00263A79"/>
    <w:rsid w:val="00265143"/>
    <w:rsid w:val="00265C0D"/>
    <w:rsid w:val="0026655E"/>
    <w:rsid w:val="002671CE"/>
    <w:rsid w:val="0026756C"/>
    <w:rsid w:val="002676DE"/>
    <w:rsid w:val="0027011C"/>
    <w:rsid w:val="00270817"/>
    <w:rsid w:val="002715E9"/>
    <w:rsid w:val="0027194F"/>
    <w:rsid w:val="0027240B"/>
    <w:rsid w:val="002725C1"/>
    <w:rsid w:val="00272A50"/>
    <w:rsid w:val="0027394E"/>
    <w:rsid w:val="002743CC"/>
    <w:rsid w:val="002748D4"/>
    <w:rsid w:val="00274C38"/>
    <w:rsid w:val="00274DED"/>
    <w:rsid w:val="00275582"/>
    <w:rsid w:val="0027759D"/>
    <w:rsid w:val="00277CC4"/>
    <w:rsid w:val="00281C53"/>
    <w:rsid w:val="00283EA9"/>
    <w:rsid w:val="00283F74"/>
    <w:rsid w:val="00284456"/>
    <w:rsid w:val="00284B9E"/>
    <w:rsid w:val="00284F4E"/>
    <w:rsid w:val="002855DC"/>
    <w:rsid w:val="002857D1"/>
    <w:rsid w:val="00286BBB"/>
    <w:rsid w:val="00292442"/>
    <w:rsid w:val="002953E2"/>
    <w:rsid w:val="00296952"/>
    <w:rsid w:val="00296ABF"/>
    <w:rsid w:val="00296C8A"/>
    <w:rsid w:val="00296D6F"/>
    <w:rsid w:val="00297C2D"/>
    <w:rsid w:val="002A0A44"/>
    <w:rsid w:val="002A11B8"/>
    <w:rsid w:val="002A175E"/>
    <w:rsid w:val="002A1929"/>
    <w:rsid w:val="002A1ACC"/>
    <w:rsid w:val="002A38F4"/>
    <w:rsid w:val="002A3D3F"/>
    <w:rsid w:val="002A4E2C"/>
    <w:rsid w:val="002A73A1"/>
    <w:rsid w:val="002A7D81"/>
    <w:rsid w:val="002B0183"/>
    <w:rsid w:val="002B118F"/>
    <w:rsid w:val="002B23F8"/>
    <w:rsid w:val="002B4A7C"/>
    <w:rsid w:val="002B6B22"/>
    <w:rsid w:val="002B7185"/>
    <w:rsid w:val="002B742D"/>
    <w:rsid w:val="002B78E8"/>
    <w:rsid w:val="002B790E"/>
    <w:rsid w:val="002B7B5A"/>
    <w:rsid w:val="002C02B3"/>
    <w:rsid w:val="002C19FC"/>
    <w:rsid w:val="002C2A75"/>
    <w:rsid w:val="002C37A5"/>
    <w:rsid w:val="002C55A7"/>
    <w:rsid w:val="002C5D9A"/>
    <w:rsid w:val="002C681B"/>
    <w:rsid w:val="002C6858"/>
    <w:rsid w:val="002C687F"/>
    <w:rsid w:val="002C76FE"/>
    <w:rsid w:val="002D10C1"/>
    <w:rsid w:val="002D11F9"/>
    <w:rsid w:val="002D1BB5"/>
    <w:rsid w:val="002D21C9"/>
    <w:rsid w:val="002D2577"/>
    <w:rsid w:val="002D2A80"/>
    <w:rsid w:val="002D2AB4"/>
    <w:rsid w:val="002D2D1D"/>
    <w:rsid w:val="002D4B23"/>
    <w:rsid w:val="002D59FA"/>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379A"/>
    <w:rsid w:val="00303CD8"/>
    <w:rsid w:val="0030427C"/>
    <w:rsid w:val="003060A8"/>
    <w:rsid w:val="00306996"/>
    <w:rsid w:val="0031041C"/>
    <w:rsid w:val="0031211F"/>
    <w:rsid w:val="0031266F"/>
    <w:rsid w:val="003134AD"/>
    <w:rsid w:val="00315198"/>
    <w:rsid w:val="00315DC5"/>
    <w:rsid w:val="00316908"/>
    <w:rsid w:val="00316DFD"/>
    <w:rsid w:val="00316EE4"/>
    <w:rsid w:val="003172A7"/>
    <w:rsid w:val="00317D2D"/>
    <w:rsid w:val="00320BBE"/>
    <w:rsid w:val="00321A79"/>
    <w:rsid w:val="00324524"/>
    <w:rsid w:val="00324719"/>
    <w:rsid w:val="00325018"/>
    <w:rsid w:val="00325069"/>
    <w:rsid w:val="00325A9E"/>
    <w:rsid w:val="00325E0A"/>
    <w:rsid w:val="00326E64"/>
    <w:rsid w:val="003306A2"/>
    <w:rsid w:val="00330D46"/>
    <w:rsid w:val="00331625"/>
    <w:rsid w:val="00331931"/>
    <w:rsid w:val="003337C6"/>
    <w:rsid w:val="0033440F"/>
    <w:rsid w:val="003347F7"/>
    <w:rsid w:val="00334997"/>
    <w:rsid w:val="0033628F"/>
    <w:rsid w:val="00337868"/>
    <w:rsid w:val="003408F0"/>
    <w:rsid w:val="00340F88"/>
    <w:rsid w:val="00341D4C"/>
    <w:rsid w:val="00341F59"/>
    <w:rsid w:val="0034207F"/>
    <w:rsid w:val="00342297"/>
    <w:rsid w:val="003425C3"/>
    <w:rsid w:val="00343100"/>
    <w:rsid w:val="00343F93"/>
    <w:rsid w:val="0034494D"/>
    <w:rsid w:val="00346ADF"/>
    <w:rsid w:val="00347812"/>
    <w:rsid w:val="0035068B"/>
    <w:rsid w:val="00351996"/>
    <w:rsid w:val="0035206E"/>
    <w:rsid w:val="003524DE"/>
    <w:rsid w:val="00354A7F"/>
    <w:rsid w:val="00355826"/>
    <w:rsid w:val="003558F6"/>
    <w:rsid w:val="00356026"/>
    <w:rsid w:val="003563B4"/>
    <w:rsid w:val="00356A79"/>
    <w:rsid w:val="003609C1"/>
    <w:rsid w:val="0036126C"/>
    <w:rsid w:val="00361ECA"/>
    <w:rsid w:val="0036200D"/>
    <w:rsid w:val="0036258B"/>
    <w:rsid w:val="00362A66"/>
    <w:rsid w:val="00362AF4"/>
    <w:rsid w:val="00364559"/>
    <w:rsid w:val="00366E1B"/>
    <w:rsid w:val="0036747C"/>
    <w:rsid w:val="00370000"/>
    <w:rsid w:val="00370C5B"/>
    <w:rsid w:val="003727CD"/>
    <w:rsid w:val="003731E8"/>
    <w:rsid w:val="00373627"/>
    <w:rsid w:val="00374523"/>
    <w:rsid w:val="003753F7"/>
    <w:rsid w:val="003756A1"/>
    <w:rsid w:val="00375A74"/>
    <w:rsid w:val="00375DE3"/>
    <w:rsid w:val="003763C4"/>
    <w:rsid w:val="00376FAE"/>
    <w:rsid w:val="0037727C"/>
    <w:rsid w:val="003803CA"/>
    <w:rsid w:val="00380438"/>
    <w:rsid w:val="0038051D"/>
    <w:rsid w:val="003824AA"/>
    <w:rsid w:val="00383FF6"/>
    <w:rsid w:val="00384ADF"/>
    <w:rsid w:val="0038559E"/>
    <w:rsid w:val="00386983"/>
    <w:rsid w:val="00387193"/>
    <w:rsid w:val="00393A64"/>
    <w:rsid w:val="00393FAA"/>
    <w:rsid w:val="0039415F"/>
    <w:rsid w:val="00394204"/>
    <w:rsid w:val="0039477E"/>
    <w:rsid w:val="003954A4"/>
    <w:rsid w:val="00396D03"/>
    <w:rsid w:val="003972DF"/>
    <w:rsid w:val="003975FB"/>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3B5"/>
    <w:rsid w:val="003B0FCB"/>
    <w:rsid w:val="003B1D62"/>
    <w:rsid w:val="003B2E0D"/>
    <w:rsid w:val="003B2F4B"/>
    <w:rsid w:val="003B33EE"/>
    <w:rsid w:val="003B3A12"/>
    <w:rsid w:val="003B3E68"/>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75D1"/>
    <w:rsid w:val="003C7D07"/>
    <w:rsid w:val="003D1B95"/>
    <w:rsid w:val="003D2616"/>
    <w:rsid w:val="003D4029"/>
    <w:rsid w:val="003D44EC"/>
    <w:rsid w:val="003D4F8B"/>
    <w:rsid w:val="003D5307"/>
    <w:rsid w:val="003D66C9"/>
    <w:rsid w:val="003D70B4"/>
    <w:rsid w:val="003D70C8"/>
    <w:rsid w:val="003E07D5"/>
    <w:rsid w:val="003E1BAD"/>
    <w:rsid w:val="003E26E7"/>
    <w:rsid w:val="003E329B"/>
    <w:rsid w:val="003E4809"/>
    <w:rsid w:val="003E48F1"/>
    <w:rsid w:val="003E5011"/>
    <w:rsid w:val="003E55A4"/>
    <w:rsid w:val="003E6AAF"/>
    <w:rsid w:val="003E7911"/>
    <w:rsid w:val="003F009A"/>
    <w:rsid w:val="003F0C6C"/>
    <w:rsid w:val="003F1A32"/>
    <w:rsid w:val="003F1DFD"/>
    <w:rsid w:val="003F1ED4"/>
    <w:rsid w:val="003F3506"/>
    <w:rsid w:val="003F374B"/>
    <w:rsid w:val="003F38A2"/>
    <w:rsid w:val="003F3A15"/>
    <w:rsid w:val="003F3AC1"/>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683A"/>
    <w:rsid w:val="0040743E"/>
    <w:rsid w:val="0040777B"/>
    <w:rsid w:val="00407885"/>
    <w:rsid w:val="004100F3"/>
    <w:rsid w:val="00414C7D"/>
    <w:rsid w:val="00414F4F"/>
    <w:rsid w:val="00414FA2"/>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26647"/>
    <w:rsid w:val="00430ABC"/>
    <w:rsid w:val="00431B86"/>
    <w:rsid w:val="0043293F"/>
    <w:rsid w:val="004335DB"/>
    <w:rsid w:val="00433F43"/>
    <w:rsid w:val="004342DF"/>
    <w:rsid w:val="004343B1"/>
    <w:rsid w:val="00436175"/>
    <w:rsid w:val="00437284"/>
    <w:rsid w:val="00437395"/>
    <w:rsid w:val="00437842"/>
    <w:rsid w:val="00437C9B"/>
    <w:rsid w:val="00440962"/>
    <w:rsid w:val="0044145F"/>
    <w:rsid w:val="0044148B"/>
    <w:rsid w:val="004435BE"/>
    <w:rsid w:val="00444D80"/>
    <w:rsid w:val="00444FE3"/>
    <w:rsid w:val="0044611A"/>
    <w:rsid w:val="00446B9A"/>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282B"/>
    <w:rsid w:val="00463E1E"/>
    <w:rsid w:val="0046413C"/>
    <w:rsid w:val="004646F8"/>
    <w:rsid w:val="00464A44"/>
    <w:rsid w:val="0046505F"/>
    <w:rsid w:val="00465844"/>
    <w:rsid w:val="00465862"/>
    <w:rsid w:val="00465A57"/>
    <w:rsid w:val="00466199"/>
    <w:rsid w:val="004664F8"/>
    <w:rsid w:val="00467742"/>
    <w:rsid w:val="00467BF7"/>
    <w:rsid w:val="00471446"/>
    <w:rsid w:val="0047243F"/>
    <w:rsid w:val="00472EC8"/>
    <w:rsid w:val="00472F53"/>
    <w:rsid w:val="00473E66"/>
    <w:rsid w:val="004744DC"/>
    <w:rsid w:val="00475145"/>
    <w:rsid w:val="00475624"/>
    <w:rsid w:val="00475C60"/>
    <w:rsid w:val="00475F2F"/>
    <w:rsid w:val="00481819"/>
    <w:rsid w:val="00481A08"/>
    <w:rsid w:val="00482114"/>
    <w:rsid w:val="0048263F"/>
    <w:rsid w:val="00482D14"/>
    <w:rsid w:val="0048370C"/>
    <w:rsid w:val="00484F7A"/>
    <w:rsid w:val="00485885"/>
    <w:rsid w:val="0048667B"/>
    <w:rsid w:val="00487817"/>
    <w:rsid w:val="004902CA"/>
    <w:rsid w:val="00490510"/>
    <w:rsid w:val="004918EE"/>
    <w:rsid w:val="004930DE"/>
    <w:rsid w:val="00494963"/>
    <w:rsid w:val="00494D37"/>
    <w:rsid w:val="004968A0"/>
    <w:rsid w:val="004A0EB5"/>
    <w:rsid w:val="004A12EA"/>
    <w:rsid w:val="004A1C1F"/>
    <w:rsid w:val="004A2AD0"/>
    <w:rsid w:val="004A4D43"/>
    <w:rsid w:val="004A649F"/>
    <w:rsid w:val="004A7370"/>
    <w:rsid w:val="004B1280"/>
    <w:rsid w:val="004B146A"/>
    <w:rsid w:val="004B196E"/>
    <w:rsid w:val="004B1E98"/>
    <w:rsid w:val="004B244E"/>
    <w:rsid w:val="004B26FF"/>
    <w:rsid w:val="004B2721"/>
    <w:rsid w:val="004B2751"/>
    <w:rsid w:val="004B314F"/>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3F4"/>
    <w:rsid w:val="004D085E"/>
    <w:rsid w:val="004D09C4"/>
    <w:rsid w:val="004D0D2A"/>
    <w:rsid w:val="004D17F8"/>
    <w:rsid w:val="004D1902"/>
    <w:rsid w:val="004D1DDC"/>
    <w:rsid w:val="004D3ACE"/>
    <w:rsid w:val="004D4288"/>
    <w:rsid w:val="004D4E40"/>
    <w:rsid w:val="004D5882"/>
    <w:rsid w:val="004D6821"/>
    <w:rsid w:val="004E0399"/>
    <w:rsid w:val="004E08E2"/>
    <w:rsid w:val="004E0E3E"/>
    <w:rsid w:val="004E22A8"/>
    <w:rsid w:val="004E283A"/>
    <w:rsid w:val="004E2E7E"/>
    <w:rsid w:val="004E60F4"/>
    <w:rsid w:val="004E63B8"/>
    <w:rsid w:val="004E6EDB"/>
    <w:rsid w:val="004E7353"/>
    <w:rsid w:val="004E78B5"/>
    <w:rsid w:val="004F03F3"/>
    <w:rsid w:val="004F0FB3"/>
    <w:rsid w:val="004F1C43"/>
    <w:rsid w:val="004F22E4"/>
    <w:rsid w:val="004F6A00"/>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4AC8"/>
    <w:rsid w:val="005162DE"/>
    <w:rsid w:val="00517156"/>
    <w:rsid w:val="005172CF"/>
    <w:rsid w:val="00522D70"/>
    <w:rsid w:val="005231A6"/>
    <w:rsid w:val="00523560"/>
    <w:rsid w:val="0052383B"/>
    <w:rsid w:val="005240E3"/>
    <w:rsid w:val="00524EFB"/>
    <w:rsid w:val="00525264"/>
    <w:rsid w:val="005254C7"/>
    <w:rsid w:val="00525739"/>
    <w:rsid w:val="005269A1"/>
    <w:rsid w:val="00526FB4"/>
    <w:rsid w:val="005310D1"/>
    <w:rsid w:val="00531ADA"/>
    <w:rsid w:val="00531BE4"/>
    <w:rsid w:val="00531C6F"/>
    <w:rsid w:val="00532360"/>
    <w:rsid w:val="0053274D"/>
    <w:rsid w:val="005327B9"/>
    <w:rsid w:val="005338B8"/>
    <w:rsid w:val="00533F48"/>
    <w:rsid w:val="00534DA9"/>
    <w:rsid w:val="005357AF"/>
    <w:rsid w:val="0053703D"/>
    <w:rsid w:val="005370D3"/>
    <w:rsid w:val="005374D7"/>
    <w:rsid w:val="00537C89"/>
    <w:rsid w:val="00541204"/>
    <w:rsid w:val="00542301"/>
    <w:rsid w:val="005423F5"/>
    <w:rsid w:val="00543087"/>
    <w:rsid w:val="00543DF9"/>
    <w:rsid w:val="00544D97"/>
    <w:rsid w:val="00546234"/>
    <w:rsid w:val="005469A0"/>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1B79"/>
    <w:rsid w:val="0056287B"/>
    <w:rsid w:val="00562927"/>
    <w:rsid w:val="00562C57"/>
    <w:rsid w:val="00564630"/>
    <w:rsid w:val="0056463E"/>
    <w:rsid w:val="00565168"/>
    <w:rsid w:val="005654D3"/>
    <w:rsid w:val="005664B7"/>
    <w:rsid w:val="00566A9B"/>
    <w:rsid w:val="00566D20"/>
    <w:rsid w:val="00566E04"/>
    <w:rsid w:val="00567685"/>
    <w:rsid w:val="00567A1C"/>
    <w:rsid w:val="00573E71"/>
    <w:rsid w:val="0057484C"/>
    <w:rsid w:val="00575DAA"/>
    <w:rsid w:val="00576F95"/>
    <w:rsid w:val="00577A46"/>
    <w:rsid w:val="005808C1"/>
    <w:rsid w:val="00580D1B"/>
    <w:rsid w:val="005822D3"/>
    <w:rsid w:val="00582406"/>
    <w:rsid w:val="005824BF"/>
    <w:rsid w:val="00582B69"/>
    <w:rsid w:val="005843D3"/>
    <w:rsid w:val="00584C06"/>
    <w:rsid w:val="0058629F"/>
    <w:rsid w:val="00586315"/>
    <w:rsid w:val="0059055B"/>
    <w:rsid w:val="00591195"/>
    <w:rsid w:val="005916FB"/>
    <w:rsid w:val="00591BB6"/>
    <w:rsid w:val="00592C65"/>
    <w:rsid w:val="00593334"/>
    <w:rsid w:val="0059378B"/>
    <w:rsid w:val="00593EF8"/>
    <w:rsid w:val="00594B88"/>
    <w:rsid w:val="0059548C"/>
    <w:rsid w:val="00595D1D"/>
    <w:rsid w:val="005964BA"/>
    <w:rsid w:val="00596CF7"/>
    <w:rsid w:val="00596F6F"/>
    <w:rsid w:val="0059706F"/>
    <w:rsid w:val="00597959"/>
    <w:rsid w:val="00597C60"/>
    <w:rsid w:val="005A018A"/>
    <w:rsid w:val="005A09FD"/>
    <w:rsid w:val="005A135A"/>
    <w:rsid w:val="005A187B"/>
    <w:rsid w:val="005A2B11"/>
    <w:rsid w:val="005A2FCF"/>
    <w:rsid w:val="005A46E2"/>
    <w:rsid w:val="005A67D7"/>
    <w:rsid w:val="005A73B1"/>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C5531"/>
    <w:rsid w:val="005D0130"/>
    <w:rsid w:val="005D08DF"/>
    <w:rsid w:val="005D21B8"/>
    <w:rsid w:val="005D2752"/>
    <w:rsid w:val="005D304E"/>
    <w:rsid w:val="005D3BC3"/>
    <w:rsid w:val="005D6763"/>
    <w:rsid w:val="005D72DA"/>
    <w:rsid w:val="005D7F05"/>
    <w:rsid w:val="005E22F3"/>
    <w:rsid w:val="005E3C28"/>
    <w:rsid w:val="005E3F3A"/>
    <w:rsid w:val="005E6535"/>
    <w:rsid w:val="005E69D4"/>
    <w:rsid w:val="005E74C7"/>
    <w:rsid w:val="005F15E0"/>
    <w:rsid w:val="005F1870"/>
    <w:rsid w:val="005F277D"/>
    <w:rsid w:val="005F2FD2"/>
    <w:rsid w:val="005F3BFD"/>
    <w:rsid w:val="005F4F76"/>
    <w:rsid w:val="005F586B"/>
    <w:rsid w:val="005F70A7"/>
    <w:rsid w:val="00601341"/>
    <w:rsid w:val="006021DB"/>
    <w:rsid w:val="006035AB"/>
    <w:rsid w:val="0060377B"/>
    <w:rsid w:val="006038C0"/>
    <w:rsid w:val="006039DD"/>
    <w:rsid w:val="00603AFA"/>
    <w:rsid w:val="00603CE8"/>
    <w:rsid w:val="00603DA0"/>
    <w:rsid w:val="00604B4C"/>
    <w:rsid w:val="00605ECF"/>
    <w:rsid w:val="0060668A"/>
    <w:rsid w:val="00607178"/>
    <w:rsid w:val="00610636"/>
    <w:rsid w:val="006116F7"/>
    <w:rsid w:val="00612169"/>
    <w:rsid w:val="006131BC"/>
    <w:rsid w:val="0061394B"/>
    <w:rsid w:val="0061535D"/>
    <w:rsid w:val="00615673"/>
    <w:rsid w:val="00616561"/>
    <w:rsid w:val="006167EF"/>
    <w:rsid w:val="00616D97"/>
    <w:rsid w:val="00620776"/>
    <w:rsid w:val="00620CEE"/>
    <w:rsid w:val="00622CE8"/>
    <w:rsid w:val="00623492"/>
    <w:rsid w:val="00624360"/>
    <w:rsid w:val="00625626"/>
    <w:rsid w:val="00625EF4"/>
    <w:rsid w:val="006310C1"/>
    <w:rsid w:val="00631E3B"/>
    <w:rsid w:val="00632211"/>
    <w:rsid w:val="00632F36"/>
    <w:rsid w:val="00633276"/>
    <w:rsid w:val="00634DC0"/>
    <w:rsid w:val="006358BA"/>
    <w:rsid w:val="006364F7"/>
    <w:rsid w:val="0063799B"/>
    <w:rsid w:val="00637C68"/>
    <w:rsid w:val="00637E93"/>
    <w:rsid w:val="00641ED0"/>
    <w:rsid w:val="0064251E"/>
    <w:rsid w:val="00644A84"/>
    <w:rsid w:val="00644C01"/>
    <w:rsid w:val="00644F09"/>
    <w:rsid w:val="006451D0"/>
    <w:rsid w:val="00647093"/>
    <w:rsid w:val="006471EC"/>
    <w:rsid w:val="006473C2"/>
    <w:rsid w:val="00647F32"/>
    <w:rsid w:val="006502C2"/>
    <w:rsid w:val="00650535"/>
    <w:rsid w:val="00650AEC"/>
    <w:rsid w:val="00650F8A"/>
    <w:rsid w:val="006510E4"/>
    <w:rsid w:val="0065203B"/>
    <w:rsid w:val="00652B82"/>
    <w:rsid w:val="00654BFF"/>
    <w:rsid w:val="006572F0"/>
    <w:rsid w:val="0065751D"/>
    <w:rsid w:val="0066034F"/>
    <w:rsid w:val="0066072A"/>
    <w:rsid w:val="00660A05"/>
    <w:rsid w:val="00663073"/>
    <w:rsid w:val="00663CDF"/>
    <w:rsid w:val="00663F50"/>
    <w:rsid w:val="00664075"/>
    <w:rsid w:val="00664787"/>
    <w:rsid w:val="00664A03"/>
    <w:rsid w:val="00665B44"/>
    <w:rsid w:val="00667922"/>
    <w:rsid w:val="00672F1B"/>
    <w:rsid w:val="006730D3"/>
    <w:rsid w:val="00673346"/>
    <w:rsid w:val="0067478C"/>
    <w:rsid w:val="006757AD"/>
    <w:rsid w:val="00676908"/>
    <w:rsid w:val="00677476"/>
    <w:rsid w:val="00677AE9"/>
    <w:rsid w:val="00677CF9"/>
    <w:rsid w:val="006828B9"/>
    <w:rsid w:val="006838F2"/>
    <w:rsid w:val="00683B08"/>
    <w:rsid w:val="006858D2"/>
    <w:rsid w:val="00685CEE"/>
    <w:rsid w:val="00685E15"/>
    <w:rsid w:val="006905D1"/>
    <w:rsid w:val="006907DD"/>
    <w:rsid w:val="00691348"/>
    <w:rsid w:val="00691E31"/>
    <w:rsid w:val="00691F19"/>
    <w:rsid w:val="00691F77"/>
    <w:rsid w:val="006920A9"/>
    <w:rsid w:val="006933DC"/>
    <w:rsid w:val="00694D4B"/>
    <w:rsid w:val="00694F35"/>
    <w:rsid w:val="00695670"/>
    <w:rsid w:val="006975E8"/>
    <w:rsid w:val="006A09EE"/>
    <w:rsid w:val="006A0ABC"/>
    <w:rsid w:val="006A0EE1"/>
    <w:rsid w:val="006A2255"/>
    <w:rsid w:val="006A30ED"/>
    <w:rsid w:val="006A381E"/>
    <w:rsid w:val="006A384C"/>
    <w:rsid w:val="006A3D28"/>
    <w:rsid w:val="006A60EE"/>
    <w:rsid w:val="006A69CB"/>
    <w:rsid w:val="006A741E"/>
    <w:rsid w:val="006B0408"/>
    <w:rsid w:val="006B12CA"/>
    <w:rsid w:val="006B17C7"/>
    <w:rsid w:val="006B1823"/>
    <w:rsid w:val="006B190F"/>
    <w:rsid w:val="006B286A"/>
    <w:rsid w:val="006B36BE"/>
    <w:rsid w:val="006B45FE"/>
    <w:rsid w:val="006B4CED"/>
    <w:rsid w:val="006B511E"/>
    <w:rsid w:val="006B5643"/>
    <w:rsid w:val="006B5E1B"/>
    <w:rsid w:val="006B5E90"/>
    <w:rsid w:val="006B6A6F"/>
    <w:rsid w:val="006B76E9"/>
    <w:rsid w:val="006B772C"/>
    <w:rsid w:val="006C1639"/>
    <w:rsid w:val="006C1693"/>
    <w:rsid w:val="006C16F4"/>
    <w:rsid w:val="006C287F"/>
    <w:rsid w:val="006C2CE8"/>
    <w:rsid w:val="006C3AD8"/>
    <w:rsid w:val="006C44D4"/>
    <w:rsid w:val="006C520D"/>
    <w:rsid w:val="006C5FC0"/>
    <w:rsid w:val="006C6F24"/>
    <w:rsid w:val="006C7559"/>
    <w:rsid w:val="006C778A"/>
    <w:rsid w:val="006D08FE"/>
    <w:rsid w:val="006D1319"/>
    <w:rsid w:val="006D147C"/>
    <w:rsid w:val="006D2896"/>
    <w:rsid w:val="006D2DED"/>
    <w:rsid w:val="006D35DB"/>
    <w:rsid w:val="006D3E97"/>
    <w:rsid w:val="006D51BE"/>
    <w:rsid w:val="006D6EA3"/>
    <w:rsid w:val="006D7ABD"/>
    <w:rsid w:val="006E0FAB"/>
    <w:rsid w:val="006E2399"/>
    <w:rsid w:val="006E3C97"/>
    <w:rsid w:val="006E3E8F"/>
    <w:rsid w:val="006E4CB9"/>
    <w:rsid w:val="006E6D63"/>
    <w:rsid w:val="006F04BD"/>
    <w:rsid w:val="006F1DED"/>
    <w:rsid w:val="006F2759"/>
    <w:rsid w:val="006F2D33"/>
    <w:rsid w:val="006F2D7A"/>
    <w:rsid w:val="006F3D21"/>
    <w:rsid w:val="006F4220"/>
    <w:rsid w:val="006F7104"/>
    <w:rsid w:val="00701020"/>
    <w:rsid w:val="007011CA"/>
    <w:rsid w:val="00701265"/>
    <w:rsid w:val="0070152E"/>
    <w:rsid w:val="00701AFC"/>
    <w:rsid w:val="00702D28"/>
    <w:rsid w:val="007039E6"/>
    <w:rsid w:val="00703CB5"/>
    <w:rsid w:val="00703CE8"/>
    <w:rsid w:val="00704737"/>
    <w:rsid w:val="00704C1B"/>
    <w:rsid w:val="007059EA"/>
    <w:rsid w:val="00705D34"/>
    <w:rsid w:val="0070607E"/>
    <w:rsid w:val="0070638A"/>
    <w:rsid w:val="007066EA"/>
    <w:rsid w:val="0071015D"/>
    <w:rsid w:val="00710906"/>
    <w:rsid w:val="007113ED"/>
    <w:rsid w:val="00712157"/>
    <w:rsid w:val="00712433"/>
    <w:rsid w:val="00712E01"/>
    <w:rsid w:val="0071398B"/>
    <w:rsid w:val="00713AB4"/>
    <w:rsid w:val="00714FFA"/>
    <w:rsid w:val="00715639"/>
    <w:rsid w:val="0071564C"/>
    <w:rsid w:val="0071692A"/>
    <w:rsid w:val="00717478"/>
    <w:rsid w:val="007200F0"/>
    <w:rsid w:val="007209A3"/>
    <w:rsid w:val="00721429"/>
    <w:rsid w:val="007215EB"/>
    <w:rsid w:val="00722328"/>
    <w:rsid w:val="00722B10"/>
    <w:rsid w:val="0072483E"/>
    <w:rsid w:val="00724E16"/>
    <w:rsid w:val="00724E6E"/>
    <w:rsid w:val="007257E3"/>
    <w:rsid w:val="007272EE"/>
    <w:rsid w:val="007272F6"/>
    <w:rsid w:val="00727575"/>
    <w:rsid w:val="00727F09"/>
    <w:rsid w:val="0073108A"/>
    <w:rsid w:val="00731937"/>
    <w:rsid w:val="00732288"/>
    <w:rsid w:val="00732488"/>
    <w:rsid w:val="00732AD8"/>
    <w:rsid w:val="007334CE"/>
    <w:rsid w:val="00734361"/>
    <w:rsid w:val="00734B40"/>
    <w:rsid w:val="00734E3B"/>
    <w:rsid w:val="0073663C"/>
    <w:rsid w:val="00737F14"/>
    <w:rsid w:val="00740C5F"/>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D0A"/>
    <w:rsid w:val="0076106D"/>
    <w:rsid w:val="00762184"/>
    <w:rsid w:val="00762550"/>
    <w:rsid w:val="007635D1"/>
    <w:rsid w:val="00764D97"/>
    <w:rsid w:val="00765219"/>
    <w:rsid w:val="007661B9"/>
    <w:rsid w:val="007663EC"/>
    <w:rsid w:val="00766D74"/>
    <w:rsid w:val="007706BC"/>
    <w:rsid w:val="00770C42"/>
    <w:rsid w:val="00770D3F"/>
    <w:rsid w:val="0077107F"/>
    <w:rsid w:val="007728CA"/>
    <w:rsid w:val="00772DF7"/>
    <w:rsid w:val="00772F18"/>
    <w:rsid w:val="00775B73"/>
    <w:rsid w:val="0077612A"/>
    <w:rsid w:val="00777355"/>
    <w:rsid w:val="00781783"/>
    <w:rsid w:val="0078194F"/>
    <w:rsid w:val="00781974"/>
    <w:rsid w:val="00781B63"/>
    <w:rsid w:val="00782A2E"/>
    <w:rsid w:val="00782E31"/>
    <w:rsid w:val="007834AB"/>
    <w:rsid w:val="007837DE"/>
    <w:rsid w:val="007837E1"/>
    <w:rsid w:val="00783FF2"/>
    <w:rsid w:val="00784C03"/>
    <w:rsid w:val="00786A3A"/>
    <w:rsid w:val="007870E2"/>
    <w:rsid w:val="00787561"/>
    <w:rsid w:val="007876B0"/>
    <w:rsid w:val="007876CD"/>
    <w:rsid w:val="007879E5"/>
    <w:rsid w:val="00787BEB"/>
    <w:rsid w:val="00787D27"/>
    <w:rsid w:val="007909A5"/>
    <w:rsid w:val="00791833"/>
    <w:rsid w:val="0079208F"/>
    <w:rsid w:val="007928DD"/>
    <w:rsid w:val="00792D28"/>
    <w:rsid w:val="00793391"/>
    <w:rsid w:val="007934ED"/>
    <w:rsid w:val="007967C5"/>
    <w:rsid w:val="00797622"/>
    <w:rsid w:val="007A2523"/>
    <w:rsid w:val="007A42F5"/>
    <w:rsid w:val="007A518D"/>
    <w:rsid w:val="007A5338"/>
    <w:rsid w:val="007A55C4"/>
    <w:rsid w:val="007A56AC"/>
    <w:rsid w:val="007A69E1"/>
    <w:rsid w:val="007A74BE"/>
    <w:rsid w:val="007B0325"/>
    <w:rsid w:val="007B1032"/>
    <w:rsid w:val="007B2048"/>
    <w:rsid w:val="007B47D3"/>
    <w:rsid w:val="007B6990"/>
    <w:rsid w:val="007B71B3"/>
    <w:rsid w:val="007B724E"/>
    <w:rsid w:val="007B727E"/>
    <w:rsid w:val="007C22E7"/>
    <w:rsid w:val="007C42C1"/>
    <w:rsid w:val="007C5053"/>
    <w:rsid w:val="007C6D10"/>
    <w:rsid w:val="007C71CA"/>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4AF8"/>
    <w:rsid w:val="007E4D31"/>
    <w:rsid w:val="007E5872"/>
    <w:rsid w:val="007E694C"/>
    <w:rsid w:val="007F12FF"/>
    <w:rsid w:val="007F1526"/>
    <w:rsid w:val="007F17D1"/>
    <w:rsid w:val="007F1A74"/>
    <w:rsid w:val="007F2AD9"/>
    <w:rsid w:val="007F360E"/>
    <w:rsid w:val="007F4C8C"/>
    <w:rsid w:val="007F62CF"/>
    <w:rsid w:val="007F6922"/>
    <w:rsid w:val="007F7562"/>
    <w:rsid w:val="00800BB1"/>
    <w:rsid w:val="00801064"/>
    <w:rsid w:val="00801DBE"/>
    <w:rsid w:val="0080306D"/>
    <w:rsid w:val="00803778"/>
    <w:rsid w:val="00803CD7"/>
    <w:rsid w:val="00804E32"/>
    <w:rsid w:val="00805BCE"/>
    <w:rsid w:val="008060A1"/>
    <w:rsid w:val="008078A9"/>
    <w:rsid w:val="00810747"/>
    <w:rsid w:val="0081135E"/>
    <w:rsid w:val="00812114"/>
    <w:rsid w:val="008122A0"/>
    <w:rsid w:val="0081324A"/>
    <w:rsid w:val="008134B5"/>
    <w:rsid w:val="00814045"/>
    <w:rsid w:val="00814349"/>
    <w:rsid w:val="008145A3"/>
    <w:rsid w:val="008145DD"/>
    <w:rsid w:val="0081508A"/>
    <w:rsid w:val="00815C51"/>
    <w:rsid w:val="008177C6"/>
    <w:rsid w:val="00817B01"/>
    <w:rsid w:val="0082050D"/>
    <w:rsid w:val="00821C4C"/>
    <w:rsid w:val="008234E3"/>
    <w:rsid w:val="0082411F"/>
    <w:rsid w:val="00824B95"/>
    <w:rsid w:val="00824C66"/>
    <w:rsid w:val="00824E09"/>
    <w:rsid w:val="008263F2"/>
    <w:rsid w:val="00830A76"/>
    <w:rsid w:val="008310EA"/>
    <w:rsid w:val="00831C65"/>
    <w:rsid w:val="00831CCE"/>
    <w:rsid w:val="00832A2D"/>
    <w:rsid w:val="00833F28"/>
    <w:rsid w:val="008342E7"/>
    <w:rsid w:val="008343EF"/>
    <w:rsid w:val="008346EA"/>
    <w:rsid w:val="00834C64"/>
    <w:rsid w:val="00834EE1"/>
    <w:rsid w:val="00835590"/>
    <w:rsid w:val="00835C6A"/>
    <w:rsid w:val="00836163"/>
    <w:rsid w:val="008369AA"/>
    <w:rsid w:val="00837F11"/>
    <w:rsid w:val="00840F2D"/>
    <w:rsid w:val="00841431"/>
    <w:rsid w:val="008468B6"/>
    <w:rsid w:val="008473E4"/>
    <w:rsid w:val="00852497"/>
    <w:rsid w:val="00852D2C"/>
    <w:rsid w:val="00853F2C"/>
    <w:rsid w:val="00860DDF"/>
    <w:rsid w:val="0086172F"/>
    <w:rsid w:val="008625C9"/>
    <w:rsid w:val="00864874"/>
    <w:rsid w:val="0086499C"/>
    <w:rsid w:val="008649BB"/>
    <w:rsid w:val="00864D16"/>
    <w:rsid w:val="00864EF0"/>
    <w:rsid w:val="00865D0F"/>
    <w:rsid w:val="0086785A"/>
    <w:rsid w:val="00867D73"/>
    <w:rsid w:val="00870214"/>
    <w:rsid w:val="008703CC"/>
    <w:rsid w:val="00870A00"/>
    <w:rsid w:val="008717E0"/>
    <w:rsid w:val="008719A5"/>
    <w:rsid w:val="00873815"/>
    <w:rsid w:val="008739AB"/>
    <w:rsid w:val="00873FA6"/>
    <w:rsid w:val="008740BF"/>
    <w:rsid w:val="00876557"/>
    <w:rsid w:val="008802B7"/>
    <w:rsid w:val="00880E76"/>
    <w:rsid w:val="00881290"/>
    <w:rsid w:val="00881B71"/>
    <w:rsid w:val="008842B9"/>
    <w:rsid w:val="00884822"/>
    <w:rsid w:val="008857B7"/>
    <w:rsid w:val="008862EE"/>
    <w:rsid w:val="0088791E"/>
    <w:rsid w:val="00890263"/>
    <w:rsid w:val="008908C9"/>
    <w:rsid w:val="00892153"/>
    <w:rsid w:val="00893404"/>
    <w:rsid w:val="008936A4"/>
    <w:rsid w:val="00894DB9"/>
    <w:rsid w:val="0089594C"/>
    <w:rsid w:val="00896C13"/>
    <w:rsid w:val="0089732D"/>
    <w:rsid w:val="0089760C"/>
    <w:rsid w:val="008A0667"/>
    <w:rsid w:val="008A0727"/>
    <w:rsid w:val="008A0940"/>
    <w:rsid w:val="008A17C5"/>
    <w:rsid w:val="008A19B9"/>
    <w:rsid w:val="008A2A93"/>
    <w:rsid w:val="008A2C78"/>
    <w:rsid w:val="008A476D"/>
    <w:rsid w:val="008A4B37"/>
    <w:rsid w:val="008A67A7"/>
    <w:rsid w:val="008A6B90"/>
    <w:rsid w:val="008A7EC1"/>
    <w:rsid w:val="008B0A37"/>
    <w:rsid w:val="008B10A3"/>
    <w:rsid w:val="008B26A7"/>
    <w:rsid w:val="008B3114"/>
    <w:rsid w:val="008B4B71"/>
    <w:rsid w:val="008B6856"/>
    <w:rsid w:val="008C12E7"/>
    <w:rsid w:val="008C19DB"/>
    <w:rsid w:val="008C1F19"/>
    <w:rsid w:val="008C1F4B"/>
    <w:rsid w:val="008C1F5F"/>
    <w:rsid w:val="008C2509"/>
    <w:rsid w:val="008C2659"/>
    <w:rsid w:val="008C28A9"/>
    <w:rsid w:val="008C2929"/>
    <w:rsid w:val="008C29E4"/>
    <w:rsid w:val="008C49E2"/>
    <w:rsid w:val="008C4EDA"/>
    <w:rsid w:val="008C5CAF"/>
    <w:rsid w:val="008C63A1"/>
    <w:rsid w:val="008C677A"/>
    <w:rsid w:val="008C699D"/>
    <w:rsid w:val="008C6D20"/>
    <w:rsid w:val="008C7F22"/>
    <w:rsid w:val="008D047A"/>
    <w:rsid w:val="008D080C"/>
    <w:rsid w:val="008D0B5B"/>
    <w:rsid w:val="008D118E"/>
    <w:rsid w:val="008D2A7D"/>
    <w:rsid w:val="008D2B7D"/>
    <w:rsid w:val="008D2D24"/>
    <w:rsid w:val="008D53CB"/>
    <w:rsid w:val="008D5739"/>
    <w:rsid w:val="008D5D50"/>
    <w:rsid w:val="008D5DF8"/>
    <w:rsid w:val="008D6CEE"/>
    <w:rsid w:val="008E051A"/>
    <w:rsid w:val="008E0AAD"/>
    <w:rsid w:val="008E0BA7"/>
    <w:rsid w:val="008E14C9"/>
    <w:rsid w:val="008E1714"/>
    <w:rsid w:val="008E1A05"/>
    <w:rsid w:val="008E3B77"/>
    <w:rsid w:val="008E3CC9"/>
    <w:rsid w:val="008E4978"/>
    <w:rsid w:val="008E4B5F"/>
    <w:rsid w:val="008E4BCA"/>
    <w:rsid w:val="008E503B"/>
    <w:rsid w:val="008E6956"/>
    <w:rsid w:val="008E7E66"/>
    <w:rsid w:val="008F26B4"/>
    <w:rsid w:val="008F2B26"/>
    <w:rsid w:val="008F2EF1"/>
    <w:rsid w:val="008F37F3"/>
    <w:rsid w:val="008F4764"/>
    <w:rsid w:val="008F50C1"/>
    <w:rsid w:val="008F744E"/>
    <w:rsid w:val="009006D6"/>
    <w:rsid w:val="00900C0C"/>
    <w:rsid w:val="009053E8"/>
    <w:rsid w:val="00906DA2"/>
    <w:rsid w:val="0091073A"/>
    <w:rsid w:val="00910879"/>
    <w:rsid w:val="00911B91"/>
    <w:rsid w:val="00912521"/>
    <w:rsid w:val="009128A3"/>
    <w:rsid w:val="00920056"/>
    <w:rsid w:val="009207FE"/>
    <w:rsid w:val="00921438"/>
    <w:rsid w:val="0092277B"/>
    <w:rsid w:val="00922885"/>
    <w:rsid w:val="009232A6"/>
    <w:rsid w:val="009249A3"/>
    <w:rsid w:val="00925104"/>
    <w:rsid w:val="0092562A"/>
    <w:rsid w:val="00930BE0"/>
    <w:rsid w:val="00931B7E"/>
    <w:rsid w:val="0093292E"/>
    <w:rsid w:val="009337AC"/>
    <w:rsid w:val="00934377"/>
    <w:rsid w:val="009356DE"/>
    <w:rsid w:val="00935A3E"/>
    <w:rsid w:val="00936AC0"/>
    <w:rsid w:val="00940A90"/>
    <w:rsid w:val="00941561"/>
    <w:rsid w:val="00942134"/>
    <w:rsid w:val="009435EC"/>
    <w:rsid w:val="00943D1A"/>
    <w:rsid w:val="009445B6"/>
    <w:rsid w:val="009446B4"/>
    <w:rsid w:val="00945CD2"/>
    <w:rsid w:val="00945EB7"/>
    <w:rsid w:val="0094658C"/>
    <w:rsid w:val="0094698A"/>
    <w:rsid w:val="009507FC"/>
    <w:rsid w:val="00952061"/>
    <w:rsid w:val="0095276B"/>
    <w:rsid w:val="00952E11"/>
    <w:rsid w:val="00953333"/>
    <w:rsid w:val="00953A35"/>
    <w:rsid w:val="00954A17"/>
    <w:rsid w:val="00955D69"/>
    <w:rsid w:val="00957A1C"/>
    <w:rsid w:val="00957E5D"/>
    <w:rsid w:val="00960535"/>
    <w:rsid w:val="00961EB2"/>
    <w:rsid w:val="009620C5"/>
    <w:rsid w:val="0096399D"/>
    <w:rsid w:val="0096446E"/>
    <w:rsid w:val="00964840"/>
    <w:rsid w:val="00964881"/>
    <w:rsid w:val="00964BBF"/>
    <w:rsid w:val="00965DE7"/>
    <w:rsid w:val="00965F68"/>
    <w:rsid w:val="0096705F"/>
    <w:rsid w:val="00967367"/>
    <w:rsid w:val="00967408"/>
    <w:rsid w:val="00967F08"/>
    <w:rsid w:val="00970009"/>
    <w:rsid w:val="00970331"/>
    <w:rsid w:val="0097097C"/>
    <w:rsid w:val="00971624"/>
    <w:rsid w:val="0097248E"/>
    <w:rsid w:val="00972E75"/>
    <w:rsid w:val="00973EB7"/>
    <w:rsid w:val="00974E21"/>
    <w:rsid w:val="0097651A"/>
    <w:rsid w:val="009773C9"/>
    <w:rsid w:val="00977AB7"/>
    <w:rsid w:val="00980559"/>
    <w:rsid w:val="00980B72"/>
    <w:rsid w:val="00980C6C"/>
    <w:rsid w:val="00983248"/>
    <w:rsid w:val="009832DC"/>
    <w:rsid w:val="00983A78"/>
    <w:rsid w:val="009840C0"/>
    <w:rsid w:val="00984322"/>
    <w:rsid w:val="009848DE"/>
    <w:rsid w:val="00986098"/>
    <w:rsid w:val="00986BE0"/>
    <w:rsid w:val="00990D01"/>
    <w:rsid w:val="00990EE2"/>
    <w:rsid w:val="00992D77"/>
    <w:rsid w:val="00993EF6"/>
    <w:rsid w:val="0099409A"/>
    <w:rsid w:val="00994E74"/>
    <w:rsid w:val="009966AB"/>
    <w:rsid w:val="009A083C"/>
    <w:rsid w:val="009A1264"/>
    <w:rsid w:val="009A1F4F"/>
    <w:rsid w:val="009A2C7E"/>
    <w:rsid w:val="009A370B"/>
    <w:rsid w:val="009A4954"/>
    <w:rsid w:val="009A5206"/>
    <w:rsid w:val="009A5A0E"/>
    <w:rsid w:val="009A670D"/>
    <w:rsid w:val="009A757C"/>
    <w:rsid w:val="009A7701"/>
    <w:rsid w:val="009A78D4"/>
    <w:rsid w:val="009B0FBD"/>
    <w:rsid w:val="009B1397"/>
    <w:rsid w:val="009B14CE"/>
    <w:rsid w:val="009B235C"/>
    <w:rsid w:val="009B25D0"/>
    <w:rsid w:val="009B3540"/>
    <w:rsid w:val="009B3B6E"/>
    <w:rsid w:val="009B43B2"/>
    <w:rsid w:val="009B44AB"/>
    <w:rsid w:val="009B7459"/>
    <w:rsid w:val="009C0055"/>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46B"/>
    <w:rsid w:val="009D3777"/>
    <w:rsid w:val="009D4706"/>
    <w:rsid w:val="009D5092"/>
    <w:rsid w:val="009D7596"/>
    <w:rsid w:val="009E0460"/>
    <w:rsid w:val="009E1A8E"/>
    <w:rsid w:val="009E248A"/>
    <w:rsid w:val="009E2D0B"/>
    <w:rsid w:val="009E2EA2"/>
    <w:rsid w:val="009E3419"/>
    <w:rsid w:val="009E4719"/>
    <w:rsid w:val="009E51E9"/>
    <w:rsid w:val="009E560A"/>
    <w:rsid w:val="009E6553"/>
    <w:rsid w:val="009E6F06"/>
    <w:rsid w:val="009E7208"/>
    <w:rsid w:val="009E7348"/>
    <w:rsid w:val="009F2537"/>
    <w:rsid w:val="009F28C7"/>
    <w:rsid w:val="009F5E66"/>
    <w:rsid w:val="009F6066"/>
    <w:rsid w:val="009F6139"/>
    <w:rsid w:val="009F7ED2"/>
    <w:rsid w:val="009F7F58"/>
    <w:rsid w:val="00A00C3D"/>
    <w:rsid w:val="00A010A7"/>
    <w:rsid w:val="00A037E2"/>
    <w:rsid w:val="00A04688"/>
    <w:rsid w:val="00A04D37"/>
    <w:rsid w:val="00A05B0B"/>
    <w:rsid w:val="00A0688C"/>
    <w:rsid w:val="00A07CED"/>
    <w:rsid w:val="00A10499"/>
    <w:rsid w:val="00A11124"/>
    <w:rsid w:val="00A12858"/>
    <w:rsid w:val="00A12E40"/>
    <w:rsid w:val="00A13BA1"/>
    <w:rsid w:val="00A1473C"/>
    <w:rsid w:val="00A158EC"/>
    <w:rsid w:val="00A163FA"/>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1AD4"/>
    <w:rsid w:val="00A32440"/>
    <w:rsid w:val="00A32C09"/>
    <w:rsid w:val="00A334E1"/>
    <w:rsid w:val="00A33520"/>
    <w:rsid w:val="00A337AC"/>
    <w:rsid w:val="00A35D0A"/>
    <w:rsid w:val="00A3606E"/>
    <w:rsid w:val="00A368AC"/>
    <w:rsid w:val="00A41381"/>
    <w:rsid w:val="00A4217E"/>
    <w:rsid w:val="00A42A19"/>
    <w:rsid w:val="00A42B29"/>
    <w:rsid w:val="00A42B92"/>
    <w:rsid w:val="00A451A2"/>
    <w:rsid w:val="00A45760"/>
    <w:rsid w:val="00A457D1"/>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6A43"/>
    <w:rsid w:val="00A677D1"/>
    <w:rsid w:val="00A67A2C"/>
    <w:rsid w:val="00A705C4"/>
    <w:rsid w:val="00A70AE6"/>
    <w:rsid w:val="00A71D1D"/>
    <w:rsid w:val="00A724CF"/>
    <w:rsid w:val="00A7257B"/>
    <w:rsid w:val="00A73A1B"/>
    <w:rsid w:val="00A73D14"/>
    <w:rsid w:val="00A73F7E"/>
    <w:rsid w:val="00A7514B"/>
    <w:rsid w:val="00A7585A"/>
    <w:rsid w:val="00A75E13"/>
    <w:rsid w:val="00A76776"/>
    <w:rsid w:val="00A769E9"/>
    <w:rsid w:val="00A770F0"/>
    <w:rsid w:val="00A82495"/>
    <w:rsid w:val="00A82567"/>
    <w:rsid w:val="00A82DC0"/>
    <w:rsid w:val="00A85731"/>
    <w:rsid w:val="00A8679F"/>
    <w:rsid w:val="00A87C5B"/>
    <w:rsid w:val="00A87CB0"/>
    <w:rsid w:val="00A90568"/>
    <w:rsid w:val="00A91763"/>
    <w:rsid w:val="00A934FE"/>
    <w:rsid w:val="00A935BE"/>
    <w:rsid w:val="00A94064"/>
    <w:rsid w:val="00A94789"/>
    <w:rsid w:val="00A95F86"/>
    <w:rsid w:val="00A9679B"/>
    <w:rsid w:val="00A96887"/>
    <w:rsid w:val="00A978FE"/>
    <w:rsid w:val="00A97EF3"/>
    <w:rsid w:val="00AA158C"/>
    <w:rsid w:val="00AA1F6F"/>
    <w:rsid w:val="00AA2106"/>
    <w:rsid w:val="00AA252D"/>
    <w:rsid w:val="00AA2855"/>
    <w:rsid w:val="00AA28C5"/>
    <w:rsid w:val="00AA318A"/>
    <w:rsid w:val="00AA60F4"/>
    <w:rsid w:val="00AA670E"/>
    <w:rsid w:val="00AA676A"/>
    <w:rsid w:val="00AA7BCB"/>
    <w:rsid w:val="00AB2548"/>
    <w:rsid w:val="00AB36A1"/>
    <w:rsid w:val="00AB40B1"/>
    <w:rsid w:val="00AC001C"/>
    <w:rsid w:val="00AC02FA"/>
    <w:rsid w:val="00AC2338"/>
    <w:rsid w:val="00AC277F"/>
    <w:rsid w:val="00AC2DE5"/>
    <w:rsid w:val="00AC5D35"/>
    <w:rsid w:val="00AC6A9B"/>
    <w:rsid w:val="00AC6ED0"/>
    <w:rsid w:val="00AC79FC"/>
    <w:rsid w:val="00AD03DA"/>
    <w:rsid w:val="00AD1B5F"/>
    <w:rsid w:val="00AD28F7"/>
    <w:rsid w:val="00AD2CD6"/>
    <w:rsid w:val="00AD2D7F"/>
    <w:rsid w:val="00AD3168"/>
    <w:rsid w:val="00AD3CD9"/>
    <w:rsid w:val="00AD5316"/>
    <w:rsid w:val="00AD57A8"/>
    <w:rsid w:val="00AD5953"/>
    <w:rsid w:val="00AD5CEB"/>
    <w:rsid w:val="00AD7026"/>
    <w:rsid w:val="00AD7B8D"/>
    <w:rsid w:val="00AE0775"/>
    <w:rsid w:val="00AE1158"/>
    <w:rsid w:val="00AE11FA"/>
    <w:rsid w:val="00AE14B1"/>
    <w:rsid w:val="00AE1838"/>
    <w:rsid w:val="00AE1DAD"/>
    <w:rsid w:val="00AE4ABE"/>
    <w:rsid w:val="00AE4D23"/>
    <w:rsid w:val="00AE5749"/>
    <w:rsid w:val="00AE599C"/>
    <w:rsid w:val="00AE5BE7"/>
    <w:rsid w:val="00AE6FD4"/>
    <w:rsid w:val="00AE6FDF"/>
    <w:rsid w:val="00AE752E"/>
    <w:rsid w:val="00AF1E3A"/>
    <w:rsid w:val="00AF1F43"/>
    <w:rsid w:val="00AF28CA"/>
    <w:rsid w:val="00AF3062"/>
    <w:rsid w:val="00AF3D25"/>
    <w:rsid w:val="00AF5F7A"/>
    <w:rsid w:val="00AF6A4A"/>
    <w:rsid w:val="00B004A4"/>
    <w:rsid w:val="00B008AC"/>
    <w:rsid w:val="00B01269"/>
    <w:rsid w:val="00B0144E"/>
    <w:rsid w:val="00B01604"/>
    <w:rsid w:val="00B03701"/>
    <w:rsid w:val="00B0441A"/>
    <w:rsid w:val="00B04DFB"/>
    <w:rsid w:val="00B06077"/>
    <w:rsid w:val="00B0680D"/>
    <w:rsid w:val="00B10DDE"/>
    <w:rsid w:val="00B12B39"/>
    <w:rsid w:val="00B12E28"/>
    <w:rsid w:val="00B149D2"/>
    <w:rsid w:val="00B15554"/>
    <w:rsid w:val="00B15FB4"/>
    <w:rsid w:val="00B16C3E"/>
    <w:rsid w:val="00B16D88"/>
    <w:rsid w:val="00B16E6E"/>
    <w:rsid w:val="00B202A1"/>
    <w:rsid w:val="00B2135B"/>
    <w:rsid w:val="00B213F2"/>
    <w:rsid w:val="00B21904"/>
    <w:rsid w:val="00B21935"/>
    <w:rsid w:val="00B220C1"/>
    <w:rsid w:val="00B23C36"/>
    <w:rsid w:val="00B24606"/>
    <w:rsid w:val="00B26540"/>
    <w:rsid w:val="00B26D7D"/>
    <w:rsid w:val="00B30C90"/>
    <w:rsid w:val="00B31095"/>
    <w:rsid w:val="00B316A1"/>
    <w:rsid w:val="00B321C3"/>
    <w:rsid w:val="00B34F72"/>
    <w:rsid w:val="00B35B06"/>
    <w:rsid w:val="00B36966"/>
    <w:rsid w:val="00B3776C"/>
    <w:rsid w:val="00B37969"/>
    <w:rsid w:val="00B40FEB"/>
    <w:rsid w:val="00B4269D"/>
    <w:rsid w:val="00B4280D"/>
    <w:rsid w:val="00B42B0A"/>
    <w:rsid w:val="00B43659"/>
    <w:rsid w:val="00B4398B"/>
    <w:rsid w:val="00B439BF"/>
    <w:rsid w:val="00B43FF7"/>
    <w:rsid w:val="00B4601B"/>
    <w:rsid w:val="00B50637"/>
    <w:rsid w:val="00B50B42"/>
    <w:rsid w:val="00B50C89"/>
    <w:rsid w:val="00B50E2F"/>
    <w:rsid w:val="00B51E7B"/>
    <w:rsid w:val="00B52A44"/>
    <w:rsid w:val="00B531EB"/>
    <w:rsid w:val="00B542E1"/>
    <w:rsid w:val="00B543C4"/>
    <w:rsid w:val="00B54DEE"/>
    <w:rsid w:val="00B56DA1"/>
    <w:rsid w:val="00B57880"/>
    <w:rsid w:val="00B60235"/>
    <w:rsid w:val="00B60BD5"/>
    <w:rsid w:val="00B60C9E"/>
    <w:rsid w:val="00B6115B"/>
    <w:rsid w:val="00B612D2"/>
    <w:rsid w:val="00B6139F"/>
    <w:rsid w:val="00B617FF"/>
    <w:rsid w:val="00B620F0"/>
    <w:rsid w:val="00B63EF2"/>
    <w:rsid w:val="00B64019"/>
    <w:rsid w:val="00B64F42"/>
    <w:rsid w:val="00B651ED"/>
    <w:rsid w:val="00B6562B"/>
    <w:rsid w:val="00B65B86"/>
    <w:rsid w:val="00B66B79"/>
    <w:rsid w:val="00B673B3"/>
    <w:rsid w:val="00B67462"/>
    <w:rsid w:val="00B6778A"/>
    <w:rsid w:val="00B70B15"/>
    <w:rsid w:val="00B713A2"/>
    <w:rsid w:val="00B713CB"/>
    <w:rsid w:val="00B71976"/>
    <w:rsid w:val="00B71E54"/>
    <w:rsid w:val="00B7215D"/>
    <w:rsid w:val="00B72AFD"/>
    <w:rsid w:val="00B747CF"/>
    <w:rsid w:val="00B75205"/>
    <w:rsid w:val="00B75970"/>
    <w:rsid w:val="00B7705E"/>
    <w:rsid w:val="00B77292"/>
    <w:rsid w:val="00B803CA"/>
    <w:rsid w:val="00B80A33"/>
    <w:rsid w:val="00B8373D"/>
    <w:rsid w:val="00B837D4"/>
    <w:rsid w:val="00B84C25"/>
    <w:rsid w:val="00B84D6E"/>
    <w:rsid w:val="00B84FDB"/>
    <w:rsid w:val="00B85BBA"/>
    <w:rsid w:val="00B85D6C"/>
    <w:rsid w:val="00B876B1"/>
    <w:rsid w:val="00B876E2"/>
    <w:rsid w:val="00B91320"/>
    <w:rsid w:val="00B91935"/>
    <w:rsid w:val="00B91A14"/>
    <w:rsid w:val="00B92352"/>
    <w:rsid w:val="00B93B66"/>
    <w:rsid w:val="00B93DAB"/>
    <w:rsid w:val="00B9428F"/>
    <w:rsid w:val="00B943E8"/>
    <w:rsid w:val="00B9482E"/>
    <w:rsid w:val="00B949C5"/>
    <w:rsid w:val="00B96973"/>
    <w:rsid w:val="00BA0443"/>
    <w:rsid w:val="00BA0796"/>
    <w:rsid w:val="00BA1296"/>
    <w:rsid w:val="00BA1355"/>
    <w:rsid w:val="00BA17D0"/>
    <w:rsid w:val="00BA2006"/>
    <w:rsid w:val="00BA2314"/>
    <w:rsid w:val="00BA2645"/>
    <w:rsid w:val="00BA37CF"/>
    <w:rsid w:val="00BA4ED5"/>
    <w:rsid w:val="00BA64BE"/>
    <w:rsid w:val="00BA666E"/>
    <w:rsid w:val="00BA7064"/>
    <w:rsid w:val="00BA77B4"/>
    <w:rsid w:val="00BB1B2F"/>
    <w:rsid w:val="00BB3A2F"/>
    <w:rsid w:val="00BB5568"/>
    <w:rsid w:val="00BB73D3"/>
    <w:rsid w:val="00BB75D1"/>
    <w:rsid w:val="00BB7854"/>
    <w:rsid w:val="00BB78B1"/>
    <w:rsid w:val="00BB7E78"/>
    <w:rsid w:val="00BC11F9"/>
    <w:rsid w:val="00BC153E"/>
    <w:rsid w:val="00BC1B43"/>
    <w:rsid w:val="00BC34BB"/>
    <w:rsid w:val="00BC3A68"/>
    <w:rsid w:val="00BC5397"/>
    <w:rsid w:val="00BC53DE"/>
    <w:rsid w:val="00BC674F"/>
    <w:rsid w:val="00BC69FC"/>
    <w:rsid w:val="00BC6D91"/>
    <w:rsid w:val="00BC7810"/>
    <w:rsid w:val="00BC79F3"/>
    <w:rsid w:val="00BD0B1B"/>
    <w:rsid w:val="00BD165F"/>
    <w:rsid w:val="00BD17E8"/>
    <w:rsid w:val="00BD1E9F"/>
    <w:rsid w:val="00BD3600"/>
    <w:rsid w:val="00BD76DA"/>
    <w:rsid w:val="00BE02D9"/>
    <w:rsid w:val="00BE06B2"/>
    <w:rsid w:val="00BE0D93"/>
    <w:rsid w:val="00BE174A"/>
    <w:rsid w:val="00BE2975"/>
    <w:rsid w:val="00BE3035"/>
    <w:rsid w:val="00BE394A"/>
    <w:rsid w:val="00BE489A"/>
    <w:rsid w:val="00BE584B"/>
    <w:rsid w:val="00BE5933"/>
    <w:rsid w:val="00BE5E33"/>
    <w:rsid w:val="00BE68A7"/>
    <w:rsid w:val="00BF0014"/>
    <w:rsid w:val="00BF0BFA"/>
    <w:rsid w:val="00BF2042"/>
    <w:rsid w:val="00BF32FC"/>
    <w:rsid w:val="00BF3BF0"/>
    <w:rsid w:val="00BF56F0"/>
    <w:rsid w:val="00BF5C0C"/>
    <w:rsid w:val="00BF63B2"/>
    <w:rsid w:val="00BF6B7F"/>
    <w:rsid w:val="00BF7304"/>
    <w:rsid w:val="00BF7611"/>
    <w:rsid w:val="00BF7E14"/>
    <w:rsid w:val="00C01BCA"/>
    <w:rsid w:val="00C02A7E"/>
    <w:rsid w:val="00C02F28"/>
    <w:rsid w:val="00C05C9F"/>
    <w:rsid w:val="00C05F71"/>
    <w:rsid w:val="00C06464"/>
    <w:rsid w:val="00C134A4"/>
    <w:rsid w:val="00C15C6A"/>
    <w:rsid w:val="00C15ECF"/>
    <w:rsid w:val="00C162DB"/>
    <w:rsid w:val="00C20CC0"/>
    <w:rsid w:val="00C20DFF"/>
    <w:rsid w:val="00C213EE"/>
    <w:rsid w:val="00C2398B"/>
    <w:rsid w:val="00C239AC"/>
    <w:rsid w:val="00C25EC4"/>
    <w:rsid w:val="00C263F1"/>
    <w:rsid w:val="00C27679"/>
    <w:rsid w:val="00C31760"/>
    <w:rsid w:val="00C322C5"/>
    <w:rsid w:val="00C32994"/>
    <w:rsid w:val="00C339C7"/>
    <w:rsid w:val="00C33F24"/>
    <w:rsid w:val="00C34819"/>
    <w:rsid w:val="00C37DCF"/>
    <w:rsid w:val="00C41448"/>
    <w:rsid w:val="00C41E93"/>
    <w:rsid w:val="00C44908"/>
    <w:rsid w:val="00C44A58"/>
    <w:rsid w:val="00C450B6"/>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830"/>
    <w:rsid w:val="00C62C3A"/>
    <w:rsid w:val="00C631B2"/>
    <w:rsid w:val="00C64299"/>
    <w:rsid w:val="00C64A4E"/>
    <w:rsid w:val="00C65700"/>
    <w:rsid w:val="00C65F8D"/>
    <w:rsid w:val="00C67BFD"/>
    <w:rsid w:val="00C67C64"/>
    <w:rsid w:val="00C7050B"/>
    <w:rsid w:val="00C70F76"/>
    <w:rsid w:val="00C71541"/>
    <w:rsid w:val="00C725CF"/>
    <w:rsid w:val="00C72CDA"/>
    <w:rsid w:val="00C737B8"/>
    <w:rsid w:val="00C74005"/>
    <w:rsid w:val="00C74225"/>
    <w:rsid w:val="00C743EE"/>
    <w:rsid w:val="00C8043D"/>
    <w:rsid w:val="00C80953"/>
    <w:rsid w:val="00C8159E"/>
    <w:rsid w:val="00C82D8F"/>
    <w:rsid w:val="00C833AA"/>
    <w:rsid w:val="00C8397E"/>
    <w:rsid w:val="00C84519"/>
    <w:rsid w:val="00C847FA"/>
    <w:rsid w:val="00C8647A"/>
    <w:rsid w:val="00C86516"/>
    <w:rsid w:val="00C8777C"/>
    <w:rsid w:val="00C9067B"/>
    <w:rsid w:val="00C91658"/>
    <w:rsid w:val="00C91A42"/>
    <w:rsid w:val="00C922FC"/>
    <w:rsid w:val="00C92DA5"/>
    <w:rsid w:val="00C93F94"/>
    <w:rsid w:val="00C94844"/>
    <w:rsid w:val="00C959FD"/>
    <w:rsid w:val="00C95C35"/>
    <w:rsid w:val="00C962B4"/>
    <w:rsid w:val="00C96C0F"/>
    <w:rsid w:val="00C96FF1"/>
    <w:rsid w:val="00C97AE3"/>
    <w:rsid w:val="00CA1BF5"/>
    <w:rsid w:val="00CA1FAB"/>
    <w:rsid w:val="00CA2E68"/>
    <w:rsid w:val="00CA46E7"/>
    <w:rsid w:val="00CA4B34"/>
    <w:rsid w:val="00CA5429"/>
    <w:rsid w:val="00CA558D"/>
    <w:rsid w:val="00CA6328"/>
    <w:rsid w:val="00CA6782"/>
    <w:rsid w:val="00CA74E0"/>
    <w:rsid w:val="00CA7B39"/>
    <w:rsid w:val="00CB0DE0"/>
    <w:rsid w:val="00CB12E7"/>
    <w:rsid w:val="00CB2F0A"/>
    <w:rsid w:val="00CB64C2"/>
    <w:rsid w:val="00CB6E35"/>
    <w:rsid w:val="00CB7A3A"/>
    <w:rsid w:val="00CC0170"/>
    <w:rsid w:val="00CC02F2"/>
    <w:rsid w:val="00CC2156"/>
    <w:rsid w:val="00CC4494"/>
    <w:rsid w:val="00CC4726"/>
    <w:rsid w:val="00CC4B9E"/>
    <w:rsid w:val="00CC545D"/>
    <w:rsid w:val="00CC5633"/>
    <w:rsid w:val="00CC57C6"/>
    <w:rsid w:val="00CC6734"/>
    <w:rsid w:val="00CC6A6C"/>
    <w:rsid w:val="00CC70A2"/>
    <w:rsid w:val="00CC7CC6"/>
    <w:rsid w:val="00CD083E"/>
    <w:rsid w:val="00CD1992"/>
    <w:rsid w:val="00CD2BF8"/>
    <w:rsid w:val="00CD3943"/>
    <w:rsid w:val="00CD6538"/>
    <w:rsid w:val="00CD7E51"/>
    <w:rsid w:val="00CD7ED1"/>
    <w:rsid w:val="00CE0671"/>
    <w:rsid w:val="00CE0C94"/>
    <w:rsid w:val="00CE156E"/>
    <w:rsid w:val="00CE1ED6"/>
    <w:rsid w:val="00CE2BB8"/>
    <w:rsid w:val="00CE3C9F"/>
    <w:rsid w:val="00CE3DFD"/>
    <w:rsid w:val="00CE3EFE"/>
    <w:rsid w:val="00CE4C6C"/>
    <w:rsid w:val="00CE4DC6"/>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07096"/>
    <w:rsid w:val="00D10CCF"/>
    <w:rsid w:val="00D11532"/>
    <w:rsid w:val="00D13148"/>
    <w:rsid w:val="00D13553"/>
    <w:rsid w:val="00D137CE"/>
    <w:rsid w:val="00D13804"/>
    <w:rsid w:val="00D13B54"/>
    <w:rsid w:val="00D13F9D"/>
    <w:rsid w:val="00D15798"/>
    <w:rsid w:val="00D17349"/>
    <w:rsid w:val="00D20671"/>
    <w:rsid w:val="00D215DE"/>
    <w:rsid w:val="00D21666"/>
    <w:rsid w:val="00D2215C"/>
    <w:rsid w:val="00D22E4F"/>
    <w:rsid w:val="00D2321D"/>
    <w:rsid w:val="00D2329D"/>
    <w:rsid w:val="00D23787"/>
    <w:rsid w:val="00D2397C"/>
    <w:rsid w:val="00D2427A"/>
    <w:rsid w:val="00D24D20"/>
    <w:rsid w:val="00D2641C"/>
    <w:rsid w:val="00D2679B"/>
    <w:rsid w:val="00D26E53"/>
    <w:rsid w:val="00D310A8"/>
    <w:rsid w:val="00D32450"/>
    <w:rsid w:val="00D3295B"/>
    <w:rsid w:val="00D333B0"/>
    <w:rsid w:val="00D33449"/>
    <w:rsid w:val="00D345BA"/>
    <w:rsid w:val="00D3463A"/>
    <w:rsid w:val="00D35BC8"/>
    <w:rsid w:val="00D3669C"/>
    <w:rsid w:val="00D407E4"/>
    <w:rsid w:val="00D409EB"/>
    <w:rsid w:val="00D40A74"/>
    <w:rsid w:val="00D40D70"/>
    <w:rsid w:val="00D437EF"/>
    <w:rsid w:val="00D43D10"/>
    <w:rsid w:val="00D459AC"/>
    <w:rsid w:val="00D45E44"/>
    <w:rsid w:val="00D4710B"/>
    <w:rsid w:val="00D5184A"/>
    <w:rsid w:val="00D51E2C"/>
    <w:rsid w:val="00D531B1"/>
    <w:rsid w:val="00D55048"/>
    <w:rsid w:val="00D570AD"/>
    <w:rsid w:val="00D5772F"/>
    <w:rsid w:val="00D57DDF"/>
    <w:rsid w:val="00D61569"/>
    <w:rsid w:val="00D61FAE"/>
    <w:rsid w:val="00D6253D"/>
    <w:rsid w:val="00D62D42"/>
    <w:rsid w:val="00D6390E"/>
    <w:rsid w:val="00D64ADC"/>
    <w:rsid w:val="00D66682"/>
    <w:rsid w:val="00D6680B"/>
    <w:rsid w:val="00D6781B"/>
    <w:rsid w:val="00D7178B"/>
    <w:rsid w:val="00D725F5"/>
    <w:rsid w:val="00D7293C"/>
    <w:rsid w:val="00D72DAB"/>
    <w:rsid w:val="00D741BC"/>
    <w:rsid w:val="00D813D4"/>
    <w:rsid w:val="00D83545"/>
    <w:rsid w:val="00D8387E"/>
    <w:rsid w:val="00D84696"/>
    <w:rsid w:val="00D847FF"/>
    <w:rsid w:val="00D84975"/>
    <w:rsid w:val="00D85B09"/>
    <w:rsid w:val="00D86759"/>
    <w:rsid w:val="00D870B7"/>
    <w:rsid w:val="00D87E90"/>
    <w:rsid w:val="00D87F7A"/>
    <w:rsid w:val="00D9145B"/>
    <w:rsid w:val="00D91D02"/>
    <w:rsid w:val="00D92630"/>
    <w:rsid w:val="00D942F2"/>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B02F7"/>
    <w:rsid w:val="00DB0EEF"/>
    <w:rsid w:val="00DB25B6"/>
    <w:rsid w:val="00DB2A3E"/>
    <w:rsid w:val="00DB2EDD"/>
    <w:rsid w:val="00DB3D1C"/>
    <w:rsid w:val="00DB4DFF"/>
    <w:rsid w:val="00DB5046"/>
    <w:rsid w:val="00DB506A"/>
    <w:rsid w:val="00DB5112"/>
    <w:rsid w:val="00DB67D4"/>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4D62"/>
    <w:rsid w:val="00DD6100"/>
    <w:rsid w:val="00DD6E56"/>
    <w:rsid w:val="00DD7311"/>
    <w:rsid w:val="00DD74BB"/>
    <w:rsid w:val="00DD791E"/>
    <w:rsid w:val="00DD7D99"/>
    <w:rsid w:val="00DE0931"/>
    <w:rsid w:val="00DE0F3F"/>
    <w:rsid w:val="00DE123D"/>
    <w:rsid w:val="00DE2ACB"/>
    <w:rsid w:val="00DE3403"/>
    <w:rsid w:val="00DE3C95"/>
    <w:rsid w:val="00DE3E27"/>
    <w:rsid w:val="00DE3FAB"/>
    <w:rsid w:val="00DE4070"/>
    <w:rsid w:val="00DE41AD"/>
    <w:rsid w:val="00DE44C8"/>
    <w:rsid w:val="00DE48A7"/>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12C8"/>
    <w:rsid w:val="00E0334E"/>
    <w:rsid w:val="00E05291"/>
    <w:rsid w:val="00E05305"/>
    <w:rsid w:val="00E05CB2"/>
    <w:rsid w:val="00E06A21"/>
    <w:rsid w:val="00E06A34"/>
    <w:rsid w:val="00E06BFB"/>
    <w:rsid w:val="00E06F07"/>
    <w:rsid w:val="00E079AF"/>
    <w:rsid w:val="00E11416"/>
    <w:rsid w:val="00E11662"/>
    <w:rsid w:val="00E11CC1"/>
    <w:rsid w:val="00E11CD4"/>
    <w:rsid w:val="00E12775"/>
    <w:rsid w:val="00E12937"/>
    <w:rsid w:val="00E13115"/>
    <w:rsid w:val="00E13A68"/>
    <w:rsid w:val="00E13E43"/>
    <w:rsid w:val="00E14E35"/>
    <w:rsid w:val="00E177BC"/>
    <w:rsid w:val="00E20745"/>
    <w:rsid w:val="00E20F9D"/>
    <w:rsid w:val="00E20FAC"/>
    <w:rsid w:val="00E21D87"/>
    <w:rsid w:val="00E21E66"/>
    <w:rsid w:val="00E23061"/>
    <w:rsid w:val="00E2352F"/>
    <w:rsid w:val="00E23AF1"/>
    <w:rsid w:val="00E24CF0"/>
    <w:rsid w:val="00E254C4"/>
    <w:rsid w:val="00E25B75"/>
    <w:rsid w:val="00E26215"/>
    <w:rsid w:val="00E316D8"/>
    <w:rsid w:val="00E318A6"/>
    <w:rsid w:val="00E31F77"/>
    <w:rsid w:val="00E320EE"/>
    <w:rsid w:val="00E32E84"/>
    <w:rsid w:val="00E33E6A"/>
    <w:rsid w:val="00E35BAD"/>
    <w:rsid w:val="00E36130"/>
    <w:rsid w:val="00E36A79"/>
    <w:rsid w:val="00E36C40"/>
    <w:rsid w:val="00E36F5E"/>
    <w:rsid w:val="00E37D35"/>
    <w:rsid w:val="00E40750"/>
    <w:rsid w:val="00E4111A"/>
    <w:rsid w:val="00E41993"/>
    <w:rsid w:val="00E434E5"/>
    <w:rsid w:val="00E43CC1"/>
    <w:rsid w:val="00E44586"/>
    <w:rsid w:val="00E44D87"/>
    <w:rsid w:val="00E44F49"/>
    <w:rsid w:val="00E45866"/>
    <w:rsid w:val="00E45DDA"/>
    <w:rsid w:val="00E45FB1"/>
    <w:rsid w:val="00E4675C"/>
    <w:rsid w:val="00E470F3"/>
    <w:rsid w:val="00E47120"/>
    <w:rsid w:val="00E514E3"/>
    <w:rsid w:val="00E5234E"/>
    <w:rsid w:val="00E53BCD"/>
    <w:rsid w:val="00E5409A"/>
    <w:rsid w:val="00E54D85"/>
    <w:rsid w:val="00E56B40"/>
    <w:rsid w:val="00E578E2"/>
    <w:rsid w:val="00E60148"/>
    <w:rsid w:val="00E61AEC"/>
    <w:rsid w:val="00E62624"/>
    <w:rsid w:val="00E63B02"/>
    <w:rsid w:val="00E63D14"/>
    <w:rsid w:val="00E64A11"/>
    <w:rsid w:val="00E64DCE"/>
    <w:rsid w:val="00E65977"/>
    <w:rsid w:val="00E65D1E"/>
    <w:rsid w:val="00E66A4B"/>
    <w:rsid w:val="00E66DDE"/>
    <w:rsid w:val="00E671AC"/>
    <w:rsid w:val="00E7013C"/>
    <w:rsid w:val="00E70A8A"/>
    <w:rsid w:val="00E71F6B"/>
    <w:rsid w:val="00E7400C"/>
    <w:rsid w:val="00E74644"/>
    <w:rsid w:val="00E749E2"/>
    <w:rsid w:val="00E75213"/>
    <w:rsid w:val="00E75952"/>
    <w:rsid w:val="00E75955"/>
    <w:rsid w:val="00E76492"/>
    <w:rsid w:val="00E7685C"/>
    <w:rsid w:val="00E7705E"/>
    <w:rsid w:val="00E80B65"/>
    <w:rsid w:val="00E8280C"/>
    <w:rsid w:val="00E82A2A"/>
    <w:rsid w:val="00E8384D"/>
    <w:rsid w:val="00E85822"/>
    <w:rsid w:val="00E8627F"/>
    <w:rsid w:val="00E879DA"/>
    <w:rsid w:val="00E91F3D"/>
    <w:rsid w:val="00E94CE2"/>
    <w:rsid w:val="00E955AC"/>
    <w:rsid w:val="00E96237"/>
    <w:rsid w:val="00E96F9D"/>
    <w:rsid w:val="00EA0725"/>
    <w:rsid w:val="00EA116F"/>
    <w:rsid w:val="00EA131F"/>
    <w:rsid w:val="00EA1366"/>
    <w:rsid w:val="00EA1FF3"/>
    <w:rsid w:val="00EA2529"/>
    <w:rsid w:val="00EA329B"/>
    <w:rsid w:val="00EB149F"/>
    <w:rsid w:val="00EB15A2"/>
    <w:rsid w:val="00EB1929"/>
    <w:rsid w:val="00EB1C36"/>
    <w:rsid w:val="00EB2037"/>
    <w:rsid w:val="00EB46A3"/>
    <w:rsid w:val="00EB497D"/>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D7F54"/>
    <w:rsid w:val="00EE082F"/>
    <w:rsid w:val="00EE09CD"/>
    <w:rsid w:val="00EE47B3"/>
    <w:rsid w:val="00EE521D"/>
    <w:rsid w:val="00EE59CC"/>
    <w:rsid w:val="00EE6632"/>
    <w:rsid w:val="00EF0174"/>
    <w:rsid w:val="00EF05F4"/>
    <w:rsid w:val="00EF1562"/>
    <w:rsid w:val="00EF1B03"/>
    <w:rsid w:val="00EF2922"/>
    <w:rsid w:val="00EF2DB4"/>
    <w:rsid w:val="00EF2E32"/>
    <w:rsid w:val="00EF3AA0"/>
    <w:rsid w:val="00EF4E32"/>
    <w:rsid w:val="00EF635B"/>
    <w:rsid w:val="00EF6780"/>
    <w:rsid w:val="00EF7543"/>
    <w:rsid w:val="00EF7932"/>
    <w:rsid w:val="00EF7E6E"/>
    <w:rsid w:val="00F00C2C"/>
    <w:rsid w:val="00F01B6C"/>
    <w:rsid w:val="00F01C62"/>
    <w:rsid w:val="00F0297F"/>
    <w:rsid w:val="00F03016"/>
    <w:rsid w:val="00F048AE"/>
    <w:rsid w:val="00F04EF2"/>
    <w:rsid w:val="00F0680F"/>
    <w:rsid w:val="00F07FCB"/>
    <w:rsid w:val="00F117C2"/>
    <w:rsid w:val="00F12536"/>
    <w:rsid w:val="00F12CCF"/>
    <w:rsid w:val="00F13794"/>
    <w:rsid w:val="00F14B21"/>
    <w:rsid w:val="00F14EA6"/>
    <w:rsid w:val="00F14F09"/>
    <w:rsid w:val="00F161C4"/>
    <w:rsid w:val="00F16871"/>
    <w:rsid w:val="00F17081"/>
    <w:rsid w:val="00F22FAF"/>
    <w:rsid w:val="00F243E5"/>
    <w:rsid w:val="00F244FA"/>
    <w:rsid w:val="00F255FB"/>
    <w:rsid w:val="00F263F0"/>
    <w:rsid w:val="00F26E98"/>
    <w:rsid w:val="00F274A8"/>
    <w:rsid w:val="00F31664"/>
    <w:rsid w:val="00F324E0"/>
    <w:rsid w:val="00F33891"/>
    <w:rsid w:val="00F3573D"/>
    <w:rsid w:val="00F359B0"/>
    <w:rsid w:val="00F35CE6"/>
    <w:rsid w:val="00F366CD"/>
    <w:rsid w:val="00F3676B"/>
    <w:rsid w:val="00F37BFA"/>
    <w:rsid w:val="00F41513"/>
    <w:rsid w:val="00F41AE7"/>
    <w:rsid w:val="00F42509"/>
    <w:rsid w:val="00F45C2B"/>
    <w:rsid w:val="00F462E1"/>
    <w:rsid w:val="00F46454"/>
    <w:rsid w:val="00F465AB"/>
    <w:rsid w:val="00F469D4"/>
    <w:rsid w:val="00F47A38"/>
    <w:rsid w:val="00F47CC6"/>
    <w:rsid w:val="00F53AB5"/>
    <w:rsid w:val="00F549BC"/>
    <w:rsid w:val="00F54A26"/>
    <w:rsid w:val="00F555C1"/>
    <w:rsid w:val="00F565B0"/>
    <w:rsid w:val="00F56714"/>
    <w:rsid w:val="00F625B2"/>
    <w:rsid w:val="00F62CF9"/>
    <w:rsid w:val="00F636BD"/>
    <w:rsid w:val="00F637DD"/>
    <w:rsid w:val="00F6444D"/>
    <w:rsid w:val="00F65323"/>
    <w:rsid w:val="00F673B1"/>
    <w:rsid w:val="00F67FA3"/>
    <w:rsid w:val="00F7002B"/>
    <w:rsid w:val="00F7059A"/>
    <w:rsid w:val="00F7091D"/>
    <w:rsid w:val="00F7124C"/>
    <w:rsid w:val="00F720DA"/>
    <w:rsid w:val="00F730C1"/>
    <w:rsid w:val="00F740B7"/>
    <w:rsid w:val="00F75A91"/>
    <w:rsid w:val="00F7619D"/>
    <w:rsid w:val="00F76A30"/>
    <w:rsid w:val="00F76DD6"/>
    <w:rsid w:val="00F81C81"/>
    <w:rsid w:val="00F822C5"/>
    <w:rsid w:val="00F83668"/>
    <w:rsid w:val="00F836F3"/>
    <w:rsid w:val="00F83BB6"/>
    <w:rsid w:val="00F851EF"/>
    <w:rsid w:val="00F85DA4"/>
    <w:rsid w:val="00F86448"/>
    <w:rsid w:val="00F874AD"/>
    <w:rsid w:val="00F91053"/>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5D4A"/>
    <w:rsid w:val="00FA7886"/>
    <w:rsid w:val="00FB054C"/>
    <w:rsid w:val="00FB0D9F"/>
    <w:rsid w:val="00FB2155"/>
    <w:rsid w:val="00FB344C"/>
    <w:rsid w:val="00FB3FD2"/>
    <w:rsid w:val="00FB41C7"/>
    <w:rsid w:val="00FB495D"/>
    <w:rsid w:val="00FB4B75"/>
    <w:rsid w:val="00FB5502"/>
    <w:rsid w:val="00FB5884"/>
    <w:rsid w:val="00FB595F"/>
    <w:rsid w:val="00FB5D32"/>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BF0"/>
    <w:rsid w:val="00FC7E20"/>
    <w:rsid w:val="00FD1288"/>
    <w:rsid w:val="00FD30A3"/>
    <w:rsid w:val="00FD32C6"/>
    <w:rsid w:val="00FD38E2"/>
    <w:rsid w:val="00FD4CF8"/>
    <w:rsid w:val="00FD52A0"/>
    <w:rsid w:val="00FD583D"/>
    <w:rsid w:val="00FD5DF7"/>
    <w:rsid w:val="00FD6A00"/>
    <w:rsid w:val="00FD6AD9"/>
    <w:rsid w:val="00FD6F7E"/>
    <w:rsid w:val="00FD7C8D"/>
    <w:rsid w:val="00FD7C97"/>
    <w:rsid w:val="00FE158A"/>
    <w:rsid w:val="00FE19EE"/>
    <w:rsid w:val="00FE19F9"/>
    <w:rsid w:val="00FE21C1"/>
    <w:rsid w:val="00FE28E4"/>
    <w:rsid w:val="00FE2D0D"/>
    <w:rsid w:val="00FE2F05"/>
    <w:rsid w:val="00FE34F4"/>
    <w:rsid w:val="00FE4BA0"/>
    <w:rsid w:val="00FE5915"/>
    <w:rsid w:val="00FE5D8B"/>
    <w:rsid w:val="00FE67E3"/>
    <w:rsid w:val="00FE6A61"/>
    <w:rsid w:val="00FE7768"/>
    <w:rsid w:val="00FF09C3"/>
    <w:rsid w:val="00FF0B8C"/>
    <w:rsid w:val="00FF0E0E"/>
    <w:rsid w:val="00FF1407"/>
    <w:rsid w:val="00FF2135"/>
    <w:rsid w:val="00FF29B6"/>
    <w:rsid w:val="00FF2E49"/>
    <w:rsid w:val="00FF36F6"/>
    <w:rsid w:val="00FF3963"/>
    <w:rsid w:val="00FF3AFF"/>
    <w:rsid w:val="00FF4206"/>
    <w:rsid w:val="00FF4667"/>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4D539"/>
  <w15:docId w15:val="{0B4B360A-C69F-6741-A55E-6B946F20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1253B" w:themeColor="text1"/>
        <w:sz w:val="22"/>
        <w:szCs w:val="22"/>
        <w:lang w:val="en-AU" w:eastAsia="en-AU" w:bidi="ar-SA"/>
      </w:rPr>
    </w:rPrDefault>
    <w:pPrDefault>
      <w:pPr>
        <w:spacing w:before="100" w:after="180" w:line="3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uiPriority="3"/>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884"/>
    <w:pPr>
      <w:spacing w:before="60" w:after="120" w:line="260" w:lineRule="atLeast"/>
    </w:pPr>
    <w:rPr>
      <w:sz w:val="20"/>
    </w:rPr>
  </w:style>
  <w:style w:type="paragraph" w:styleId="Heading1">
    <w:name w:val="heading 1"/>
    <w:basedOn w:val="Normal"/>
    <w:next w:val="Normal"/>
    <w:link w:val="Heading1Char"/>
    <w:qFormat/>
    <w:rsid w:val="00A31AD4"/>
    <w:pPr>
      <w:keepNext/>
      <w:keepLines/>
      <w:spacing w:before="360" w:after="360" w:line="480" w:lineRule="atLeast"/>
      <w:outlineLvl w:val="0"/>
    </w:pPr>
    <w:rPr>
      <w:rFonts w:eastAsiaTheme="majorEastAsia" w:cstheme="majorBidi"/>
      <w:bCs/>
      <w:sz w:val="42"/>
      <w:szCs w:val="40"/>
    </w:rPr>
  </w:style>
  <w:style w:type="paragraph" w:styleId="Heading2">
    <w:name w:val="heading 2"/>
    <w:basedOn w:val="Normal"/>
    <w:next w:val="Normal"/>
    <w:link w:val="Heading2Char"/>
    <w:qFormat/>
    <w:rsid w:val="00193D95"/>
    <w:pPr>
      <w:keepNext/>
      <w:keepLines/>
      <w:spacing w:before="360" w:after="240"/>
      <w:outlineLvl w:val="1"/>
    </w:pPr>
    <w:rPr>
      <w:rFonts w:eastAsiaTheme="majorEastAsia" w:cs="Times New Roman (Headings CS)"/>
      <w:bCs/>
      <w:sz w:val="30"/>
      <w:szCs w:val="26"/>
    </w:rPr>
  </w:style>
  <w:style w:type="paragraph" w:styleId="Heading3">
    <w:name w:val="heading 3"/>
    <w:basedOn w:val="Normal"/>
    <w:next w:val="Normal"/>
    <w:link w:val="Heading3Char"/>
    <w:qFormat/>
    <w:rsid w:val="00B91A14"/>
    <w:pPr>
      <w:keepNext/>
      <w:keepLines/>
      <w:spacing w:before="360" w:after="240" w:line="320" w:lineRule="exact"/>
      <w:outlineLvl w:val="2"/>
    </w:pPr>
    <w:rPr>
      <w:rFonts w:asciiTheme="majorHAnsi" w:eastAsiaTheme="majorEastAsia" w:hAnsiTheme="majorHAnsi" w:cstheme="majorBidi"/>
      <w:b/>
      <w:bCs/>
      <w:color w:val="3065B0" w:themeColor="text2"/>
      <w:sz w:val="26"/>
    </w:rPr>
  </w:style>
  <w:style w:type="paragraph" w:styleId="Heading4">
    <w:name w:val="heading 4"/>
    <w:basedOn w:val="Normal"/>
    <w:next w:val="Normal"/>
    <w:link w:val="Heading4Char"/>
    <w:qFormat/>
    <w:rsid w:val="007879E5"/>
    <w:pPr>
      <w:keepNext/>
      <w:keepLines/>
      <w:spacing w:before="240" w:line="320" w:lineRule="atLeast"/>
      <w:outlineLvl w:val="3"/>
    </w:pPr>
    <w:rPr>
      <w:rFonts w:eastAsiaTheme="majorEastAsia" w:cstheme="majorBidi"/>
      <w:b/>
      <w:bCs/>
      <w:iCs/>
    </w:rPr>
  </w:style>
  <w:style w:type="paragraph" w:styleId="Heading5">
    <w:name w:val="heading 5"/>
    <w:basedOn w:val="Normal"/>
    <w:next w:val="BodyText"/>
    <w:link w:val="Heading5Char"/>
    <w:semiHidden/>
    <w:rsid w:val="00C62830"/>
    <w:pPr>
      <w:keepNext/>
      <w:keepLines/>
      <w:tabs>
        <w:tab w:val="left" w:pos="794"/>
      </w:tabs>
      <w:spacing w:before="250" w:after="130" w:line="300" w:lineRule="atLeast"/>
      <w:outlineLvl w:val="4"/>
    </w:pPr>
    <w:rPr>
      <w:rFonts w:asciiTheme="majorHAnsi" w:eastAsiaTheme="majorEastAsia" w:hAnsiTheme="majorHAnsi" w:cstheme="majorBidi"/>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line="240" w:lineRule="auto"/>
      <w:outlineLvl w:val="7"/>
    </w:pPr>
    <w:rPr>
      <w:rFonts w:asciiTheme="majorHAnsi" w:eastAsiaTheme="majorEastAsia" w:hAnsiTheme="majorHAnsi" w:cs="Arial"/>
      <w:caps/>
      <w:color w:val="3065B0"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34E1"/>
    <w:pPr>
      <w:tabs>
        <w:tab w:val="left" w:pos="1985"/>
      </w:tabs>
      <w:spacing w:before="0" w:line="260" w:lineRule="exact"/>
    </w:pPr>
  </w:style>
  <w:style w:type="character" w:customStyle="1" w:styleId="BodyTextChar">
    <w:name w:val="Body Text Char"/>
    <w:basedOn w:val="DefaultParagraphFont"/>
    <w:link w:val="BodyText"/>
    <w:rsid w:val="00A334E1"/>
    <w:rPr>
      <w:sz w:val="20"/>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6D3E97"/>
    <w:pPr>
      <w:tabs>
        <w:tab w:val="right" w:pos="10206"/>
      </w:tabs>
      <w:spacing w:before="0" w:after="0" w:line="240" w:lineRule="auto"/>
      <w:ind w:right="1701"/>
    </w:pPr>
    <w:rPr>
      <w:b/>
      <w:sz w:val="18"/>
    </w:rPr>
  </w:style>
  <w:style w:type="character" w:customStyle="1" w:styleId="FooterChar">
    <w:name w:val="Footer Char"/>
    <w:basedOn w:val="DefaultParagraphFont"/>
    <w:link w:val="Footer"/>
    <w:uiPriority w:val="99"/>
    <w:rsid w:val="006D3E97"/>
    <w:rPr>
      <w:b/>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3B7771"/>
    <w:pPr>
      <w:tabs>
        <w:tab w:val="left" w:pos="1860"/>
        <w:tab w:val="left" w:pos="2730"/>
      </w:tabs>
      <w:spacing w:before="0" w:after="0" w:line="240" w:lineRule="auto"/>
    </w:pPr>
    <w:rPr>
      <w:spacing w:val="2"/>
      <w:sz w:val="16"/>
    </w:rPr>
  </w:style>
  <w:style w:type="character" w:customStyle="1" w:styleId="HeaderChar">
    <w:name w:val="Header Char"/>
    <w:basedOn w:val="DefaultParagraphFont"/>
    <w:link w:val="Header"/>
    <w:uiPriority w:val="99"/>
    <w:rsid w:val="003B7771"/>
    <w:rPr>
      <w:spacing w:val="2"/>
      <w:sz w:val="16"/>
    </w:rPr>
  </w:style>
  <w:style w:type="character" w:customStyle="1" w:styleId="Heading1Char">
    <w:name w:val="Heading 1 Char"/>
    <w:basedOn w:val="DefaultParagraphFont"/>
    <w:link w:val="Heading1"/>
    <w:rsid w:val="00A31AD4"/>
    <w:rPr>
      <w:rFonts w:eastAsiaTheme="majorEastAsia" w:cstheme="majorBidi"/>
      <w:bCs/>
      <w:sz w:val="42"/>
      <w:szCs w:val="40"/>
    </w:rPr>
  </w:style>
  <w:style w:type="character" w:customStyle="1" w:styleId="Heading2Char">
    <w:name w:val="Heading 2 Char"/>
    <w:basedOn w:val="DefaultParagraphFont"/>
    <w:link w:val="Heading2"/>
    <w:rsid w:val="00193D95"/>
    <w:rPr>
      <w:rFonts w:eastAsiaTheme="majorEastAsia" w:cs="Times New Roman (Headings CS)"/>
      <w:bCs/>
      <w:sz w:val="30"/>
      <w:szCs w:val="26"/>
    </w:rPr>
  </w:style>
  <w:style w:type="character" w:customStyle="1" w:styleId="Heading3Char">
    <w:name w:val="Heading 3 Char"/>
    <w:basedOn w:val="DefaultParagraphFont"/>
    <w:link w:val="Heading3"/>
    <w:rsid w:val="00B91A14"/>
    <w:rPr>
      <w:rFonts w:asciiTheme="majorHAnsi" w:eastAsiaTheme="majorEastAsia" w:hAnsiTheme="majorHAnsi" w:cstheme="majorBidi"/>
      <w:b/>
      <w:bCs/>
      <w:color w:val="3065B0" w:themeColor="text2"/>
      <w:sz w:val="26"/>
    </w:rPr>
  </w:style>
  <w:style w:type="character" w:customStyle="1" w:styleId="Heading4Char">
    <w:name w:val="Heading 4 Char"/>
    <w:basedOn w:val="DefaultParagraphFont"/>
    <w:link w:val="Heading4"/>
    <w:rsid w:val="007879E5"/>
    <w:rPr>
      <w:rFonts w:eastAsiaTheme="majorEastAsia" w:cstheme="majorBidi"/>
      <w:b/>
      <w:bCs/>
      <w:iCs/>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3065B0"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A87CB0"/>
    <w:rPr>
      <w:color w:val="3065B0" w:themeColor="text2"/>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Normal"/>
    <w:qFormat/>
    <w:rsid w:val="00A334E1"/>
    <w:pPr>
      <w:numPr>
        <w:numId w:val="7"/>
      </w:numPr>
      <w:spacing w:before="0" w:line="260" w:lineRule="exact"/>
    </w:pPr>
  </w:style>
  <w:style w:type="paragraph" w:styleId="ListBullet2">
    <w:name w:val="List Bullet 2"/>
    <w:basedOn w:val="ListBullet"/>
    <w:qFormat/>
    <w:rsid w:val="007879E5"/>
    <w:pPr>
      <w:numPr>
        <w:ilvl w:val="1"/>
      </w:numPr>
    </w:pPr>
  </w:style>
  <w:style w:type="paragraph" w:styleId="ListBullet3">
    <w:name w:val="List Bullet 3"/>
    <w:basedOn w:val="ListBullet2"/>
    <w:qFormat/>
    <w:rsid w:val="00D07096"/>
    <w:pPr>
      <w:numPr>
        <w:ilvl w:val="2"/>
      </w:numPr>
    </w:pPr>
  </w:style>
  <w:style w:type="paragraph" w:styleId="ListContinue">
    <w:name w:val="List Continue"/>
    <w:basedOn w:val="ListContinue2"/>
    <w:qFormat/>
    <w:rsid w:val="002D59FA"/>
    <w:pPr>
      <w:ind w:left="397"/>
    </w:pPr>
  </w:style>
  <w:style w:type="paragraph" w:styleId="ListNumber">
    <w:name w:val="List Number"/>
    <w:basedOn w:val="BodyText"/>
    <w:qFormat/>
    <w:rsid w:val="002D59FA"/>
    <w:pPr>
      <w:numPr>
        <w:numId w:val="9"/>
      </w:numPr>
      <w:spacing w:after="10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957A1C"/>
    <w:pPr>
      <w:spacing w:before="0" w:after="600" w:line="520" w:lineRule="exact"/>
      <w:ind w:right="851"/>
      <w:contextualSpacing/>
    </w:pPr>
    <w:rPr>
      <w:rFonts w:asciiTheme="majorHAnsi" w:hAnsiTheme="majorHAnsi"/>
      <w:sz w:val="48"/>
      <w:szCs w:val="77"/>
    </w:rPr>
  </w:style>
  <w:style w:type="character" w:customStyle="1" w:styleId="TitleChar">
    <w:name w:val="Title Char"/>
    <w:basedOn w:val="DefaultParagraphFont"/>
    <w:link w:val="Title"/>
    <w:uiPriority w:val="2"/>
    <w:rsid w:val="00957A1C"/>
    <w:rPr>
      <w:rFonts w:asciiTheme="majorHAnsi" w:hAnsiTheme="majorHAnsi"/>
      <w:sz w:val="48"/>
      <w:szCs w:val="77"/>
    </w:rPr>
  </w:style>
  <w:style w:type="paragraph" w:styleId="Subtitle">
    <w:name w:val="Subtitle"/>
    <w:basedOn w:val="Normal"/>
    <w:next w:val="Normal"/>
    <w:link w:val="SubtitleChar"/>
    <w:uiPriority w:val="2"/>
    <w:rsid w:val="00334997"/>
    <w:pPr>
      <w:numPr>
        <w:ilvl w:val="1"/>
      </w:numPr>
      <w:spacing w:before="0" w:after="0" w:line="440" w:lineRule="exact"/>
      <w:ind w:left="-57"/>
    </w:pPr>
    <w:rPr>
      <w:rFonts w:eastAsiaTheme="majorEastAsia" w:cstheme="majorBidi"/>
      <w:iCs/>
      <w:color w:val="3065B0" w:themeColor="text2"/>
      <w:sz w:val="38"/>
      <w:szCs w:val="38"/>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2"/>
    <w:rsid w:val="00334997"/>
    <w:rPr>
      <w:rFonts w:eastAsiaTheme="majorEastAsia" w:cstheme="majorBidi"/>
      <w:iCs/>
      <w:color w:val="3065B0" w:themeColor="text2"/>
      <w:sz w:val="38"/>
      <w:szCs w:val="38"/>
    </w:rPr>
  </w:style>
  <w:style w:type="paragraph" w:styleId="ListContinue2">
    <w:name w:val="List Continue 2"/>
    <w:basedOn w:val="ListContinue3"/>
    <w:qFormat/>
    <w:rsid w:val="002D59FA"/>
    <w:pPr>
      <w:ind w:left="794"/>
    </w:pPr>
  </w:style>
  <w:style w:type="paragraph" w:styleId="ListContinue3">
    <w:name w:val="List Continue 3"/>
    <w:basedOn w:val="Normal"/>
    <w:qFormat/>
    <w:rsid w:val="002D59FA"/>
    <w:pPr>
      <w:spacing w:after="100"/>
      <w:ind w:left="1191"/>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253FE5"/>
    <w:rPr>
      <w:rFonts w:asciiTheme="majorHAnsi" w:eastAsiaTheme="majorEastAsia" w:hAnsiTheme="majorHAnsi" w:cstheme="majorBidi"/>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20A8FB" w:themeColor="text1" w:themeTint="80"/>
        <w:bottom w:val="single" w:sz="4" w:space="0" w:color="20A8FB" w:themeColor="text1" w:themeTint="80"/>
      </w:tblBorders>
      <w:tblCellMar>
        <w:top w:w="227" w:type="dxa"/>
        <w:bottom w:w="227" w:type="dxa"/>
      </w:tblCellMar>
    </w:tblPr>
    <w:tblStylePr w:type="firstRow">
      <w:rPr>
        <w:b/>
        <w:bCs/>
      </w:rPr>
      <w:tblPr/>
      <w:tcPr>
        <w:tcBorders>
          <w:bottom w:val="single" w:sz="4" w:space="0" w:color="20A8FB" w:themeColor="text1" w:themeTint="80"/>
        </w:tcBorders>
      </w:tcPr>
    </w:tblStylePr>
    <w:tblStylePr w:type="lastRow">
      <w:rPr>
        <w:b/>
        <w:bCs/>
      </w:rPr>
      <w:tblPr/>
      <w:tcPr>
        <w:tcBorders>
          <w:top w:val="single" w:sz="4" w:space="0" w:color="20A8FB" w:themeColor="text1" w:themeTint="80"/>
        </w:tcBorders>
      </w:tcPr>
    </w:tblStylePr>
    <w:tblStylePr w:type="firstCol">
      <w:rPr>
        <w:b/>
        <w:bCs/>
      </w:rPr>
    </w:tblStylePr>
    <w:tblStylePr w:type="lastCol">
      <w:rPr>
        <w:b/>
        <w:bCs/>
      </w:rPr>
    </w:tblStylePr>
    <w:tblStylePr w:type="band1Vert">
      <w:tblPr/>
      <w:tcPr>
        <w:tcBorders>
          <w:left w:val="single" w:sz="4" w:space="0" w:color="20A8FB" w:themeColor="text1" w:themeTint="80"/>
          <w:right w:val="single" w:sz="4" w:space="0" w:color="20A8FB" w:themeColor="text1" w:themeTint="80"/>
        </w:tcBorders>
      </w:tcPr>
    </w:tblStylePr>
    <w:tblStylePr w:type="band2Vert">
      <w:tblPr/>
      <w:tcPr>
        <w:tcBorders>
          <w:left w:val="single" w:sz="4" w:space="0" w:color="20A8FB" w:themeColor="text1" w:themeTint="80"/>
          <w:right w:val="single" w:sz="4" w:space="0" w:color="20A8FB" w:themeColor="text1" w:themeTint="80"/>
        </w:tcBorders>
      </w:tcPr>
    </w:tblStylePr>
    <w:tblStylePr w:type="band1Horz">
      <w:tblPr/>
      <w:tcPr>
        <w:tcBorders>
          <w:top w:val="single" w:sz="4" w:space="0" w:color="20A8FB" w:themeColor="text1" w:themeTint="80"/>
          <w:bottom w:val="single" w:sz="4" w:space="0" w:color="20A8FB"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Heading1"/>
    <w:next w:val="Normal"/>
    <w:uiPriority w:val="39"/>
    <w:unhideWhenUsed/>
    <w:rsid w:val="00FB5D32"/>
    <w:pPr>
      <w:spacing w:after="220"/>
    </w:pPr>
  </w:style>
  <w:style w:type="paragraph" w:styleId="TOC1">
    <w:name w:val="toc 1"/>
    <w:basedOn w:val="Normal"/>
    <w:next w:val="Normal"/>
    <w:link w:val="TOC1Char"/>
    <w:autoRedefine/>
    <w:uiPriority w:val="39"/>
    <w:rsid w:val="001F789E"/>
    <w:pPr>
      <w:tabs>
        <w:tab w:val="right" w:pos="4649"/>
      </w:tabs>
      <w:spacing w:after="60" w:line="480" w:lineRule="atLeast"/>
      <w:ind w:right="5386"/>
    </w:pPr>
    <w:rPr>
      <w:noProof/>
      <w:sz w:val="32"/>
    </w:rPr>
  </w:style>
  <w:style w:type="table" w:customStyle="1" w:styleId="StepThrutablestyle">
    <w:name w:val="Step Thru table style"/>
    <w:basedOn w:val="TableNormal"/>
    <w:uiPriority w:val="99"/>
    <w:rsid w:val="00B91A14"/>
    <w:pPr>
      <w:spacing w:before="60" w:after="0" w:line="260" w:lineRule="exact"/>
    </w:pPr>
    <w:rPr>
      <w:sz w:val="20"/>
    </w:rPr>
    <w:tblPr>
      <w:tblStyleRowBandSize w:val="1"/>
      <w:tblStyleColBandSize w:val="1"/>
      <w:tblBorders>
        <w:bottom w:val="single" w:sz="4" w:space="0" w:color="01253B" w:themeColor="text1"/>
        <w:insideH w:val="single" w:sz="4" w:space="0" w:color="01253B" w:themeColor="text1"/>
      </w:tblBorders>
      <w:tblCellMar>
        <w:top w:w="170" w:type="dxa"/>
        <w:left w:w="0" w:type="dxa"/>
        <w:bottom w:w="85" w:type="dxa"/>
        <w:right w:w="0" w:type="dxa"/>
      </w:tblCellMar>
    </w:tblPr>
    <w:tcPr>
      <w:shd w:val="clear" w:color="auto" w:fill="auto"/>
      <w:vAlign w:val="bottom"/>
    </w:tcPr>
    <w:tblStylePr w:type="band2Vert">
      <w:tblPr/>
      <w:tcPr>
        <w:tcBorders>
          <w:top w:val="nil"/>
          <w:left w:val="nil"/>
          <w:bottom w:val="nil"/>
          <w:right w:val="nil"/>
          <w:insideH w:val="nil"/>
          <w:insideV w:val="nil"/>
          <w:tl2br w:val="nil"/>
          <w:tr2bl w:val="nil"/>
        </w:tcBorders>
        <w:shd w:val="clear" w:color="auto" w:fill="auto"/>
      </w:tcPr>
    </w:tblStylePr>
  </w:style>
  <w:style w:type="paragraph" w:styleId="Caption">
    <w:name w:val="caption"/>
    <w:basedOn w:val="Normal"/>
    <w:next w:val="Normal"/>
    <w:qFormat/>
    <w:rsid w:val="00EA131F"/>
    <w:pPr>
      <w:tabs>
        <w:tab w:val="left" w:pos="1134"/>
      </w:tabs>
      <w:spacing w:before="240" w:after="240" w:line="240" w:lineRule="auto"/>
    </w:pPr>
    <w:rPr>
      <w:b/>
      <w:iCs/>
      <w:color w:val="auto"/>
      <w:sz w:val="18"/>
      <w:szCs w:val="18"/>
    </w:rPr>
  </w:style>
  <w:style w:type="paragraph" w:styleId="FootnoteText">
    <w:name w:val="footnote text"/>
    <w:basedOn w:val="Normal"/>
    <w:link w:val="FootnoteTextChar"/>
    <w:rsid w:val="007A42F5"/>
    <w:pPr>
      <w:spacing w:before="0" w:after="0" w:line="240" w:lineRule="auto"/>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text1" w:themeFillTint="33"/>
    </w:tcPr>
    <w:tblStylePr w:type="firstRow">
      <w:rPr>
        <w:b/>
        <w:bCs/>
      </w:rPr>
      <w:tblPr/>
      <w:tcPr>
        <w:shd w:val="clear" w:color="auto" w:fill="4EB9FC" w:themeFill="text1" w:themeFillTint="66"/>
      </w:tcPr>
    </w:tblStylePr>
    <w:tblStylePr w:type="lastRow">
      <w:rPr>
        <w:b/>
        <w:bCs/>
        <w:color w:val="01253B" w:themeColor="text1"/>
      </w:rPr>
      <w:tblPr/>
      <w:tcPr>
        <w:shd w:val="clear" w:color="auto" w:fill="4EB9FC" w:themeFill="text1" w:themeFillTint="66"/>
      </w:tcPr>
    </w:tblStylePr>
    <w:tblStylePr w:type="firstCol">
      <w:rPr>
        <w:color w:val="FFFFFF" w:themeColor="background1"/>
      </w:rPr>
      <w:tblPr/>
      <w:tcPr>
        <w:shd w:val="clear" w:color="auto" w:fill="001B2B" w:themeFill="text1" w:themeFillShade="BF"/>
      </w:tcPr>
    </w:tblStylePr>
    <w:tblStylePr w:type="lastCol">
      <w:rPr>
        <w:color w:val="FFFFFF" w:themeColor="background1"/>
      </w:rPr>
      <w:tblPr/>
      <w:tcPr>
        <w:shd w:val="clear" w:color="auto" w:fill="001B2B" w:themeFill="text1" w:themeFillShade="BF"/>
      </w:tc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A" w:themeFill="accent1" w:themeFillTint="33"/>
    </w:tcPr>
    <w:tblStylePr w:type="firstRow">
      <w:rPr>
        <w:b/>
        <w:bCs/>
      </w:rPr>
      <w:tblPr/>
      <w:tcPr>
        <w:shd w:val="clear" w:color="auto" w:fill="F9C1B6" w:themeFill="accent1" w:themeFillTint="66"/>
      </w:tcPr>
    </w:tblStylePr>
    <w:tblStylePr w:type="lastRow">
      <w:rPr>
        <w:b/>
        <w:bCs/>
        <w:color w:val="01253B" w:themeColor="text1"/>
      </w:rPr>
      <w:tblPr/>
      <w:tcPr>
        <w:shd w:val="clear" w:color="auto" w:fill="F9C1B6" w:themeFill="accent1" w:themeFillTint="66"/>
      </w:tcPr>
    </w:tblStylePr>
    <w:tblStylePr w:type="firstCol">
      <w:rPr>
        <w:color w:val="FFFFFF" w:themeColor="background1"/>
      </w:rPr>
      <w:tblPr/>
      <w:tcPr>
        <w:shd w:val="clear" w:color="auto" w:fill="DB320F" w:themeFill="accent1" w:themeFillShade="BF"/>
      </w:tcPr>
    </w:tblStylePr>
    <w:tblStylePr w:type="lastCol">
      <w:rPr>
        <w:color w:val="FFFFFF" w:themeColor="background1"/>
      </w:rPr>
      <w:tblPr/>
      <w:tcPr>
        <w:shd w:val="clear" w:color="auto" w:fill="DB320F" w:themeFill="accent1" w:themeFillShade="BF"/>
      </w:tc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DECEE" w:themeFill="accent2" w:themeFillTint="33"/>
    </w:tcPr>
    <w:tblStylePr w:type="firstRow">
      <w:rPr>
        <w:b/>
        <w:bCs/>
      </w:rPr>
      <w:tblPr/>
      <w:tcPr>
        <w:shd w:val="clear" w:color="auto" w:fill="FBDADE" w:themeFill="accent2" w:themeFillTint="66"/>
      </w:tcPr>
    </w:tblStylePr>
    <w:tblStylePr w:type="lastRow">
      <w:rPr>
        <w:b/>
        <w:bCs/>
        <w:color w:val="01253B" w:themeColor="text1"/>
      </w:rPr>
      <w:tblPr/>
      <w:tcPr>
        <w:shd w:val="clear" w:color="auto" w:fill="FBDADE" w:themeFill="accent2" w:themeFillTint="66"/>
      </w:tcPr>
    </w:tblStylePr>
    <w:tblStylePr w:type="firstCol">
      <w:rPr>
        <w:color w:val="FFFFFF" w:themeColor="background1"/>
      </w:rPr>
      <w:tblPr/>
      <w:tcPr>
        <w:shd w:val="clear" w:color="auto" w:fill="EC465C" w:themeFill="accent2" w:themeFillShade="BF"/>
      </w:tcPr>
    </w:tblStylePr>
    <w:tblStylePr w:type="lastCol">
      <w:rPr>
        <w:color w:val="FFFFFF" w:themeColor="background1"/>
      </w:rPr>
      <w:tblPr/>
      <w:tcPr>
        <w:shd w:val="clear" w:color="auto" w:fill="EC465C" w:themeFill="accent2" w:themeFillShade="BF"/>
      </w:tc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accent3" w:themeFillTint="33"/>
    </w:tcPr>
    <w:tblStylePr w:type="firstRow">
      <w:rPr>
        <w:b/>
        <w:bCs/>
      </w:rPr>
      <w:tblPr/>
      <w:tcPr>
        <w:shd w:val="clear" w:color="auto" w:fill="4EB9FC" w:themeFill="accent3" w:themeFillTint="66"/>
      </w:tcPr>
    </w:tblStylePr>
    <w:tblStylePr w:type="lastRow">
      <w:rPr>
        <w:b/>
        <w:bCs/>
        <w:color w:val="01253B" w:themeColor="text1"/>
      </w:rPr>
      <w:tblPr/>
      <w:tcPr>
        <w:shd w:val="clear" w:color="auto" w:fill="4EB9FC" w:themeFill="accent3" w:themeFillTint="66"/>
      </w:tcPr>
    </w:tblStylePr>
    <w:tblStylePr w:type="firstCol">
      <w:rPr>
        <w:color w:val="FFFFFF" w:themeColor="background1"/>
      </w:rPr>
      <w:tblPr/>
      <w:tcPr>
        <w:shd w:val="clear" w:color="auto" w:fill="001B2B" w:themeFill="accent3" w:themeFillShade="BF"/>
      </w:tcPr>
    </w:tblStylePr>
    <w:tblStylePr w:type="lastCol">
      <w:rPr>
        <w:color w:val="FFFFFF" w:themeColor="background1"/>
      </w:rPr>
      <w:tblPr/>
      <w:tcPr>
        <w:shd w:val="clear" w:color="auto" w:fill="001B2B" w:themeFill="accent3" w:themeFillShade="BF"/>
      </w:tc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CFFEA" w:themeFill="accent4" w:themeFillTint="33"/>
    </w:tcPr>
    <w:tblStylePr w:type="firstRow">
      <w:rPr>
        <w:b/>
        <w:bCs/>
      </w:rPr>
      <w:tblPr/>
      <w:tcPr>
        <w:shd w:val="clear" w:color="auto" w:fill="7AFFD6" w:themeFill="accent4" w:themeFillTint="66"/>
      </w:tcPr>
    </w:tblStylePr>
    <w:tblStylePr w:type="lastRow">
      <w:rPr>
        <w:b/>
        <w:bCs/>
        <w:color w:val="01253B" w:themeColor="text1"/>
      </w:rPr>
      <w:tblPr/>
      <w:tcPr>
        <w:shd w:val="clear" w:color="auto" w:fill="7AFFD6" w:themeFill="accent4" w:themeFillTint="66"/>
      </w:tcPr>
    </w:tblStylePr>
    <w:tblStylePr w:type="firstCol">
      <w:rPr>
        <w:color w:val="FFFFFF" w:themeColor="background1"/>
      </w:rPr>
      <w:tblPr/>
      <w:tcPr>
        <w:shd w:val="clear" w:color="auto" w:fill="00865D" w:themeFill="accent4" w:themeFillShade="BF"/>
      </w:tcPr>
    </w:tblStylePr>
    <w:tblStylePr w:type="lastCol">
      <w:rPr>
        <w:color w:val="FFFFFF" w:themeColor="background1"/>
      </w:rPr>
      <w:tblPr/>
      <w:tcPr>
        <w:shd w:val="clear" w:color="auto" w:fill="00865D" w:themeFill="accent4" w:themeFillShade="BF"/>
      </w:tc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DFF0" w:themeFill="accent5" w:themeFillTint="33"/>
    </w:tcPr>
    <w:tblStylePr w:type="firstRow">
      <w:rPr>
        <w:b/>
        <w:bCs/>
      </w:rPr>
      <w:tblPr/>
      <w:tcPr>
        <w:shd w:val="clear" w:color="auto" w:fill="ADC0E1" w:themeFill="accent5" w:themeFillTint="66"/>
      </w:tcPr>
    </w:tblStylePr>
    <w:tblStylePr w:type="lastRow">
      <w:rPr>
        <w:b/>
        <w:bCs/>
        <w:color w:val="01253B" w:themeColor="text1"/>
      </w:rPr>
      <w:tblPr/>
      <w:tcPr>
        <w:shd w:val="clear" w:color="auto" w:fill="ADC0E1" w:themeFill="accent5" w:themeFillTint="66"/>
      </w:tcPr>
    </w:tblStylePr>
    <w:tblStylePr w:type="firstCol">
      <w:rPr>
        <w:color w:val="FFFFFF" w:themeColor="background1"/>
      </w:rPr>
      <w:tblPr/>
      <w:tcPr>
        <w:shd w:val="clear" w:color="auto" w:fill="2E4C7F" w:themeFill="accent5" w:themeFillShade="BF"/>
      </w:tcPr>
    </w:tblStylePr>
    <w:tblStylePr w:type="lastCol">
      <w:rPr>
        <w:color w:val="FFFFFF" w:themeColor="background1"/>
      </w:rPr>
      <w:tblPr/>
      <w:tcPr>
        <w:shd w:val="clear" w:color="auto" w:fill="2E4C7F" w:themeFill="accent5" w:themeFillShade="BF"/>
      </w:tc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FBF8" w:themeFill="accent6" w:themeFillTint="33"/>
    </w:tcPr>
    <w:tblStylePr w:type="firstRow">
      <w:rPr>
        <w:b/>
        <w:bCs/>
      </w:rPr>
      <w:tblPr/>
      <w:tcPr>
        <w:shd w:val="clear" w:color="auto" w:fill="F9F7F2" w:themeFill="accent6" w:themeFillTint="66"/>
      </w:tcPr>
    </w:tblStylePr>
    <w:tblStylePr w:type="lastRow">
      <w:rPr>
        <w:b/>
        <w:bCs/>
        <w:color w:val="01253B" w:themeColor="text1"/>
      </w:rPr>
      <w:tblPr/>
      <w:tcPr>
        <w:shd w:val="clear" w:color="auto" w:fill="F9F7F2" w:themeFill="accent6" w:themeFillTint="66"/>
      </w:tcPr>
    </w:tblStylePr>
    <w:tblStylePr w:type="firstCol">
      <w:rPr>
        <w:color w:val="FFFFFF" w:themeColor="background1"/>
      </w:rPr>
      <w:tblPr/>
      <w:tcPr>
        <w:shd w:val="clear" w:color="auto" w:fill="D0BA8B" w:themeFill="accent6" w:themeFillShade="BF"/>
      </w:tcPr>
    </w:tblStylePr>
    <w:tblStylePr w:type="lastCol">
      <w:rPr>
        <w:color w:val="FFFFFF" w:themeColor="background1"/>
      </w:rPr>
      <w:tblPr/>
      <w:tcPr>
        <w:shd w:val="clear" w:color="auto" w:fill="D0BA8B" w:themeFill="accent6" w:themeFillShade="BF"/>
      </w:tc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D3EDFE" w:themeFill="tex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text1" w:themeFillTint="3F"/>
      </w:tcPr>
    </w:tblStylePr>
    <w:tblStylePr w:type="band1Horz">
      <w:tblPr/>
      <w:tcPr>
        <w:shd w:val="clear" w:color="auto" w:fill="A6DCFD"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FDEFEC" w:themeFill="accen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1" w:themeFill="accent1" w:themeFillTint="3F"/>
      </w:tcPr>
    </w:tblStylePr>
    <w:tblStylePr w:type="band1Horz">
      <w:tblPr/>
      <w:tcPr>
        <w:shd w:val="clear" w:color="auto" w:fill="FCE0DA"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EF5F6" w:themeFill="accent2"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EA" w:themeFill="accent2" w:themeFillTint="3F"/>
      </w:tcPr>
    </w:tblStylePr>
    <w:tblStylePr w:type="band1Horz">
      <w:tblPr/>
      <w:tcPr>
        <w:shd w:val="clear" w:color="auto" w:fill="FDECEE"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D3EDFE" w:themeFill="accent3" w:themeFillTint="19"/>
    </w:tcPr>
    <w:tblStylePr w:type="firstRow">
      <w:rPr>
        <w:b/>
        <w:bCs/>
        <w:color w:val="FFFFFF" w:themeColor="background1"/>
      </w:rPr>
      <w:tblPr/>
      <w:tcPr>
        <w:tcBorders>
          <w:bottom w:val="single" w:sz="12" w:space="0" w:color="FFFFFF" w:themeColor="background1"/>
        </w:tcBorders>
        <w:shd w:val="clear" w:color="auto" w:fill="008F63" w:themeFill="accent4" w:themeFillShade="CC"/>
      </w:tcPr>
    </w:tblStylePr>
    <w:tblStylePr w:type="lastRow">
      <w:rPr>
        <w:b/>
        <w:bCs/>
        <w:color w:val="008F63" w:themeColor="accent4"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accent3" w:themeFillTint="3F"/>
      </w:tcPr>
    </w:tblStylePr>
    <w:tblStylePr w:type="band1Horz">
      <w:tblPr/>
      <w:tcPr>
        <w:shd w:val="clear" w:color="auto" w:fill="A6DCFD"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DEFFF5" w:themeFill="accent4" w:themeFillTint="19"/>
    </w:tcPr>
    <w:tblStylePr w:type="firstRow">
      <w:rPr>
        <w:b/>
        <w:bCs/>
        <w:color w:val="FFFFFF" w:themeColor="background1"/>
      </w:rPr>
      <w:tblPr/>
      <w:tcPr>
        <w:tcBorders>
          <w:bottom w:val="single" w:sz="12" w:space="0" w:color="FFFFFF" w:themeColor="background1"/>
        </w:tcBorders>
        <w:shd w:val="clear" w:color="auto" w:fill="001D2F" w:themeFill="accent3" w:themeFillShade="CC"/>
      </w:tcPr>
    </w:tblStylePr>
    <w:tblStylePr w:type="lastRow">
      <w:rPr>
        <w:b/>
        <w:bCs/>
        <w:color w:val="001D2F" w:themeColor="accent3"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6" w:themeFill="accent4" w:themeFillTint="3F"/>
      </w:tcPr>
    </w:tblStylePr>
    <w:tblStylePr w:type="band1Horz">
      <w:tblPr/>
      <w:tcPr>
        <w:shd w:val="clear" w:color="auto" w:fill="BCFFEA"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AEFF7" w:themeFill="accent5" w:themeFillTint="19"/>
    </w:tcPr>
    <w:tblStylePr w:type="firstRow">
      <w:rPr>
        <w:b/>
        <w:bCs/>
        <w:color w:val="FFFFFF" w:themeColor="background1"/>
      </w:rPr>
      <w:tblPr/>
      <w:tcPr>
        <w:tcBorders>
          <w:bottom w:val="single" w:sz="12" w:space="0" w:color="FFFFFF" w:themeColor="background1"/>
        </w:tcBorders>
        <w:shd w:val="clear" w:color="auto" w:fill="D7C49C" w:themeFill="accent6" w:themeFillShade="CC"/>
      </w:tcPr>
    </w:tblStylePr>
    <w:tblStylePr w:type="lastRow">
      <w:rPr>
        <w:b/>
        <w:bCs/>
        <w:color w:val="D7C49C" w:themeColor="accent6"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8EC" w:themeFill="accent5" w:themeFillTint="3F"/>
      </w:tcPr>
    </w:tblStylePr>
    <w:tblStylePr w:type="band1Horz">
      <w:tblPr/>
      <w:tcPr>
        <w:shd w:val="clear" w:color="auto" w:fill="D6DFF0"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DFB" w:themeFill="accent6" w:themeFillTint="19"/>
    </w:tcPr>
    <w:tblStylePr w:type="firstRow">
      <w:rPr>
        <w:b/>
        <w:bCs/>
        <w:color w:val="FFFFFF" w:themeColor="background1"/>
      </w:rPr>
      <w:tblPr/>
      <w:tcPr>
        <w:tcBorders>
          <w:bottom w:val="single" w:sz="12" w:space="0" w:color="FFFFFF" w:themeColor="background1"/>
        </w:tcBorders>
        <w:shd w:val="clear" w:color="auto" w:fill="315188" w:themeFill="accent5" w:themeFillShade="CC"/>
      </w:tcPr>
    </w:tblStylePr>
    <w:tblStylePr w:type="lastRow">
      <w:rPr>
        <w:b/>
        <w:bCs/>
        <w:color w:val="315188" w:themeColor="accent5"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6" w:themeFill="accent6" w:themeFillTint="3F"/>
      </w:tcPr>
    </w:tblStylePr>
    <w:tblStylePr w:type="band1Horz">
      <w:tblPr/>
      <w:tcPr>
        <w:shd w:val="clear" w:color="auto" w:fill="FCFBF8"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01253B" w:themeColor="text1"/>
        <w:bottom w:val="single" w:sz="4" w:space="0" w:color="01253B" w:themeColor="text1"/>
        <w:right w:val="single" w:sz="4" w:space="0" w:color="01253B" w:themeColor="text1"/>
        <w:insideH w:val="single" w:sz="4" w:space="0" w:color="FFFFFF" w:themeColor="background1"/>
        <w:insideV w:val="single" w:sz="4" w:space="0" w:color="FFFFFF" w:themeColor="background1"/>
      </w:tblBorders>
    </w:tblPr>
    <w:tcPr>
      <w:shd w:val="clear" w:color="auto" w:fill="D3EDFE" w:themeFill="tex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text1" w:themeFillShade="99"/>
      </w:tcPr>
    </w:tblStylePr>
    <w:tblStylePr w:type="firstCol">
      <w:rPr>
        <w:color w:val="FFFFFF" w:themeColor="background1"/>
      </w:rPr>
      <w:tblPr/>
      <w:tcPr>
        <w:tcBorders>
          <w:top w:val="nil"/>
          <w:left w:val="nil"/>
          <w:bottom w:val="nil"/>
          <w:right w:val="nil"/>
          <w:insideH w:val="single" w:sz="4" w:space="0" w:color="001623" w:themeColor="text1" w:themeShade="99"/>
          <w:insideV w:val="nil"/>
        </w:tcBorders>
        <w:shd w:val="clear" w:color="auto" w:fill="0016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1B2B" w:themeFill="text1" w:themeFillShade="BF"/>
      </w:tcPr>
    </w:tblStylePr>
    <w:tblStylePr w:type="band1Vert">
      <w:tblPr/>
      <w:tcPr>
        <w:shd w:val="clear" w:color="auto" w:fill="4EB9FC" w:themeFill="text1" w:themeFillTint="66"/>
      </w:tcPr>
    </w:tblStylePr>
    <w:tblStylePr w:type="band1Horz">
      <w:tblPr/>
      <w:tcPr>
        <w:shd w:val="clear" w:color="auto" w:fill="22A8FB" w:themeFill="text1" w:themeFillTint="7F"/>
      </w:tcPr>
    </w:tblStylePr>
    <w:tblStylePr w:type="neCell">
      <w:rPr>
        <w:color w:val="01253B" w:themeColor="text1"/>
      </w:rPr>
    </w:tblStylePr>
    <w:tblStylePr w:type="nwCell">
      <w:rPr>
        <w:color w:val="01253B"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26649" w:themeColor="accent1"/>
        <w:bottom w:val="single" w:sz="4" w:space="0" w:color="F26649" w:themeColor="accent1"/>
        <w:right w:val="single" w:sz="4" w:space="0" w:color="F26649" w:themeColor="accent1"/>
        <w:insideH w:val="single" w:sz="4" w:space="0" w:color="FFFFFF" w:themeColor="background1"/>
        <w:insideV w:val="single" w:sz="4" w:space="0" w:color="FFFFFF" w:themeColor="background1"/>
      </w:tblBorders>
    </w:tblPr>
    <w:tcPr>
      <w:shd w:val="clear" w:color="auto" w:fill="FDEFEC" w:themeFill="accen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280C" w:themeFill="accent1" w:themeFillShade="99"/>
      </w:tcPr>
    </w:tblStylePr>
    <w:tblStylePr w:type="firstCol">
      <w:rPr>
        <w:color w:val="FFFFFF" w:themeColor="background1"/>
      </w:rPr>
      <w:tblPr/>
      <w:tcPr>
        <w:tcBorders>
          <w:top w:val="nil"/>
          <w:left w:val="nil"/>
          <w:bottom w:val="nil"/>
          <w:right w:val="nil"/>
          <w:insideH w:val="single" w:sz="4" w:space="0" w:color="B0280C" w:themeColor="accent1" w:themeShade="99"/>
          <w:insideV w:val="nil"/>
        </w:tcBorders>
        <w:shd w:val="clear" w:color="auto" w:fill="B028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0280C" w:themeFill="accent1" w:themeFillShade="99"/>
      </w:tcPr>
    </w:tblStylePr>
    <w:tblStylePr w:type="band1Vert">
      <w:tblPr/>
      <w:tcPr>
        <w:shd w:val="clear" w:color="auto" w:fill="F9C1B6" w:themeFill="accent1" w:themeFillTint="66"/>
      </w:tcPr>
    </w:tblStylePr>
    <w:tblStylePr w:type="band1Horz">
      <w:tblPr/>
      <w:tcPr>
        <w:shd w:val="clear" w:color="auto" w:fill="F8B2A4" w:themeFill="accent1" w:themeFillTint="7F"/>
      </w:tcPr>
    </w:tblStylePr>
    <w:tblStylePr w:type="neCell">
      <w:rPr>
        <w:color w:val="01253B" w:themeColor="text1"/>
      </w:rPr>
    </w:tblStylePr>
    <w:tblStylePr w:type="nwCell">
      <w:rPr>
        <w:color w:val="01253B"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6A4AF" w:themeColor="accent2"/>
        <w:bottom w:val="single" w:sz="4" w:space="0" w:color="F6A4AF" w:themeColor="accent2"/>
        <w:right w:val="single" w:sz="4" w:space="0" w:color="F6A4AF" w:themeColor="accent2"/>
        <w:insideH w:val="single" w:sz="4" w:space="0" w:color="FFFFFF" w:themeColor="background1"/>
        <w:insideV w:val="single" w:sz="4" w:space="0" w:color="FFFFFF" w:themeColor="background1"/>
      </w:tblBorders>
    </w:tblPr>
    <w:tcPr>
      <w:shd w:val="clear" w:color="auto" w:fill="FEF5F6" w:themeFill="accent2"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1631" w:themeFill="accent2" w:themeFillShade="99"/>
      </w:tcPr>
    </w:tblStylePr>
    <w:tblStylePr w:type="firstCol">
      <w:rPr>
        <w:color w:val="FFFFFF" w:themeColor="background1"/>
      </w:rPr>
      <w:tblPr/>
      <w:tcPr>
        <w:tcBorders>
          <w:top w:val="nil"/>
          <w:left w:val="nil"/>
          <w:bottom w:val="nil"/>
          <w:right w:val="nil"/>
          <w:insideH w:val="single" w:sz="4" w:space="0" w:color="DF1631" w:themeColor="accent2" w:themeShade="99"/>
          <w:insideV w:val="nil"/>
        </w:tcBorders>
        <w:shd w:val="clear" w:color="auto" w:fill="DF163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F1631" w:themeFill="accent2" w:themeFillShade="99"/>
      </w:tcPr>
    </w:tblStylePr>
    <w:tblStylePr w:type="band1Vert">
      <w:tblPr/>
      <w:tcPr>
        <w:shd w:val="clear" w:color="auto" w:fill="FBDADE" w:themeFill="accent2" w:themeFillTint="66"/>
      </w:tcPr>
    </w:tblStylePr>
    <w:tblStylePr w:type="band1Horz">
      <w:tblPr/>
      <w:tcPr>
        <w:shd w:val="clear" w:color="auto" w:fill="FAD1D6" w:themeFill="accent2" w:themeFillTint="7F"/>
      </w:tcPr>
    </w:tblStylePr>
    <w:tblStylePr w:type="neCell">
      <w:rPr>
        <w:color w:val="01253B" w:themeColor="text1"/>
      </w:rPr>
    </w:tblStylePr>
    <w:tblStylePr w:type="nwCell">
      <w:rPr>
        <w:color w:val="01253B"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00B37D" w:themeColor="accent4"/>
        <w:left w:val="single" w:sz="4" w:space="0" w:color="01253B" w:themeColor="accent3"/>
        <w:bottom w:val="single" w:sz="4" w:space="0" w:color="01253B" w:themeColor="accent3"/>
        <w:right w:val="single" w:sz="4" w:space="0" w:color="01253B" w:themeColor="accent3"/>
        <w:insideH w:val="single" w:sz="4" w:space="0" w:color="FFFFFF" w:themeColor="background1"/>
        <w:insideV w:val="single" w:sz="4" w:space="0" w:color="FFFFFF" w:themeColor="background1"/>
      </w:tblBorders>
    </w:tblPr>
    <w:tcPr>
      <w:shd w:val="clear" w:color="auto" w:fill="D3EDFE" w:themeFill="accent3" w:themeFillTint="19"/>
    </w:tcPr>
    <w:tblStylePr w:type="firstRow">
      <w:rPr>
        <w:b/>
        <w:bCs/>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accent3" w:themeFillShade="99"/>
      </w:tcPr>
    </w:tblStylePr>
    <w:tblStylePr w:type="firstCol">
      <w:rPr>
        <w:color w:val="FFFFFF" w:themeColor="background1"/>
      </w:rPr>
      <w:tblPr/>
      <w:tcPr>
        <w:tcBorders>
          <w:top w:val="nil"/>
          <w:left w:val="nil"/>
          <w:bottom w:val="nil"/>
          <w:right w:val="nil"/>
          <w:insideH w:val="single" w:sz="4" w:space="0" w:color="001623" w:themeColor="accent3" w:themeShade="99"/>
          <w:insideV w:val="nil"/>
        </w:tcBorders>
        <w:shd w:val="clear" w:color="auto" w:fill="0016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623" w:themeFill="accent3" w:themeFillShade="99"/>
      </w:tcPr>
    </w:tblStylePr>
    <w:tblStylePr w:type="band1Vert">
      <w:tblPr/>
      <w:tcPr>
        <w:shd w:val="clear" w:color="auto" w:fill="4EB9FC" w:themeFill="accent3" w:themeFillTint="66"/>
      </w:tcPr>
    </w:tblStylePr>
    <w:tblStylePr w:type="band1Horz">
      <w:tblPr/>
      <w:tcPr>
        <w:shd w:val="clear" w:color="auto" w:fill="22A8FB"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01253B" w:themeColor="accent3"/>
        <w:left w:val="single" w:sz="4" w:space="0" w:color="00B37D" w:themeColor="accent4"/>
        <w:bottom w:val="single" w:sz="4" w:space="0" w:color="00B37D" w:themeColor="accent4"/>
        <w:right w:val="single" w:sz="4" w:space="0" w:color="00B37D" w:themeColor="accent4"/>
        <w:insideH w:val="single" w:sz="4" w:space="0" w:color="FFFFFF" w:themeColor="background1"/>
        <w:insideV w:val="single" w:sz="4" w:space="0" w:color="FFFFFF" w:themeColor="background1"/>
      </w:tblBorders>
    </w:tblPr>
    <w:tcPr>
      <w:shd w:val="clear" w:color="auto" w:fill="DEFFF5" w:themeFill="accent4" w:themeFillTint="19"/>
    </w:tcPr>
    <w:tblStylePr w:type="firstRow">
      <w:rPr>
        <w:b/>
        <w:bCs/>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4A" w:themeFill="accent4" w:themeFillShade="99"/>
      </w:tcPr>
    </w:tblStylePr>
    <w:tblStylePr w:type="firstCol">
      <w:rPr>
        <w:color w:val="FFFFFF" w:themeColor="background1"/>
      </w:rPr>
      <w:tblPr/>
      <w:tcPr>
        <w:tcBorders>
          <w:top w:val="nil"/>
          <w:left w:val="nil"/>
          <w:bottom w:val="nil"/>
          <w:right w:val="nil"/>
          <w:insideH w:val="single" w:sz="4" w:space="0" w:color="006B4A" w:themeColor="accent4" w:themeShade="99"/>
          <w:insideV w:val="nil"/>
        </w:tcBorders>
        <w:shd w:val="clear" w:color="auto" w:fill="006B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B4A" w:themeFill="accent4" w:themeFillShade="99"/>
      </w:tcPr>
    </w:tblStylePr>
    <w:tblStylePr w:type="band1Vert">
      <w:tblPr/>
      <w:tcPr>
        <w:shd w:val="clear" w:color="auto" w:fill="7AFFD6" w:themeFill="accent4" w:themeFillTint="66"/>
      </w:tcPr>
    </w:tblStylePr>
    <w:tblStylePr w:type="band1Horz">
      <w:tblPr/>
      <w:tcPr>
        <w:shd w:val="clear" w:color="auto" w:fill="5AFFCD" w:themeFill="accent4" w:themeFillTint="7F"/>
      </w:tcPr>
    </w:tblStylePr>
    <w:tblStylePr w:type="neCell">
      <w:rPr>
        <w:color w:val="01253B" w:themeColor="text1"/>
      </w:rPr>
    </w:tblStylePr>
    <w:tblStylePr w:type="nwCell">
      <w:rPr>
        <w:color w:val="01253B"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ECDF" w:themeColor="accent6"/>
        <w:left w:val="single" w:sz="4" w:space="0" w:color="3E66AB" w:themeColor="accent5"/>
        <w:bottom w:val="single" w:sz="4" w:space="0" w:color="3E66AB" w:themeColor="accent5"/>
        <w:right w:val="single" w:sz="4" w:space="0" w:color="3E66AB" w:themeColor="accent5"/>
        <w:insideH w:val="single" w:sz="4" w:space="0" w:color="FFFFFF" w:themeColor="background1"/>
        <w:insideV w:val="single" w:sz="4" w:space="0" w:color="FFFFFF" w:themeColor="background1"/>
      </w:tblBorders>
    </w:tblPr>
    <w:tcPr>
      <w:shd w:val="clear" w:color="auto" w:fill="EAEFF7" w:themeFill="accent5" w:themeFillTint="19"/>
    </w:tcPr>
    <w:tblStylePr w:type="firstRow">
      <w:rPr>
        <w:b/>
        <w:bCs/>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D66" w:themeFill="accent5" w:themeFillShade="99"/>
      </w:tcPr>
    </w:tblStylePr>
    <w:tblStylePr w:type="firstCol">
      <w:rPr>
        <w:color w:val="FFFFFF" w:themeColor="background1"/>
      </w:rPr>
      <w:tblPr/>
      <w:tcPr>
        <w:tcBorders>
          <w:top w:val="nil"/>
          <w:left w:val="nil"/>
          <w:bottom w:val="nil"/>
          <w:right w:val="nil"/>
          <w:insideH w:val="single" w:sz="4" w:space="0" w:color="253D66" w:themeColor="accent5" w:themeShade="99"/>
          <w:insideV w:val="nil"/>
        </w:tcBorders>
        <w:shd w:val="clear" w:color="auto" w:fill="253D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3D66" w:themeFill="accent5" w:themeFillShade="99"/>
      </w:tcPr>
    </w:tblStylePr>
    <w:tblStylePr w:type="band1Vert">
      <w:tblPr/>
      <w:tcPr>
        <w:shd w:val="clear" w:color="auto" w:fill="ADC0E1" w:themeFill="accent5" w:themeFillTint="66"/>
      </w:tcPr>
    </w:tblStylePr>
    <w:tblStylePr w:type="band1Horz">
      <w:tblPr/>
      <w:tcPr>
        <w:shd w:val="clear" w:color="auto" w:fill="99B1DA" w:themeFill="accent5" w:themeFillTint="7F"/>
      </w:tcPr>
    </w:tblStylePr>
    <w:tblStylePr w:type="neCell">
      <w:rPr>
        <w:color w:val="01253B" w:themeColor="text1"/>
      </w:rPr>
    </w:tblStylePr>
    <w:tblStylePr w:type="nwCell">
      <w:rPr>
        <w:color w:val="01253B"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3E66AB" w:themeColor="accent5"/>
        <w:left w:val="single" w:sz="4" w:space="0" w:color="F2ECDF" w:themeColor="accent6"/>
        <w:bottom w:val="single" w:sz="4" w:space="0" w:color="F2ECDF" w:themeColor="accent6"/>
        <w:right w:val="single" w:sz="4" w:space="0" w:color="F2ECDF" w:themeColor="accent6"/>
        <w:insideH w:val="single" w:sz="4" w:space="0" w:color="FFFFFF" w:themeColor="background1"/>
        <w:insideV w:val="single" w:sz="4" w:space="0" w:color="FFFFFF" w:themeColor="background1"/>
      </w:tblBorders>
    </w:tblPr>
    <w:tcPr>
      <w:shd w:val="clear" w:color="auto" w:fill="FDFDFB" w:themeFill="accent6" w:themeFillTint="19"/>
    </w:tcPr>
    <w:tblStylePr w:type="firstRow">
      <w:rPr>
        <w:b/>
        <w:bCs/>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9D5A" w:themeFill="accent6" w:themeFillShade="99"/>
      </w:tcPr>
    </w:tblStylePr>
    <w:tblStylePr w:type="firstCol">
      <w:rPr>
        <w:color w:val="FFFFFF" w:themeColor="background1"/>
      </w:rPr>
      <w:tblPr/>
      <w:tcPr>
        <w:tcBorders>
          <w:top w:val="nil"/>
          <w:left w:val="nil"/>
          <w:bottom w:val="nil"/>
          <w:right w:val="nil"/>
          <w:insideH w:val="single" w:sz="4" w:space="0" w:color="BC9D5A" w:themeColor="accent6" w:themeShade="99"/>
          <w:insideV w:val="nil"/>
        </w:tcBorders>
        <w:shd w:val="clear" w:color="auto" w:fill="BC9D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C9D5A" w:themeFill="accent6" w:themeFillShade="99"/>
      </w:tcPr>
    </w:tblStylePr>
    <w:tblStylePr w:type="band1Vert">
      <w:tblPr/>
      <w:tcPr>
        <w:shd w:val="clear" w:color="auto" w:fill="F9F7F2" w:themeFill="accent6" w:themeFillTint="66"/>
      </w:tcPr>
    </w:tblStylePr>
    <w:tblStylePr w:type="band1Horz">
      <w:tblPr/>
      <w:tcPr>
        <w:shd w:val="clear" w:color="auto" w:fill="F8F5EE" w:themeFill="accent6" w:themeFillTint="7F"/>
      </w:tcPr>
    </w:tblStylePr>
    <w:tblStylePr w:type="neCell">
      <w:rPr>
        <w:color w:val="01253B" w:themeColor="text1"/>
      </w:rPr>
    </w:tblStylePr>
    <w:tblStylePr w:type="nwCell">
      <w:rPr>
        <w:color w:val="01253B"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text1" w:themeFillShade="BF"/>
      </w:tcPr>
    </w:tblStylePr>
    <w:tblStylePr w:type="band1Vert">
      <w:tblPr/>
      <w:tcPr>
        <w:tcBorders>
          <w:top w:val="nil"/>
          <w:left w:val="nil"/>
          <w:bottom w:val="nil"/>
          <w:right w:val="nil"/>
          <w:insideH w:val="nil"/>
          <w:insideV w:val="nil"/>
        </w:tcBorders>
        <w:shd w:val="clear" w:color="auto" w:fill="001B2B" w:themeFill="text1" w:themeFillShade="BF"/>
      </w:tcPr>
    </w:tblStylePr>
    <w:tblStylePr w:type="band1Horz">
      <w:tblPr/>
      <w:tcPr>
        <w:tcBorders>
          <w:top w:val="nil"/>
          <w:left w:val="nil"/>
          <w:bottom w:val="nil"/>
          <w:right w:val="nil"/>
          <w:insideH w:val="nil"/>
          <w:insideV w:val="nil"/>
        </w:tcBorders>
        <w:shd w:val="clear" w:color="auto" w:fill="001B2B"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F266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9221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B32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B320F" w:themeFill="accent1" w:themeFillShade="BF"/>
      </w:tcPr>
    </w:tblStylePr>
    <w:tblStylePr w:type="band1Vert">
      <w:tblPr/>
      <w:tcPr>
        <w:tcBorders>
          <w:top w:val="nil"/>
          <w:left w:val="nil"/>
          <w:bottom w:val="nil"/>
          <w:right w:val="nil"/>
          <w:insideH w:val="nil"/>
          <w:insideV w:val="nil"/>
        </w:tcBorders>
        <w:shd w:val="clear" w:color="auto" w:fill="DB320F" w:themeFill="accent1" w:themeFillShade="BF"/>
      </w:tcPr>
    </w:tblStylePr>
    <w:tblStylePr w:type="band1Horz">
      <w:tblPr/>
      <w:tcPr>
        <w:tcBorders>
          <w:top w:val="nil"/>
          <w:left w:val="nil"/>
          <w:bottom w:val="nil"/>
          <w:right w:val="nil"/>
          <w:insideH w:val="nil"/>
          <w:insideV w:val="nil"/>
        </w:tcBorders>
        <w:shd w:val="clear" w:color="auto" w:fill="DB320F"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F6A4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B91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C465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C465C" w:themeFill="accent2" w:themeFillShade="BF"/>
      </w:tcPr>
    </w:tblStylePr>
    <w:tblStylePr w:type="band1Vert">
      <w:tblPr/>
      <w:tcPr>
        <w:tcBorders>
          <w:top w:val="nil"/>
          <w:left w:val="nil"/>
          <w:bottom w:val="nil"/>
          <w:right w:val="nil"/>
          <w:insideH w:val="nil"/>
          <w:insideV w:val="nil"/>
        </w:tcBorders>
        <w:shd w:val="clear" w:color="auto" w:fill="EC465C" w:themeFill="accent2" w:themeFillShade="BF"/>
      </w:tcPr>
    </w:tblStylePr>
    <w:tblStylePr w:type="band1Horz">
      <w:tblPr/>
      <w:tcPr>
        <w:tcBorders>
          <w:top w:val="nil"/>
          <w:left w:val="nil"/>
          <w:bottom w:val="nil"/>
          <w:right w:val="nil"/>
          <w:insideH w:val="nil"/>
          <w:insideV w:val="nil"/>
        </w:tcBorders>
        <w:shd w:val="clear" w:color="auto" w:fill="EC465C"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accent3" w:themeFillShade="BF"/>
      </w:tcPr>
    </w:tblStylePr>
    <w:tblStylePr w:type="band1Vert">
      <w:tblPr/>
      <w:tcPr>
        <w:tcBorders>
          <w:top w:val="nil"/>
          <w:left w:val="nil"/>
          <w:bottom w:val="nil"/>
          <w:right w:val="nil"/>
          <w:insideH w:val="nil"/>
          <w:insideV w:val="nil"/>
        </w:tcBorders>
        <w:shd w:val="clear" w:color="auto" w:fill="001B2B" w:themeFill="accent3" w:themeFillShade="BF"/>
      </w:tcPr>
    </w:tblStylePr>
    <w:tblStylePr w:type="band1Horz">
      <w:tblPr/>
      <w:tcPr>
        <w:tcBorders>
          <w:top w:val="nil"/>
          <w:left w:val="nil"/>
          <w:bottom w:val="nil"/>
          <w:right w:val="nil"/>
          <w:insideH w:val="nil"/>
          <w:insideV w:val="nil"/>
        </w:tcBorders>
        <w:shd w:val="clear" w:color="auto" w:fill="001B2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00B3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59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5D" w:themeFill="accent4" w:themeFillShade="BF"/>
      </w:tcPr>
    </w:tblStylePr>
    <w:tblStylePr w:type="band1Vert">
      <w:tblPr/>
      <w:tcPr>
        <w:tcBorders>
          <w:top w:val="nil"/>
          <w:left w:val="nil"/>
          <w:bottom w:val="nil"/>
          <w:right w:val="nil"/>
          <w:insideH w:val="nil"/>
          <w:insideV w:val="nil"/>
        </w:tcBorders>
        <w:shd w:val="clear" w:color="auto" w:fill="00865D" w:themeFill="accent4" w:themeFillShade="BF"/>
      </w:tcPr>
    </w:tblStylePr>
    <w:tblStylePr w:type="band1Horz">
      <w:tblPr/>
      <w:tcPr>
        <w:tcBorders>
          <w:top w:val="nil"/>
          <w:left w:val="nil"/>
          <w:bottom w:val="nil"/>
          <w:right w:val="nil"/>
          <w:insideH w:val="nil"/>
          <w:insideV w:val="nil"/>
        </w:tcBorders>
        <w:shd w:val="clear" w:color="auto" w:fill="00865D"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3E66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1F32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4C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4C7F" w:themeFill="accent5" w:themeFillShade="BF"/>
      </w:tcPr>
    </w:tblStylePr>
    <w:tblStylePr w:type="band1Vert">
      <w:tblPr/>
      <w:tcPr>
        <w:tcBorders>
          <w:top w:val="nil"/>
          <w:left w:val="nil"/>
          <w:bottom w:val="nil"/>
          <w:right w:val="nil"/>
          <w:insideH w:val="nil"/>
          <w:insideV w:val="nil"/>
        </w:tcBorders>
        <w:shd w:val="clear" w:color="auto" w:fill="2E4C7F" w:themeFill="accent5" w:themeFillShade="BF"/>
      </w:tcPr>
    </w:tblStylePr>
    <w:tblStylePr w:type="band1Horz">
      <w:tblPr/>
      <w:tcPr>
        <w:tcBorders>
          <w:top w:val="nil"/>
          <w:left w:val="nil"/>
          <w:bottom w:val="nil"/>
          <w:right w:val="nil"/>
          <w:insideH w:val="nil"/>
          <w:insideV w:val="nil"/>
        </w:tcBorders>
        <w:shd w:val="clear" w:color="auto" w:fill="2E4C7F"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ECD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A4854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0BA8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0BA8B" w:themeFill="accent6" w:themeFillShade="BF"/>
      </w:tcPr>
    </w:tblStylePr>
    <w:tblStylePr w:type="band1Vert">
      <w:tblPr/>
      <w:tcPr>
        <w:tcBorders>
          <w:top w:val="nil"/>
          <w:left w:val="nil"/>
          <w:bottom w:val="nil"/>
          <w:right w:val="nil"/>
          <w:insideH w:val="nil"/>
          <w:insideV w:val="nil"/>
        </w:tcBorders>
        <w:shd w:val="clear" w:color="auto" w:fill="D0BA8B" w:themeFill="accent6" w:themeFillShade="BF"/>
      </w:tcPr>
    </w:tblStylePr>
    <w:tblStylePr w:type="band1Horz">
      <w:tblPr/>
      <w:tcPr>
        <w:tcBorders>
          <w:top w:val="nil"/>
          <w:left w:val="nil"/>
          <w:bottom w:val="nil"/>
          <w:right w:val="nil"/>
          <w:insideH w:val="nil"/>
          <w:insideV w:val="nil"/>
        </w:tcBorders>
        <w:shd w:val="clear" w:color="auto" w:fill="D0BA8B"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4EB9FC" w:themeColor="text1" w:themeTint="66"/>
        <w:left w:val="single" w:sz="4" w:space="0" w:color="4EB9FC" w:themeColor="text1" w:themeTint="66"/>
        <w:bottom w:val="single" w:sz="4" w:space="0" w:color="4EB9FC" w:themeColor="text1" w:themeTint="66"/>
        <w:right w:val="single" w:sz="4" w:space="0" w:color="4EB9FC" w:themeColor="text1" w:themeTint="66"/>
        <w:insideH w:val="single" w:sz="4" w:space="0" w:color="4EB9FC" w:themeColor="text1" w:themeTint="66"/>
        <w:insideV w:val="single" w:sz="4" w:space="0" w:color="4EB9FC" w:themeColor="text1" w:themeTint="66"/>
      </w:tblBorders>
    </w:tblPr>
    <w:tblStylePr w:type="firstRow">
      <w:rPr>
        <w:b/>
        <w:bCs/>
      </w:rPr>
      <w:tblPr/>
      <w:tcPr>
        <w:tcBorders>
          <w:bottom w:val="single" w:sz="12" w:space="0" w:color="0493EC" w:themeColor="text1" w:themeTint="99"/>
        </w:tcBorders>
      </w:tcPr>
    </w:tblStylePr>
    <w:tblStylePr w:type="lastRow">
      <w:rPr>
        <w:b/>
        <w:bCs/>
      </w:rPr>
      <w:tblPr/>
      <w:tcPr>
        <w:tcBorders>
          <w:top w:val="double" w:sz="2" w:space="0" w:color="0493E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F9C1B6" w:themeColor="accent1" w:themeTint="66"/>
        <w:left w:val="single" w:sz="4" w:space="0" w:color="F9C1B6" w:themeColor="accent1" w:themeTint="66"/>
        <w:bottom w:val="single" w:sz="4" w:space="0" w:color="F9C1B6" w:themeColor="accent1" w:themeTint="66"/>
        <w:right w:val="single" w:sz="4" w:space="0" w:color="F9C1B6" w:themeColor="accent1" w:themeTint="66"/>
        <w:insideH w:val="single" w:sz="4" w:space="0" w:color="F9C1B6" w:themeColor="accent1" w:themeTint="66"/>
        <w:insideV w:val="single" w:sz="4" w:space="0" w:color="F9C1B6" w:themeColor="accent1" w:themeTint="66"/>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2" w:space="0" w:color="F7A2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FBDADE" w:themeColor="accent2" w:themeTint="66"/>
        <w:left w:val="single" w:sz="4" w:space="0" w:color="FBDADE" w:themeColor="accent2" w:themeTint="66"/>
        <w:bottom w:val="single" w:sz="4" w:space="0" w:color="FBDADE" w:themeColor="accent2" w:themeTint="66"/>
        <w:right w:val="single" w:sz="4" w:space="0" w:color="FBDADE" w:themeColor="accent2" w:themeTint="66"/>
        <w:insideH w:val="single" w:sz="4" w:space="0" w:color="FBDADE" w:themeColor="accent2" w:themeTint="66"/>
        <w:insideV w:val="single" w:sz="4" w:space="0" w:color="FBDADE" w:themeColor="accent2" w:themeTint="66"/>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2" w:space="0" w:color="F9C8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4EB9FC" w:themeColor="accent3" w:themeTint="66"/>
        <w:left w:val="single" w:sz="4" w:space="0" w:color="4EB9FC" w:themeColor="accent3" w:themeTint="66"/>
        <w:bottom w:val="single" w:sz="4" w:space="0" w:color="4EB9FC" w:themeColor="accent3" w:themeTint="66"/>
        <w:right w:val="single" w:sz="4" w:space="0" w:color="4EB9FC" w:themeColor="accent3" w:themeTint="66"/>
        <w:insideH w:val="single" w:sz="4" w:space="0" w:color="4EB9FC" w:themeColor="accent3" w:themeTint="66"/>
        <w:insideV w:val="single" w:sz="4" w:space="0" w:color="4EB9FC" w:themeColor="accent3" w:themeTint="66"/>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2" w:space="0" w:color="0493E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7AFFD6" w:themeColor="accent4" w:themeTint="66"/>
        <w:left w:val="single" w:sz="4" w:space="0" w:color="7AFFD6" w:themeColor="accent4" w:themeTint="66"/>
        <w:bottom w:val="single" w:sz="4" w:space="0" w:color="7AFFD6" w:themeColor="accent4" w:themeTint="66"/>
        <w:right w:val="single" w:sz="4" w:space="0" w:color="7AFFD6" w:themeColor="accent4" w:themeTint="66"/>
        <w:insideH w:val="single" w:sz="4" w:space="0" w:color="7AFFD6" w:themeColor="accent4" w:themeTint="66"/>
        <w:insideV w:val="single" w:sz="4" w:space="0" w:color="7AFFD6" w:themeColor="accent4" w:themeTint="66"/>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2" w:space="0" w:color="38FFC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ADC0E1" w:themeColor="accent5" w:themeTint="66"/>
        <w:left w:val="single" w:sz="4" w:space="0" w:color="ADC0E1" w:themeColor="accent5" w:themeTint="66"/>
        <w:bottom w:val="single" w:sz="4" w:space="0" w:color="ADC0E1" w:themeColor="accent5" w:themeTint="66"/>
        <w:right w:val="single" w:sz="4" w:space="0" w:color="ADC0E1" w:themeColor="accent5" w:themeTint="66"/>
        <w:insideH w:val="single" w:sz="4" w:space="0" w:color="ADC0E1" w:themeColor="accent5" w:themeTint="66"/>
        <w:insideV w:val="single" w:sz="4" w:space="0" w:color="ADC0E1" w:themeColor="accent5" w:themeTint="66"/>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2" w:space="0" w:color="84A1D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F9F7F2" w:themeColor="accent6" w:themeTint="66"/>
        <w:left w:val="single" w:sz="4" w:space="0" w:color="F9F7F2" w:themeColor="accent6" w:themeTint="66"/>
        <w:bottom w:val="single" w:sz="4" w:space="0" w:color="F9F7F2" w:themeColor="accent6" w:themeTint="66"/>
        <w:right w:val="single" w:sz="4" w:space="0" w:color="F9F7F2" w:themeColor="accent6" w:themeTint="66"/>
        <w:insideH w:val="single" w:sz="4" w:space="0" w:color="F9F7F2" w:themeColor="accent6" w:themeTint="66"/>
        <w:insideV w:val="single" w:sz="4" w:space="0" w:color="F9F7F2" w:themeColor="accent6" w:themeTint="66"/>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2" w:space="0" w:color="F7F3E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0493EC" w:themeColor="text1" w:themeTint="99"/>
        <w:bottom w:val="single" w:sz="2" w:space="0" w:color="0493EC" w:themeColor="text1" w:themeTint="99"/>
        <w:insideH w:val="single" w:sz="2" w:space="0" w:color="0493EC" w:themeColor="text1" w:themeTint="99"/>
        <w:insideV w:val="single" w:sz="2" w:space="0" w:color="0493EC" w:themeColor="text1" w:themeTint="99"/>
      </w:tblBorders>
    </w:tblPr>
    <w:tblStylePr w:type="firstRow">
      <w:rPr>
        <w:b/>
        <w:bCs/>
      </w:rPr>
      <w:tblPr/>
      <w:tcPr>
        <w:tcBorders>
          <w:top w:val="nil"/>
          <w:bottom w:val="single" w:sz="12" w:space="0" w:color="0493EC" w:themeColor="text1" w:themeTint="99"/>
          <w:insideH w:val="nil"/>
          <w:insideV w:val="nil"/>
        </w:tcBorders>
        <w:shd w:val="clear" w:color="auto" w:fill="FFFFFF" w:themeFill="background1"/>
      </w:tcPr>
    </w:tblStylePr>
    <w:tblStylePr w:type="lastRow">
      <w:rPr>
        <w:b/>
        <w:bCs/>
      </w:rPr>
      <w:tblPr/>
      <w:tcPr>
        <w:tcBorders>
          <w:top w:val="double" w:sz="2" w:space="0" w:color="0493E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F7A291" w:themeColor="accent1" w:themeTint="99"/>
        <w:bottom w:val="single" w:sz="2" w:space="0" w:color="F7A291" w:themeColor="accent1" w:themeTint="99"/>
        <w:insideH w:val="single" w:sz="2" w:space="0" w:color="F7A291" w:themeColor="accent1" w:themeTint="99"/>
        <w:insideV w:val="single" w:sz="2" w:space="0" w:color="F7A291" w:themeColor="accent1" w:themeTint="99"/>
      </w:tblBorders>
    </w:tblPr>
    <w:tblStylePr w:type="firstRow">
      <w:rPr>
        <w:b/>
        <w:bCs/>
      </w:rPr>
      <w:tblPr/>
      <w:tcPr>
        <w:tcBorders>
          <w:top w:val="nil"/>
          <w:bottom w:val="single" w:sz="12" w:space="0" w:color="F7A291" w:themeColor="accent1" w:themeTint="99"/>
          <w:insideH w:val="nil"/>
          <w:insideV w:val="nil"/>
        </w:tcBorders>
        <w:shd w:val="clear" w:color="auto" w:fill="FFFFFF" w:themeFill="background1"/>
      </w:tcPr>
    </w:tblStylePr>
    <w:tblStylePr w:type="lastRow">
      <w:rPr>
        <w:b/>
        <w:bCs/>
      </w:rPr>
      <w:tblPr/>
      <w:tcPr>
        <w:tcBorders>
          <w:top w:val="double" w:sz="2" w:space="0" w:color="F7A2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F9C8CE" w:themeColor="accent2" w:themeTint="99"/>
        <w:bottom w:val="single" w:sz="2" w:space="0" w:color="F9C8CE" w:themeColor="accent2" w:themeTint="99"/>
        <w:insideH w:val="single" w:sz="2" w:space="0" w:color="F9C8CE" w:themeColor="accent2" w:themeTint="99"/>
        <w:insideV w:val="single" w:sz="2" w:space="0" w:color="F9C8CE" w:themeColor="accent2" w:themeTint="99"/>
      </w:tblBorders>
    </w:tblPr>
    <w:tblStylePr w:type="firstRow">
      <w:rPr>
        <w:b/>
        <w:bCs/>
      </w:rPr>
      <w:tblPr/>
      <w:tcPr>
        <w:tcBorders>
          <w:top w:val="nil"/>
          <w:bottom w:val="single" w:sz="12" w:space="0" w:color="F9C8CE" w:themeColor="accent2" w:themeTint="99"/>
          <w:insideH w:val="nil"/>
          <w:insideV w:val="nil"/>
        </w:tcBorders>
        <w:shd w:val="clear" w:color="auto" w:fill="FFFFFF" w:themeFill="background1"/>
      </w:tcPr>
    </w:tblStylePr>
    <w:tblStylePr w:type="lastRow">
      <w:rPr>
        <w:b/>
        <w:bCs/>
      </w:rPr>
      <w:tblPr/>
      <w:tcPr>
        <w:tcBorders>
          <w:top w:val="double" w:sz="2" w:space="0" w:color="F9C8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0493EC" w:themeColor="accent3" w:themeTint="99"/>
        <w:bottom w:val="single" w:sz="2" w:space="0" w:color="0493EC" w:themeColor="accent3" w:themeTint="99"/>
        <w:insideH w:val="single" w:sz="2" w:space="0" w:color="0493EC" w:themeColor="accent3" w:themeTint="99"/>
        <w:insideV w:val="single" w:sz="2" w:space="0" w:color="0493EC" w:themeColor="accent3" w:themeTint="99"/>
      </w:tblBorders>
    </w:tblPr>
    <w:tblStylePr w:type="firstRow">
      <w:rPr>
        <w:b/>
        <w:bCs/>
      </w:rPr>
      <w:tblPr/>
      <w:tcPr>
        <w:tcBorders>
          <w:top w:val="nil"/>
          <w:bottom w:val="single" w:sz="12" w:space="0" w:color="0493EC" w:themeColor="accent3" w:themeTint="99"/>
          <w:insideH w:val="nil"/>
          <w:insideV w:val="nil"/>
        </w:tcBorders>
        <w:shd w:val="clear" w:color="auto" w:fill="FFFFFF" w:themeFill="background1"/>
      </w:tcPr>
    </w:tblStylePr>
    <w:tblStylePr w:type="lastRow">
      <w:rPr>
        <w:b/>
        <w:bCs/>
      </w:rPr>
      <w:tblPr/>
      <w:tcPr>
        <w:tcBorders>
          <w:top w:val="double" w:sz="2" w:space="0" w:color="0493E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38FFC3" w:themeColor="accent4" w:themeTint="99"/>
        <w:bottom w:val="single" w:sz="2" w:space="0" w:color="38FFC3" w:themeColor="accent4" w:themeTint="99"/>
        <w:insideH w:val="single" w:sz="2" w:space="0" w:color="38FFC3" w:themeColor="accent4" w:themeTint="99"/>
        <w:insideV w:val="single" w:sz="2" w:space="0" w:color="38FFC3" w:themeColor="accent4" w:themeTint="99"/>
      </w:tblBorders>
    </w:tblPr>
    <w:tblStylePr w:type="firstRow">
      <w:rPr>
        <w:b/>
        <w:bCs/>
      </w:rPr>
      <w:tblPr/>
      <w:tcPr>
        <w:tcBorders>
          <w:top w:val="nil"/>
          <w:bottom w:val="single" w:sz="12" w:space="0" w:color="38FFC3" w:themeColor="accent4" w:themeTint="99"/>
          <w:insideH w:val="nil"/>
          <w:insideV w:val="nil"/>
        </w:tcBorders>
        <w:shd w:val="clear" w:color="auto" w:fill="FFFFFF" w:themeFill="background1"/>
      </w:tcPr>
    </w:tblStylePr>
    <w:tblStylePr w:type="lastRow">
      <w:rPr>
        <w:b/>
        <w:bCs/>
      </w:rPr>
      <w:tblPr/>
      <w:tcPr>
        <w:tcBorders>
          <w:top w:val="double" w:sz="2" w:space="0" w:color="38FF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84A1D2" w:themeColor="accent5" w:themeTint="99"/>
        <w:bottom w:val="single" w:sz="2" w:space="0" w:color="84A1D2" w:themeColor="accent5" w:themeTint="99"/>
        <w:insideH w:val="single" w:sz="2" w:space="0" w:color="84A1D2" w:themeColor="accent5" w:themeTint="99"/>
        <w:insideV w:val="single" w:sz="2" w:space="0" w:color="84A1D2" w:themeColor="accent5" w:themeTint="99"/>
      </w:tblBorders>
    </w:tblPr>
    <w:tblStylePr w:type="firstRow">
      <w:rPr>
        <w:b/>
        <w:bCs/>
      </w:rPr>
      <w:tblPr/>
      <w:tcPr>
        <w:tcBorders>
          <w:top w:val="nil"/>
          <w:bottom w:val="single" w:sz="12" w:space="0" w:color="84A1D2" w:themeColor="accent5" w:themeTint="99"/>
          <w:insideH w:val="nil"/>
          <w:insideV w:val="nil"/>
        </w:tcBorders>
        <w:shd w:val="clear" w:color="auto" w:fill="FFFFFF" w:themeFill="background1"/>
      </w:tcPr>
    </w:tblStylePr>
    <w:tblStylePr w:type="lastRow">
      <w:rPr>
        <w:b/>
        <w:bCs/>
      </w:rPr>
      <w:tblPr/>
      <w:tcPr>
        <w:tcBorders>
          <w:top w:val="double" w:sz="2" w:space="0" w:color="84A1D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F7F3EB" w:themeColor="accent6" w:themeTint="99"/>
        <w:bottom w:val="single" w:sz="2" w:space="0" w:color="F7F3EB" w:themeColor="accent6" w:themeTint="99"/>
        <w:insideH w:val="single" w:sz="2" w:space="0" w:color="F7F3EB" w:themeColor="accent6" w:themeTint="99"/>
        <w:insideV w:val="single" w:sz="2" w:space="0" w:color="F7F3EB" w:themeColor="accent6" w:themeTint="99"/>
      </w:tblBorders>
    </w:tblPr>
    <w:tblStylePr w:type="firstRow">
      <w:rPr>
        <w:b/>
        <w:bCs/>
      </w:rPr>
      <w:tblPr/>
      <w:tcPr>
        <w:tcBorders>
          <w:top w:val="nil"/>
          <w:bottom w:val="single" w:sz="12" w:space="0" w:color="F7F3EB" w:themeColor="accent6" w:themeTint="99"/>
          <w:insideH w:val="nil"/>
          <w:insideV w:val="nil"/>
        </w:tcBorders>
        <w:shd w:val="clear" w:color="auto" w:fill="FFFFFF" w:themeFill="background1"/>
      </w:tcPr>
    </w:tblStylePr>
    <w:tblStylePr w:type="lastRow">
      <w:rPr>
        <w:b/>
        <w:bCs/>
      </w:rPr>
      <w:tblPr/>
      <w:tcPr>
        <w:tcBorders>
          <w:top w:val="double" w:sz="2" w:space="0" w:color="F7F3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insideV w:val="nil"/>
        </w:tcBorders>
        <w:shd w:val="clear" w:color="auto" w:fill="01253B" w:themeFill="text1"/>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insideV w:val="nil"/>
        </w:tcBorders>
        <w:shd w:val="clear" w:color="auto" w:fill="F26649" w:themeFill="accent1"/>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insideV w:val="nil"/>
        </w:tcBorders>
        <w:shd w:val="clear" w:color="auto" w:fill="F6A4AF" w:themeFill="accent2"/>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insideV w:val="nil"/>
        </w:tcBorders>
        <w:shd w:val="clear" w:color="auto" w:fill="01253B" w:themeFill="accent3"/>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insideV w:val="nil"/>
        </w:tcBorders>
        <w:shd w:val="clear" w:color="auto" w:fill="00B37D" w:themeFill="accent4"/>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insideV w:val="nil"/>
        </w:tcBorders>
        <w:shd w:val="clear" w:color="auto" w:fill="3E66AB" w:themeFill="accent5"/>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insideV w:val="nil"/>
        </w:tcBorders>
        <w:shd w:val="clear" w:color="auto" w:fill="F2ECDF" w:themeFill="accent6"/>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text1"/>
      </w:tcPr>
    </w:tblStylePr>
    <w:tblStylePr w:type="band1Vert">
      <w:tblPr/>
      <w:tcPr>
        <w:shd w:val="clear" w:color="auto" w:fill="4EB9FC" w:themeFill="text1" w:themeFillTint="66"/>
      </w:tcPr>
    </w:tblStylePr>
    <w:tblStylePr w:type="band1Horz">
      <w:tblPr/>
      <w:tcPr>
        <w:shd w:val="clear" w:color="auto" w:fill="4EB9FC"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6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6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6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649" w:themeFill="accent1"/>
      </w:tcPr>
    </w:tblStylePr>
    <w:tblStylePr w:type="band1Vert">
      <w:tblPr/>
      <w:tcPr>
        <w:shd w:val="clear" w:color="auto" w:fill="F9C1B6" w:themeFill="accent1" w:themeFillTint="66"/>
      </w:tcPr>
    </w:tblStylePr>
    <w:tblStylePr w:type="band1Horz">
      <w:tblPr/>
      <w:tcPr>
        <w:shd w:val="clear" w:color="auto" w:fill="F9C1B6"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A4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A4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A4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A4AF" w:themeFill="accent2"/>
      </w:tcPr>
    </w:tblStylePr>
    <w:tblStylePr w:type="band1Vert">
      <w:tblPr/>
      <w:tcPr>
        <w:shd w:val="clear" w:color="auto" w:fill="FBDADE" w:themeFill="accent2" w:themeFillTint="66"/>
      </w:tcPr>
    </w:tblStylePr>
    <w:tblStylePr w:type="band1Horz">
      <w:tblPr/>
      <w:tcPr>
        <w:shd w:val="clear" w:color="auto" w:fill="FBDADE"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accent3"/>
      </w:tcPr>
    </w:tblStylePr>
    <w:tblStylePr w:type="band1Vert">
      <w:tblPr/>
      <w:tcPr>
        <w:shd w:val="clear" w:color="auto" w:fill="4EB9FC" w:themeFill="accent3" w:themeFillTint="66"/>
      </w:tcPr>
    </w:tblStylePr>
    <w:tblStylePr w:type="band1Horz">
      <w:tblPr/>
      <w:tcPr>
        <w:shd w:val="clear" w:color="auto" w:fill="4EB9FC"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7D" w:themeFill="accent4"/>
      </w:tcPr>
    </w:tblStylePr>
    <w:tblStylePr w:type="band1Vert">
      <w:tblPr/>
      <w:tcPr>
        <w:shd w:val="clear" w:color="auto" w:fill="7AFFD6" w:themeFill="accent4" w:themeFillTint="66"/>
      </w:tcPr>
    </w:tblStylePr>
    <w:tblStylePr w:type="band1Horz">
      <w:tblPr/>
      <w:tcPr>
        <w:shd w:val="clear" w:color="auto" w:fill="7AFFD6"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F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66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66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66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66AB" w:themeFill="accent5"/>
      </w:tcPr>
    </w:tblStylePr>
    <w:tblStylePr w:type="band1Vert">
      <w:tblPr/>
      <w:tcPr>
        <w:shd w:val="clear" w:color="auto" w:fill="ADC0E1" w:themeFill="accent5" w:themeFillTint="66"/>
      </w:tcPr>
    </w:tblStylePr>
    <w:tblStylePr w:type="band1Horz">
      <w:tblPr/>
      <w:tcPr>
        <w:shd w:val="clear" w:color="auto" w:fill="ADC0E1"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C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C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C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CDF" w:themeFill="accent6"/>
      </w:tcPr>
    </w:tblStylePr>
    <w:tblStylePr w:type="band1Vert">
      <w:tblPr/>
      <w:tcPr>
        <w:shd w:val="clear" w:color="auto" w:fill="F9F7F2" w:themeFill="accent6" w:themeFillTint="66"/>
      </w:tcPr>
    </w:tblStylePr>
    <w:tblStylePr w:type="band1Horz">
      <w:tblPr/>
      <w:tcPr>
        <w:shd w:val="clear" w:color="auto" w:fill="F9F7F2"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bottom w:val="single" w:sz="12" w:space="0" w:color="0493EC" w:themeColor="text1" w:themeTint="99"/>
        </w:tcBorders>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18" w:space="0" w:color="01253B" w:themeColor="text1"/>
          <w:right w:val="single" w:sz="8" w:space="0" w:color="01253B" w:themeColor="text1"/>
          <w:insideH w:val="nil"/>
          <w:insideV w:val="single" w:sz="8" w:space="0" w:color="0125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insideH w:val="nil"/>
          <w:insideV w:val="single" w:sz="8" w:space="0" w:color="0125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shd w:val="clear" w:color="auto" w:fill="91D4FD" w:themeFill="text1" w:themeFillTint="3F"/>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shd w:val="clear" w:color="auto" w:fill="91D4FD" w:themeFill="text1" w:themeFillTint="3F"/>
      </w:tcPr>
    </w:tblStylePr>
    <w:tblStylePr w:type="band2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18" w:space="0" w:color="F26649" w:themeColor="accent1"/>
          <w:right w:val="single" w:sz="8" w:space="0" w:color="F26649" w:themeColor="accent1"/>
          <w:insideH w:val="nil"/>
          <w:insideV w:val="single" w:sz="8" w:space="0" w:color="F266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insideH w:val="nil"/>
          <w:insideV w:val="single" w:sz="8" w:space="0" w:color="F266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shd w:val="clear" w:color="auto" w:fill="FBD8D1" w:themeFill="accent1" w:themeFillTint="3F"/>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shd w:val="clear" w:color="auto" w:fill="FBD8D1" w:themeFill="accent1" w:themeFillTint="3F"/>
      </w:tcPr>
    </w:tblStylePr>
    <w:tblStylePr w:type="band2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18" w:space="0" w:color="F6A4AF" w:themeColor="accent2"/>
          <w:right w:val="single" w:sz="8" w:space="0" w:color="F6A4AF" w:themeColor="accent2"/>
          <w:insideH w:val="nil"/>
          <w:insideV w:val="single" w:sz="8" w:space="0" w:color="F6A4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insideH w:val="nil"/>
          <w:insideV w:val="single" w:sz="8" w:space="0" w:color="F6A4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shd w:val="clear" w:color="auto" w:fill="FCE8EA" w:themeFill="accent2" w:themeFillTint="3F"/>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shd w:val="clear" w:color="auto" w:fill="FCE8EA" w:themeFill="accent2" w:themeFillTint="3F"/>
      </w:tcPr>
    </w:tblStylePr>
    <w:tblStylePr w:type="band2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18" w:space="0" w:color="01253B" w:themeColor="accent3"/>
          <w:right w:val="single" w:sz="8" w:space="0" w:color="01253B" w:themeColor="accent3"/>
          <w:insideH w:val="nil"/>
          <w:insideV w:val="single" w:sz="8" w:space="0" w:color="0125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insideH w:val="nil"/>
          <w:insideV w:val="single" w:sz="8" w:space="0" w:color="0125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shd w:val="clear" w:color="auto" w:fill="91D4FD" w:themeFill="accent3" w:themeFillTint="3F"/>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shd w:val="clear" w:color="auto" w:fill="91D4FD" w:themeFill="accent3" w:themeFillTint="3F"/>
      </w:tcPr>
    </w:tblStylePr>
    <w:tblStylePr w:type="band2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18" w:space="0" w:color="00B37D" w:themeColor="accent4"/>
          <w:right w:val="single" w:sz="8" w:space="0" w:color="00B37D" w:themeColor="accent4"/>
          <w:insideH w:val="nil"/>
          <w:insideV w:val="single" w:sz="8" w:space="0" w:color="00B3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insideH w:val="nil"/>
          <w:insideV w:val="single" w:sz="8" w:space="0" w:color="00B3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shd w:val="clear" w:color="auto" w:fill="ADFFE6" w:themeFill="accent4" w:themeFillTint="3F"/>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shd w:val="clear" w:color="auto" w:fill="ADFFE6" w:themeFill="accent4" w:themeFillTint="3F"/>
      </w:tcPr>
    </w:tblStylePr>
    <w:tblStylePr w:type="band2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18" w:space="0" w:color="3E66AB" w:themeColor="accent5"/>
          <w:right w:val="single" w:sz="8" w:space="0" w:color="3E66AB" w:themeColor="accent5"/>
          <w:insideH w:val="nil"/>
          <w:insideV w:val="single" w:sz="8" w:space="0" w:color="3E66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insideH w:val="nil"/>
          <w:insideV w:val="single" w:sz="8" w:space="0" w:color="3E66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shd w:val="clear" w:color="auto" w:fill="CCD8EC" w:themeFill="accent5" w:themeFillTint="3F"/>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shd w:val="clear" w:color="auto" w:fill="CCD8EC" w:themeFill="accent5" w:themeFillTint="3F"/>
      </w:tcPr>
    </w:tblStylePr>
    <w:tblStylePr w:type="band2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18" w:space="0" w:color="F2ECDF" w:themeColor="accent6"/>
          <w:right w:val="single" w:sz="8" w:space="0" w:color="F2ECDF" w:themeColor="accent6"/>
          <w:insideH w:val="nil"/>
          <w:insideV w:val="single" w:sz="8" w:space="0" w:color="F2ECD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insideH w:val="nil"/>
          <w:insideV w:val="single" w:sz="8" w:space="0" w:color="F2ECD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shd w:val="clear" w:color="auto" w:fill="FBFAF6" w:themeFill="accent6" w:themeFillTint="3F"/>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shd w:val="clear" w:color="auto" w:fill="FBFAF6" w:themeFill="accent6" w:themeFillTint="3F"/>
      </w:tcPr>
    </w:tblStylePr>
    <w:tblStylePr w:type="band2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pPr>
        <w:spacing w:before="0" w:after="0" w:line="240" w:lineRule="auto"/>
      </w:pPr>
      <w:rPr>
        <w:b/>
        <w:bCs/>
        <w:color w:val="FFFFFF" w:themeColor="background1"/>
      </w:rPr>
      <w:tblPr/>
      <w:tcPr>
        <w:shd w:val="clear" w:color="auto" w:fill="01253B" w:themeFill="text1"/>
      </w:tcPr>
    </w:tblStylePr>
    <w:tblStylePr w:type="lastRow">
      <w:pPr>
        <w:spacing w:before="0" w:after="0" w:line="240" w:lineRule="auto"/>
      </w:pPr>
      <w:rPr>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tcBorders>
      </w:tcPr>
    </w:tblStylePr>
    <w:tblStylePr w:type="firstCol">
      <w:rPr>
        <w:b/>
        <w:bCs/>
      </w:rPr>
    </w:tblStylePr>
    <w:tblStylePr w:type="lastCol">
      <w:rPr>
        <w:b/>
        <w:bCs/>
      </w:r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pPr>
        <w:spacing w:before="0" w:after="0" w:line="240" w:lineRule="auto"/>
      </w:pPr>
      <w:rPr>
        <w:b/>
        <w:bCs/>
        <w:color w:val="FFFFFF" w:themeColor="background1"/>
      </w:rPr>
      <w:tblPr/>
      <w:tcPr>
        <w:shd w:val="clear" w:color="auto" w:fill="F26649" w:themeFill="accent1"/>
      </w:tcPr>
    </w:tblStylePr>
    <w:tblStylePr w:type="lastRow">
      <w:pPr>
        <w:spacing w:before="0" w:after="0" w:line="240" w:lineRule="auto"/>
      </w:pPr>
      <w:rPr>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tcBorders>
      </w:tcPr>
    </w:tblStylePr>
    <w:tblStylePr w:type="firstCol">
      <w:rPr>
        <w:b/>
        <w:bCs/>
      </w:rPr>
    </w:tblStylePr>
    <w:tblStylePr w:type="lastCol">
      <w:rPr>
        <w:b/>
        <w:bCs/>
      </w:r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pPr>
        <w:spacing w:before="0" w:after="0" w:line="240" w:lineRule="auto"/>
      </w:pPr>
      <w:rPr>
        <w:b/>
        <w:bCs/>
        <w:color w:val="FFFFFF" w:themeColor="background1"/>
      </w:rPr>
      <w:tblPr/>
      <w:tcPr>
        <w:shd w:val="clear" w:color="auto" w:fill="F6A4AF" w:themeFill="accent2"/>
      </w:tcPr>
    </w:tblStylePr>
    <w:tblStylePr w:type="lastRow">
      <w:pPr>
        <w:spacing w:before="0" w:after="0" w:line="240" w:lineRule="auto"/>
      </w:pPr>
      <w:rPr>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tcBorders>
      </w:tcPr>
    </w:tblStylePr>
    <w:tblStylePr w:type="firstCol">
      <w:rPr>
        <w:b/>
        <w:bCs/>
      </w:rPr>
    </w:tblStylePr>
    <w:tblStylePr w:type="lastCol">
      <w:rPr>
        <w:b/>
        <w:bCs/>
      </w:r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pPr>
        <w:spacing w:before="0" w:after="0" w:line="240" w:lineRule="auto"/>
      </w:pPr>
      <w:rPr>
        <w:b/>
        <w:bCs/>
        <w:color w:val="FFFFFF" w:themeColor="background1"/>
      </w:rPr>
      <w:tblPr/>
      <w:tcPr>
        <w:shd w:val="clear" w:color="auto" w:fill="01253B" w:themeFill="accent3"/>
      </w:tcPr>
    </w:tblStylePr>
    <w:tblStylePr w:type="lastRow">
      <w:pPr>
        <w:spacing w:before="0" w:after="0" w:line="240" w:lineRule="auto"/>
      </w:pPr>
      <w:rPr>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tcBorders>
      </w:tcPr>
    </w:tblStylePr>
    <w:tblStylePr w:type="firstCol">
      <w:rPr>
        <w:b/>
        <w:bCs/>
      </w:rPr>
    </w:tblStylePr>
    <w:tblStylePr w:type="lastCol">
      <w:rPr>
        <w:b/>
        <w:bCs/>
      </w:r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pPr>
        <w:spacing w:before="0" w:after="0" w:line="240" w:lineRule="auto"/>
      </w:pPr>
      <w:rPr>
        <w:b/>
        <w:bCs/>
        <w:color w:val="FFFFFF" w:themeColor="background1"/>
      </w:rPr>
      <w:tblPr/>
      <w:tcPr>
        <w:shd w:val="clear" w:color="auto" w:fill="00B37D" w:themeFill="accent4"/>
      </w:tcPr>
    </w:tblStylePr>
    <w:tblStylePr w:type="lastRow">
      <w:pPr>
        <w:spacing w:before="0" w:after="0" w:line="240" w:lineRule="auto"/>
      </w:pPr>
      <w:rPr>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tcBorders>
      </w:tcPr>
    </w:tblStylePr>
    <w:tblStylePr w:type="firstCol">
      <w:rPr>
        <w:b/>
        <w:bCs/>
      </w:rPr>
    </w:tblStylePr>
    <w:tblStylePr w:type="lastCol">
      <w:rPr>
        <w:b/>
        <w:bCs/>
      </w:r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pPr>
        <w:spacing w:before="0" w:after="0" w:line="240" w:lineRule="auto"/>
      </w:pPr>
      <w:rPr>
        <w:b/>
        <w:bCs/>
        <w:color w:val="FFFFFF" w:themeColor="background1"/>
      </w:rPr>
      <w:tblPr/>
      <w:tcPr>
        <w:shd w:val="clear" w:color="auto" w:fill="3E66AB" w:themeFill="accent5"/>
      </w:tcPr>
    </w:tblStylePr>
    <w:tblStylePr w:type="lastRow">
      <w:pPr>
        <w:spacing w:before="0" w:after="0" w:line="240" w:lineRule="auto"/>
      </w:pPr>
      <w:rPr>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tcBorders>
      </w:tcPr>
    </w:tblStylePr>
    <w:tblStylePr w:type="firstCol">
      <w:rPr>
        <w:b/>
        <w:bCs/>
      </w:rPr>
    </w:tblStylePr>
    <w:tblStylePr w:type="lastCol">
      <w:rPr>
        <w:b/>
        <w:bCs/>
      </w:r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pPr>
        <w:spacing w:before="0" w:after="0" w:line="240" w:lineRule="auto"/>
      </w:pPr>
      <w:rPr>
        <w:b/>
        <w:bCs/>
        <w:color w:val="FFFFFF" w:themeColor="background1"/>
      </w:rPr>
      <w:tblPr/>
      <w:tcPr>
        <w:shd w:val="clear" w:color="auto" w:fill="F2ECDF" w:themeFill="accent6"/>
      </w:tcPr>
    </w:tblStylePr>
    <w:tblStylePr w:type="lastRow">
      <w:pPr>
        <w:spacing w:before="0" w:after="0" w:line="240" w:lineRule="auto"/>
      </w:pPr>
      <w:rPr>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tcBorders>
      </w:tcPr>
    </w:tblStylePr>
    <w:tblStylePr w:type="firstCol">
      <w:rPr>
        <w:b/>
        <w:bCs/>
      </w:rPr>
    </w:tblStylePr>
    <w:tblStylePr w:type="lastCol">
      <w:rPr>
        <w:b/>
        <w:bCs/>
      </w:r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style>
  <w:style w:type="table" w:styleId="LightShading">
    <w:name w:val="Light Shading"/>
    <w:basedOn w:val="TableNormal"/>
    <w:uiPriority w:val="60"/>
    <w:semiHidden/>
    <w:rsid w:val="0058629F"/>
    <w:pPr>
      <w:spacing w:line="240" w:lineRule="auto"/>
    </w:pPr>
    <w:rPr>
      <w:color w:val="001B2B" w:themeColor="text1" w:themeShade="BF"/>
    </w:rPr>
    <w:tblPr>
      <w:tblStyleRowBandSize w:val="1"/>
      <w:tblStyleColBandSize w:val="1"/>
      <w:tblBorders>
        <w:top w:val="single" w:sz="8" w:space="0" w:color="01253B" w:themeColor="text1"/>
        <w:bottom w:val="single" w:sz="8" w:space="0" w:color="01253B" w:themeColor="text1"/>
      </w:tblBorders>
    </w:tblPr>
    <w:tblStylePr w:type="fir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la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left w:val="nil"/>
          <w:right w:val="nil"/>
          <w:insideH w:val="nil"/>
          <w:insideV w:val="nil"/>
        </w:tcBorders>
        <w:shd w:val="clear" w:color="auto" w:fill="91D4FD" w:themeFill="text1" w:themeFillTint="3F"/>
      </w:tcPr>
    </w:tblStylePr>
  </w:style>
  <w:style w:type="table" w:styleId="LightShading-Accent1">
    <w:name w:val="Light Shading Accent 1"/>
    <w:basedOn w:val="TableNormal"/>
    <w:uiPriority w:val="60"/>
    <w:semiHidden/>
    <w:rsid w:val="0058629F"/>
    <w:pPr>
      <w:spacing w:line="240" w:lineRule="auto"/>
    </w:pPr>
    <w:rPr>
      <w:color w:val="DB320F" w:themeColor="accent1" w:themeShade="BF"/>
    </w:rPr>
    <w:tblPr>
      <w:tblStyleRowBandSize w:val="1"/>
      <w:tblStyleColBandSize w:val="1"/>
      <w:tblBorders>
        <w:top w:val="single" w:sz="8" w:space="0" w:color="F26649" w:themeColor="accent1"/>
        <w:bottom w:val="single" w:sz="8" w:space="0" w:color="F26649" w:themeColor="accent1"/>
      </w:tblBorders>
    </w:tblPr>
    <w:tblStylePr w:type="fir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la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left w:val="nil"/>
          <w:right w:val="nil"/>
          <w:insideH w:val="nil"/>
          <w:insideV w:val="nil"/>
        </w:tcBorders>
        <w:shd w:val="clear" w:color="auto" w:fill="FBD8D1" w:themeFill="accent1" w:themeFillTint="3F"/>
      </w:tcPr>
    </w:tblStylePr>
  </w:style>
  <w:style w:type="table" w:styleId="LightShading-Accent2">
    <w:name w:val="Light Shading Accent 2"/>
    <w:basedOn w:val="TableNormal"/>
    <w:uiPriority w:val="60"/>
    <w:semiHidden/>
    <w:rsid w:val="0058629F"/>
    <w:pPr>
      <w:spacing w:line="240" w:lineRule="auto"/>
    </w:pPr>
    <w:rPr>
      <w:color w:val="EC465C" w:themeColor="accent2" w:themeShade="BF"/>
    </w:rPr>
    <w:tblPr>
      <w:tblStyleRowBandSize w:val="1"/>
      <w:tblStyleColBandSize w:val="1"/>
      <w:tblBorders>
        <w:top w:val="single" w:sz="8" w:space="0" w:color="F6A4AF" w:themeColor="accent2"/>
        <w:bottom w:val="single" w:sz="8" w:space="0" w:color="F6A4AF" w:themeColor="accent2"/>
      </w:tblBorders>
    </w:tblPr>
    <w:tblStylePr w:type="fir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la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left w:val="nil"/>
          <w:right w:val="nil"/>
          <w:insideH w:val="nil"/>
          <w:insideV w:val="nil"/>
        </w:tcBorders>
        <w:shd w:val="clear" w:color="auto" w:fill="FCE8EA" w:themeFill="accent2" w:themeFillTint="3F"/>
      </w:tcPr>
    </w:tblStylePr>
  </w:style>
  <w:style w:type="table" w:styleId="LightShading-Accent3">
    <w:name w:val="Light Shading Accent 3"/>
    <w:basedOn w:val="TableNormal"/>
    <w:uiPriority w:val="60"/>
    <w:semiHidden/>
    <w:rsid w:val="0058629F"/>
    <w:pPr>
      <w:spacing w:line="240" w:lineRule="auto"/>
    </w:pPr>
    <w:rPr>
      <w:color w:val="001B2B" w:themeColor="accent3" w:themeShade="BF"/>
    </w:rPr>
    <w:tblPr>
      <w:tblStyleRowBandSize w:val="1"/>
      <w:tblStyleColBandSize w:val="1"/>
      <w:tblBorders>
        <w:top w:val="single" w:sz="8" w:space="0" w:color="01253B" w:themeColor="accent3"/>
        <w:bottom w:val="single" w:sz="8" w:space="0" w:color="01253B" w:themeColor="accent3"/>
      </w:tblBorders>
    </w:tblPr>
    <w:tblStylePr w:type="fir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la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left w:val="nil"/>
          <w:right w:val="nil"/>
          <w:insideH w:val="nil"/>
          <w:insideV w:val="nil"/>
        </w:tcBorders>
        <w:shd w:val="clear" w:color="auto" w:fill="91D4FD" w:themeFill="accent3" w:themeFillTint="3F"/>
      </w:tcPr>
    </w:tblStylePr>
  </w:style>
  <w:style w:type="table" w:styleId="LightShading-Accent4">
    <w:name w:val="Light Shading Accent 4"/>
    <w:basedOn w:val="TableNormal"/>
    <w:uiPriority w:val="60"/>
    <w:semiHidden/>
    <w:rsid w:val="0058629F"/>
    <w:pPr>
      <w:spacing w:line="240" w:lineRule="auto"/>
    </w:pPr>
    <w:rPr>
      <w:color w:val="00865D" w:themeColor="accent4" w:themeShade="BF"/>
    </w:rPr>
    <w:tblPr>
      <w:tblStyleRowBandSize w:val="1"/>
      <w:tblStyleColBandSize w:val="1"/>
      <w:tblBorders>
        <w:top w:val="single" w:sz="8" w:space="0" w:color="00B37D" w:themeColor="accent4"/>
        <w:bottom w:val="single" w:sz="8" w:space="0" w:color="00B37D" w:themeColor="accent4"/>
      </w:tblBorders>
    </w:tblPr>
    <w:tblStylePr w:type="fir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la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left w:val="nil"/>
          <w:right w:val="nil"/>
          <w:insideH w:val="nil"/>
          <w:insideV w:val="nil"/>
        </w:tcBorders>
        <w:shd w:val="clear" w:color="auto" w:fill="ADFFE6" w:themeFill="accent4" w:themeFillTint="3F"/>
      </w:tcPr>
    </w:tblStylePr>
  </w:style>
  <w:style w:type="table" w:styleId="LightShading-Accent5">
    <w:name w:val="Light Shading Accent 5"/>
    <w:basedOn w:val="TableNormal"/>
    <w:uiPriority w:val="60"/>
    <w:semiHidden/>
    <w:rsid w:val="0058629F"/>
    <w:pPr>
      <w:spacing w:line="240" w:lineRule="auto"/>
    </w:pPr>
    <w:rPr>
      <w:color w:val="2E4C7F" w:themeColor="accent5" w:themeShade="BF"/>
    </w:rPr>
    <w:tblPr>
      <w:tblStyleRowBandSize w:val="1"/>
      <w:tblStyleColBandSize w:val="1"/>
      <w:tblBorders>
        <w:top w:val="single" w:sz="8" w:space="0" w:color="3E66AB" w:themeColor="accent5"/>
        <w:bottom w:val="single" w:sz="8" w:space="0" w:color="3E66AB" w:themeColor="accent5"/>
      </w:tblBorders>
    </w:tblPr>
    <w:tblStylePr w:type="fir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la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left w:val="nil"/>
          <w:right w:val="nil"/>
          <w:insideH w:val="nil"/>
          <w:insideV w:val="nil"/>
        </w:tcBorders>
        <w:shd w:val="clear" w:color="auto" w:fill="CCD8EC" w:themeFill="accent5" w:themeFillTint="3F"/>
      </w:tcPr>
    </w:tblStylePr>
  </w:style>
  <w:style w:type="table" w:styleId="LightShading-Accent6">
    <w:name w:val="Light Shading Accent 6"/>
    <w:basedOn w:val="TableNormal"/>
    <w:uiPriority w:val="60"/>
    <w:semiHidden/>
    <w:rsid w:val="0058629F"/>
    <w:pPr>
      <w:spacing w:line="240" w:lineRule="auto"/>
    </w:pPr>
    <w:rPr>
      <w:color w:val="D0BA8B" w:themeColor="accent6" w:themeShade="BF"/>
    </w:rPr>
    <w:tblPr>
      <w:tblStyleRowBandSize w:val="1"/>
      <w:tblStyleColBandSize w:val="1"/>
      <w:tblBorders>
        <w:top w:val="single" w:sz="8" w:space="0" w:color="F2ECDF" w:themeColor="accent6"/>
        <w:bottom w:val="single" w:sz="8" w:space="0" w:color="F2ECDF" w:themeColor="accent6"/>
      </w:tblBorders>
    </w:tblPr>
    <w:tblStylePr w:type="fir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la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left w:val="nil"/>
          <w:right w:val="nil"/>
          <w:insideH w:val="nil"/>
          <w:insideV w:val="nil"/>
        </w:tcBorders>
        <w:shd w:val="clear" w:color="auto" w:fill="FBFAF6"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text1" w:themeTint="99"/>
        </w:tcBorders>
      </w:tcPr>
    </w:tblStylePr>
    <w:tblStylePr w:type="lastRow">
      <w:rPr>
        <w:b/>
        <w:bCs/>
      </w:rPr>
      <w:tblPr/>
      <w:tcPr>
        <w:tcBorders>
          <w:top w:val="sing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291" w:themeColor="accent1" w:themeTint="99"/>
        </w:tcBorders>
      </w:tcPr>
    </w:tblStylePr>
    <w:tblStylePr w:type="lastRow">
      <w:rPr>
        <w:b/>
        <w:bCs/>
      </w:rPr>
      <w:tblPr/>
      <w:tcPr>
        <w:tcBorders>
          <w:top w:val="sing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9C8CE" w:themeColor="accent2" w:themeTint="99"/>
        </w:tcBorders>
      </w:tcPr>
    </w:tblStylePr>
    <w:tblStylePr w:type="lastRow">
      <w:rPr>
        <w:b/>
        <w:bCs/>
      </w:rPr>
      <w:tblPr/>
      <w:tcPr>
        <w:tcBorders>
          <w:top w:val="sing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accent3" w:themeTint="99"/>
        </w:tcBorders>
      </w:tcPr>
    </w:tblStylePr>
    <w:tblStylePr w:type="lastRow">
      <w:rPr>
        <w:b/>
        <w:bCs/>
      </w:rPr>
      <w:tblPr/>
      <w:tcPr>
        <w:tcBorders>
          <w:top w:val="sing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38FFC3" w:themeColor="accent4" w:themeTint="99"/>
        </w:tcBorders>
      </w:tcPr>
    </w:tblStylePr>
    <w:tblStylePr w:type="lastRow">
      <w:rPr>
        <w:b/>
        <w:bCs/>
      </w:rPr>
      <w:tblPr/>
      <w:tcPr>
        <w:tcBorders>
          <w:top w:val="sing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A1D2" w:themeColor="accent5" w:themeTint="99"/>
        </w:tcBorders>
      </w:tcPr>
    </w:tblStylePr>
    <w:tblStylePr w:type="lastRow">
      <w:rPr>
        <w:b/>
        <w:bCs/>
      </w:rPr>
      <w:tblPr/>
      <w:tcPr>
        <w:tcBorders>
          <w:top w:val="sing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F3EB" w:themeColor="accent6" w:themeTint="99"/>
        </w:tcBorders>
      </w:tcPr>
    </w:tblStylePr>
    <w:tblStylePr w:type="lastRow">
      <w:rPr>
        <w:b/>
        <w:bCs/>
      </w:rPr>
      <w:tblPr/>
      <w:tcPr>
        <w:tcBorders>
          <w:top w:val="sing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0493EC" w:themeColor="text1" w:themeTint="99"/>
        <w:bottom w:val="single" w:sz="4" w:space="0" w:color="0493EC" w:themeColor="text1" w:themeTint="99"/>
        <w:insideH w:val="single" w:sz="4" w:space="0" w:color="0493E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F7A291" w:themeColor="accent1" w:themeTint="99"/>
        <w:bottom w:val="single" w:sz="4" w:space="0" w:color="F7A291" w:themeColor="accent1" w:themeTint="99"/>
        <w:insideH w:val="single" w:sz="4" w:space="0" w:color="F7A2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F9C8CE" w:themeColor="accent2" w:themeTint="99"/>
        <w:bottom w:val="single" w:sz="4" w:space="0" w:color="F9C8CE" w:themeColor="accent2" w:themeTint="99"/>
        <w:insideH w:val="single" w:sz="4" w:space="0" w:color="F9C8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0493EC" w:themeColor="accent3" w:themeTint="99"/>
        <w:bottom w:val="single" w:sz="4" w:space="0" w:color="0493EC" w:themeColor="accent3" w:themeTint="99"/>
        <w:insideH w:val="single" w:sz="4" w:space="0" w:color="0493E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38FFC3" w:themeColor="accent4" w:themeTint="99"/>
        <w:bottom w:val="single" w:sz="4" w:space="0" w:color="38FFC3" w:themeColor="accent4" w:themeTint="99"/>
        <w:insideH w:val="single" w:sz="4" w:space="0" w:color="38FFC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84A1D2" w:themeColor="accent5" w:themeTint="99"/>
        <w:bottom w:val="single" w:sz="4" w:space="0" w:color="84A1D2" w:themeColor="accent5" w:themeTint="99"/>
        <w:insideH w:val="single" w:sz="4" w:space="0" w:color="84A1D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F7F3EB" w:themeColor="accent6" w:themeTint="99"/>
        <w:bottom w:val="single" w:sz="4" w:space="0" w:color="F7F3EB" w:themeColor="accent6" w:themeTint="99"/>
        <w:insideH w:val="single" w:sz="4" w:space="0" w:color="F7F3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1253B" w:themeColor="text1"/>
        <w:left w:val="single" w:sz="4" w:space="0" w:color="01253B" w:themeColor="text1"/>
        <w:bottom w:val="single" w:sz="4" w:space="0" w:color="01253B" w:themeColor="text1"/>
        <w:right w:val="single" w:sz="4" w:space="0" w:color="01253B" w:themeColor="text1"/>
      </w:tblBorders>
    </w:tblPr>
    <w:tblStylePr w:type="firstRow">
      <w:rPr>
        <w:b/>
        <w:bCs/>
        <w:color w:val="FFFFFF" w:themeColor="background1"/>
      </w:rPr>
      <w:tblPr/>
      <w:tcPr>
        <w:shd w:val="clear" w:color="auto" w:fill="01253B" w:themeFill="text1"/>
      </w:tcPr>
    </w:tblStylePr>
    <w:tblStylePr w:type="lastRow">
      <w:rPr>
        <w:b/>
        <w:bCs/>
      </w:rPr>
      <w:tblPr/>
      <w:tcPr>
        <w:tcBorders>
          <w:top w:val="double" w:sz="4" w:space="0" w:color="01253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text1"/>
          <w:right w:val="single" w:sz="4" w:space="0" w:color="01253B" w:themeColor="text1"/>
        </w:tcBorders>
      </w:tcPr>
    </w:tblStylePr>
    <w:tblStylePr w:type="band1Horz">
      <w:tblPr/>
      <w:tcPr>
        <w:tcBorders>
          <w:top w:val="single" w:sz="4" w:space="0" w:color="01253B" w:themeColor="text1"/>
          <w:bottom w:val="single" w:sz="4" w:space="0" w:color="01253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text1"/>
          <w:left w:val="nil"/>
        </w:tcBorders>
      </w:tcPr>
    </w:tblStylePr>
    <w:tblStylePr w:type="swCell">
      <w:tblPr/>
      <w:tcPr>
        <w:tcBorders>
          <w:top w:val="double" w:sz="4" w:space="0" w:color="01253B"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F26649" w:themeColor="accent1"/>
        <w:left w:val="single" w:sz="4" w:space="0" w:color="F26649" w:themeColor="accent1"/>
        <w:bottom w:val="single" w:sz="4" w:space="0" w:color="F26649" w:themeColor="accent1"/>
        <w:right w:val="single" w:sz="4" w:space="0" w:color="F26649" w:themeColor="accent1"/>
      </w:tblBorders>
    </w:tblPr>
    <w:tblStylePr w:type="firstRow">
      <w:rPr>
        <w:b/>
        <w:bCs/>
        <w:color w:val="FFFFFF" w:themeColor="background1"/>
      </w:rPr>
      <w:tblPr/>
      <w:tcPr>
        <w:shd w:val="clear" w:color="auto" w:fill="F26649" w:themeFill="accent1"/>
      </w:tcPr>
    </w:tblStylePr>
    <w:tblStylePr w:type="lastRow">
      <w:rPr>
        <w:b/>
        <w:bCs/>
      </w:rPr>
      <w:tblPr/>
      <w:tcPr>
        <w:tcBorders>
          <w:top w:val="double" w:sz="4" w:space="0" w:color="F266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649" w:themeColor="accent1"/>
          <w:right w:val="single" w:sz="4" w:space="0" w:color="F26649" w:themeColor="accent1"/>
        </w:tcBorders>
      </w:tcPr>
    </w:tblStylePr>
    <w:tblStylePr w:type="band1Horz">
      <w:tblPr/>
      <w:tcPr>
        <w:tcBorders>
          <w:top w:val="single" w:sz="4" w:space="0" w:color="F26649" w:themeColor="accent1"/>
          <w:bottom w:val="single" w:sz="4" w:space="0" w:color="F266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649" w:themeColor="accent1"/>
          <w:left w:val="nil"/>
        </w:tcBorders>
      </w:tcPr>
    </w:tblStylePr>
    <w:tblStylePr w:type="swCell">
      <w:tblPr/>
      <w:tcPr>
        <w:tcBorders>
          <w:top w:val="double" w:sz="4" w:space="0" w:color="F26649"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F6A4AF" w:themeColor="accent2"/>
        <w:left w:val="single" w:sz="4" w:space="0" w:color="F6A4AF" w:themeColor="accent2"/>
        <w:bottom w:val="single" w:sz="4" w:space="0" w:color="F6A4AF" w:themeColor="accent2"/>
        <w:right w:val="single" w:sz="4" w:space="0" w:color="F6A4AF" w:themeColor="accent2"/>
      </w:tblBorders>
    </w:tblPr>
    <w:tblStylePr w:type="firstRow">
      <w:rPr>
        <w:b/>
        <w:bCs/>
        <w:color w:val="FFFFFF" w:themeColor="background1"/>
      </w:rPr>
      <w:tblPr/>
      <w:tcPr>
        <w:shd w:val="clear" w:color="auto" w:fill="F6A4AF" w:themeFill="accent2"/>
      </w:tcPr>
    </w:tblStylePr>
    <w:tblStylePr w:type="lastRow">
      <w:rPr>
        <w:b/>
        <w:bCs/>
      </w:rPr>
      <w:tblPr/>
      <w:tcPr>
        <w:tcBorders>
          <w:top w:val="double" w:sz="4" w:space="0" w:color="F6A4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A4AF" w:themeColor="accent2"/>
          <w:right w:val="single" w:sz="4" w:space="0" w:color="F6A4AF" w:themeColor="accent2"/>
        </w:tcBorders>
      </w:tcPr>
    </w:tblStylePr>
    <w:tblStylePr w:type="band1Horz">
      <w:tblPr/>
      <w:tcPr>
        <w:tcBorders>
          <w:top w:val="single" w:sz="4" w:space="0" w:color="F6A4AF" w:themeColor="accent2"/>
          <w:bottom w:val="single" w:sz="4" w:space="0" w:color="F6A4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A4AF" w:themeColor="accent2"/>
          <w:left w:val="nil"/>
        </w:tcBorders>
      </w:tcPr>
    </w:tblStylePr>
    <w:tblStylePr w:type="swCell">
      <w:tblPr/>
      <w:tcPr>
        <w:tcBorders>
          <w:top w:val="double" w:sz="4" w:space="0" w:color="F6A4AF"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01253B" w:themeColor="accent3"/>
        <w:left w:val="single" w:sz="4" w:space="0" w:color="01253B" w:themeColor="accent3"/>
        <w:bottom w:val="single" w:sz="4" w:space="0" w:color="01253B" w:themeColor="accent3"/>
        <w:right w:val="single" w:sz="4" w:space="0" w:color="01253B" w:themeColor="accent3"/>
      </w:tblBorders>
    </w:tblPr>
    <w:tblStylePr w:type="firstRow">
      <w:rPr>
        <w:b/>
        <w:bCs/>
        <w:color w:val="FFFFFF" w:themeColor="background1"/>
      </w:rPr>
      <w:tblPr/>
      <w:tcPr>
        <w:shd w:val="clear" w:color="auto" w:fill="01253B" w:themeFill="accent3"/>
      </w:tcPr>
    </w:tblStylePr>
    <w:tblStylePr w:type="lastRow">
      <w:rPr>
        <w:b/>
        <w:bCs/>
      </w:rPr>
      <w:tblPr/>
      <w:tcPr>
        <w:tcBorders>
          <w:top w:val="double" w:sz="4" w:space="0" w:color="01253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accent3"/>
          <w:right w:val="single" w:sz="4" w:space="0" w:color="01253B" w:themeColor="accent3"/>
        </w:tcBorders>
      </w:tcPr>
    </w:tblStylePr>
    <w:tblStylePr w:type="band1Horz">
      <w:tblPr/>
      <w:tcPr>
        <w:tcBorders>
          <w:top w:val="single" w:sz="4" w:space="0" w:color="01253B" w:themeColor="accent3"/>
          <w:bottom w:val="single" w:sz="4" w:space="0" w:color="01253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accent3"/>
          <w:left w:val="nil"/>
        </w:tcBorders>
      </w:tcPr>
    </w:tblStylePr>
    <w:tblStylePr w:type="swCell">
      <w:tblPr/>
      <w:tcPr>
        <w:tcBorders>
          <w:top w:val="double" w:sz="4" w:space="0" w:color="01253B"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00B37D" w:themeColor="accent4"/>
        <w:left w:val="single" w:sz="4" w:space="0" w:color="00B37D" w:themeColor="accent4"/>
        <w:bottom w:val="single" w:sz="4" w:space="0" w:color="00B37D" w:themeColor="accent4"/>
        <w:right w:val="single" w:sz="4" w:space="0" w:color="00B37D" w:themeColor="accent4"/>
      </w:tblBorders>
    </w:tblPr>
    <w:tblStylePr w:type="firstRow">
      <w:rPr>
        <w:b/>
        <w:bCs/>
        <w:color w:val="FFFFFF" w:themeColor="background1"/>
      </w:rPr>
      <w:tblPr/>
      <w:tcPr>
        <w:shd w:val="clear" w:color="auto" w:fill="00B37D" w:themeFill="accent4"/>
      </w:tcPr>
    </w:tblStylePr>
    <w:tblStylePr w:type="lastRow">
      <w:rPr>
        <w:b/>
        <w:bCs/>
      </w:rPr>
      <w:tblPr/>
      <w:tcPr>
        <w:tcBorders>
          <w:top w:val="double" w:sz="4" w:space="0" w:color="00B3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7D" w:themeColor="accent4"/>
          <w:right w:val="single" w:sz="4" w:space="0" w:color="00B37D" w:themeColor="accent4"/>
        </w:tcBorders>
      </w:tcPr>
    </w:tblStylePr>
    <w:tblStylePr w:type="band1Horz">
      <w:tblPr/>
      <w:tcPr>
        <w:tcBorders>
          <w:top w:val="single" w:sz="4" w:space="0" w:color="00B37D" w:themeColor="accent4"/>
          <w:bottom w:val="single" w:sz="4" w:space="0" w:color="00B3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7D" w:themeColor="accent4"/>
          <w:left w:val="nil"/>
        </w:tcBorders>
      </w:tcPr>
    </w:tblStylePr>
    <w:tblStylePr w:type="swCell">
      <w:tblPr/>
      <w:tcPr>
        <w:tcBorders>
          <w:top w:val="double" w:sz="4" w:space="0" w:color="00B37D"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3E66AB" w:themeColor="accent5"/>
        <w:left w:val="single" w:sz="4" w:space="0" w:color="3E66AB" w:themeColor="accent5"/>
        <w:bottom w:val="single" w:sz="4" w:space="0" w:color="3E66AB" w:themeColor="accent5"/>
        <w:right w:val="single" w:sz="4" w:space="0" w:color="3E66AB" w:themeColor="accent5"/>
      </w:tblBorders>
    </w:tblPr>
    <w:tblStylePr w:type="firstRow">
      <w:rPr>
        <w:b/>
        <w:bCs/>
        <w:color w:val="FFFFFF" w:themeColor="background1"/>
      </w:rPr>
      <w:tblPr/>
      <w:tcPr>
        <w:shd w:val="clear" w:color="auto" w:fill="3E66AB" w:themeFill="accent5"/>
      </w:tcPr>
    </w:tblStylePr>
    <w:tblStylePr w:type="lastRow">
      <w:rPr>
        <w:b/>
        <w:bCs/>
      </w:rPr>
      <w:tblPr/>
      <w:tcPr>
        <w:tcBorders>
          <w:top w:val="double" w:sz="4" w:space="0" w:color="3E66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66AB" w:themeColor="accent5"/>
          <w:right w:val="single" w:sz="4" w:space="0" w:color="3E66AB" w:themeColor="accent5"/>
        </w:tcBorders>
      </w:tcPr>
    </w:tblStylePr>
    <w:tblStylePr w:type="band1Horz">
      <w:tblPr/>
      <w:tcPr>
        <w:tcBorders>
          <w:top w:val="single" w:sz="4" w:space="0" w:color="3E66AB" w:themeColor="accent5"/>
          <w:bottom w:val="single" w:sz="4" w:space="0" w:color="3E66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66AB" w:themeColor="accent5"/>
          <w:left w:val="nil"/>
        </w:tcBorders>
      </w:tcPr>
    </w:tblStylePr>
    <w:tblStylePr w:type="swCell">
      <w:tblPr/>
      <w:tcPr>
        <w:tcBorders>
          <w:top w:val="double" w:sz="4" w:space="0" w:color="3E66AB"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F2ECDF" w:themeColor="accent6"/>
        <w:left w:val="single" w:sz="4" w:space="0" w:color="F2ECDF" w:themeColor="accent6"/>
        <w:bottom w:val="single" w:sz="4" w:space="0" w:color="F2ECDF" w:themeColor="accent6"/>
        <w:right w:val="single" w:sz="4" w:space="0" w:color="F2ECDF" w:themeColor="accent6"/>
      </w:tblBorders>
    </w:tblPr>
    <w:tblStylePr w:type="firstRow">
      <w:rPr>
        <w:b/>
        <w:bCs/>
        <w:color w:val="FFFFFF" w:themeColor="background1"/>
      </w:rPr>
      <w:tblPr/>
      <w:tcPr>
        <w:shd w:val="clear" w:color="auto" w:fill="F2ECDF" w:themeFill="accent6"/>
      </w:tcPr>
    </w:tblStylePr>
    <w:tblStylePr w:type="lastRow">
      <w:rPr>
        <w:b/>
        <w:bCs/>
      </w:rPr>
      <w:tblPr/>
      <w:tcPr>
        <w:tcBorders>
          <w:top w:val="double" w:sz="4" w:space="0" w:color="F2ECD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CDF" w:themeColor="accent6"/>
          <w:right w:val="single" w:sz="4" w:space="0" w:color="F2ECDF" w:themeColor="accent6"/>
        </w:tcBorders>
      </w:tcPr>
    </w:tblStylePr>
    <w:tblStylePr w:type="band1Horz">
      <w:tblPr/>
      <w:tcPr>
        <w:tcBorders>
          <w:top w:val="single" w:sz="4" w:space="0" w:color="F2ECDF" w:themeColor="accent6"/>
          <w:bottom w:val="single" w:sz="4" w:space="0" w:color="F2ECD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CDF" w:themeColor="accent6"/>
          <w:left w:val="nil"/>
        </w:tcBorders>
      </w:tcPr>
    </w:tblStylePr>
    <w:tblStylePr w:type="swCell">
      <w:tblPr/>
      <w:tcPr>
        <w:tcBorders>
          <w:top w:val="double" w:sz="4" w:space="0" w:color="F2ECDF"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tcBorders>
        <w:shd w:val="clear" w:color="auto" w:fill="01253B" w:themeFill="text1"/>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tcBorders>
        <w:shd w:val="clear" w:color="auto" w:fill="F26649" w:themeFill="accent1"/>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tcBorders>
        <w:shd w:val="clear" w:color="auto" w:fill="F6A4AF" w:themeFill="accent2"/>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tcBorders>
        <w:shd w:val="clear" w:color="auto" w:fill="01253B" w:themeFill="accent3"/>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tcBorders>
        <w:shd w:val="clear" w:color="auto" w:fill="00B37D" w:themeFill="accent4"/>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tcBorders>
        <w:shd w:val="clear" w:color="auto" w:fill="3E66AB" w:themeFill="accent5"/>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tcBorders>
        <w:shd w:val="clear" w:color="auto" w:fill="F2ECDF" w:themeFill="accent6"/>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text1"/>
        <w:left w:val="single" w:sz="24" w:space="0" w:color="01253B" w:themeColor="text1"/>
        <w:bottom w:val="single" w:sz="24" w:space="0" w:color="01253B" w:themeColor="text1"/>
        <w:right w:val="single" w:sz="24" w:space="0" w:color="01253B" w:themeColor="text1"/>
      </w:tblBorders>
    </w:tblPr>
    <w:tcPr>
      <w:shd w:val="clear" w:color="auto" w:fill="01253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649" w:themeColor="accent1"/>
        <w:left w:val="single" w:sz="24" w:space="0" w:color="F26649" w:themeColor="accent1"/>
        <w:bottom w:val="single" w:sz="24" w:space="0" w:color="F26649" w:themeColor="accent1"/>
        <w:right w:val="single" w:sz="24" w:space="0" w:color="F26649" w:themeColor="accent1"/>
      </w:tblBorders>
    </w:tblPr>
    <w:tcPr>
      <w:shd w:val="clear" w:color="auto" w:fill="F266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F6A4AF" w:themeColor="accent2"/>
        <w:left w:val="single" w:sz="24" w:space="0" w:color="F6A4AF" w:themeColor="accent2"/>
        <w:bottom w:val="single" w:sz="24" w:space="0" w:color="F6A4AF" w:themeColor="accent2"/>
        <w:right w:val="single" w:sz="24" w:space="0" w:color="F6A4AF" w:themeColor="accent2"/>
      </w:tblBorders>
    </w:tblPr>
    <w:tcPr>
      <w:shd w:val="clear" w:color="auto" w:fill="F6A4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accent3"/>
        <w:left w:val="single" w:sz="24" w:space="0" w:color="01253B" w:themeColor="accent3"/>
        <w:bottom w:val="single" w:sz="24" w:space="0" w:color="01253B" w:themeColor="accent3"/>
        <w:right w:val="single" w:sz="24" w:space="0" w:color="01253B" w:themeColor="accent3"/>
      </w:tblBorders>
    </w:tblPr>
    <w:tcPr>
      <w:shd w:val="clear" w:color="auto" w:fill="01253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B37D" w:themeColor="accent4"/>
        <w:left w:val="single" w:sz="24" w:space="0" w:color="00B37D" w:themeColor="accent4"/>
        <w:bottom w:val="single" w:sz="24" w:space="0" w:color="00B37D" w:themeColor="accent4"/>
        <w:right w:val="single" w:sz="24" w:space="0" w:color="00B37D" w:themeColor="accent4"/>
      </w:tblBorders>
    </w:tblPr>
    <w:tcPr>
      <w:shd w:val="clear" w:color="auto" w:fill="00B3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3E66AB" w:themeColor="accent5"/>
        <w:left w:val="single" w:sz="24" w:space="0" w:color="3E66AB" w:themeColor="accent5"/>
        <w:bottom w:val="single" w:sz="24" w:space="0" w:color="3E66AB" w:themeColor="accent5"/>
        <w:right w:val="single" w:sz="24" w:space="0" w:color="3E66AB" w:themeColor="accent5"/>
      </w:tblBorders>
    </w:tblPr>
    <w:tcPr>
      <w:shd w:val="clear" w:color="auto" w:fill="3E66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ECDF" w:themeColor="accent6"/>
        <w:left w:val="single" w:sz="24" w:space="0" w:color="F2ECDF" w:themeColor="accent6"/>
        <w:bottom w:val="single" w:sz="24" w:space="0" w:color="F2ECDF" w:themeColor="accent6"/>
        <w:right w:val="single" w:sz="24" w:space="0" w:color="F2ECDF" w:themeColor="accent6"/>
      </w:tblBorders>
    </w:tblPr>
    <w:tcPr>
      <w:shd w:val="clear" w:color="auto" w:fill="F2ECD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1253B" w:themeColor="text1"/>
        <w:bottom w:val="single" w:sz="4" w:space="0" w:color="01253B" w:themeColor="text1"/>
      </w:tblBorders>
    </w:tblPr>
    <w:tblStylePr w:type="firstRow">
      <w:rPr>
        <w:b/>
        <w:bCs/>
      </w:rPr>
      <w:tblPr/>
      <w:tcPr>
        <w:tcBorders>
          <w:bottom w:val="single" w:sz="4" w:space="0" w:color="01253B" w:themeColor="text1"/>
        </w:tcBorders>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26649" w:themeColor="accent1"/>
        <w:bottom w:val="single" w:sz="4" w:space="0" w:color="F26649" w:themeColor="accent1"/>
      </w:tblBorders>
    </w:tblPr>
    <w:tblStylePr w:type="firstRow">
      <w:rPr>
        <w:b/>
        <w:bCs/>
      </w:rPr>
      <w:tblPr/>
      <w:tcPr>
        <w:tcBorders>
          <w:bottom w:val="single" w:sz="4" w:space="0" w:color="F26649" w:themeColor="accent1"/>
        </w:tcBorders>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6A4AF" w:themeColor="accent2"/>
        <w:bottom w:val="single" w:sz="4" w:space="0" w:color="F6A4AF" w:themeColor="accent2"/>
      </w:tblBorders>
    </w:tblPr>
    <w:tblStylePr w:type="firstRow">
      <w:rPr>
        <w:b/>
        <w:bCs/>
      </w:rPr>
      <w:tblPr/>
      <w:tcPr>
        <w:tcBorders>
          <w:bottom w:val="single" w:sz="4" w:space="0" w:color="F6A4AF" w:themeColor="accent2"/>
        </w:tcBorders>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1253B" w:themeColor="accent3"/>
        <w:bottom w:val="single" w:sz="4" w:space="0" w:color="01253B" w:themeColor="accent3"/>
      </w:tblBorders>
    </w:tblPr>
    <w:tblStylePr w:type="firstRow">
      <w:rPr>
        <w:b/>
        <w:bCs/>
      </w:rPr>
      <w:tblPr/>
      <w:tcPr>
        <w:tcBorders>
          <w:bottom w:val="single" w:sz="4" w:space="0" w:color="01253B" w:themeColor="accent3"/>
        </w:tcBorders>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00B37D" w:themeColor="accent4"/>
        <w:bottom w:val="single" w:sz="4" w:space="0" w:color="00B37D" w:themeColor="accent4"/>
      </w:tblBorders>
    </w:tblPr>
    <w:tblStylePr w:type="firstRow">
      <w:rPr>
        <w:b/>
        <w:bCs/>
      </w:rPr>
      <w:tblPr/>
      <w:tcPr>
        <w:tcBorders>
          <w:bottom w:val="single" w:sz="4" w:space="0" w:color="00B37D" w:themeColor="accent4"/>
        </w:tcBorders>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3E66AB" w:themeColor="accent5"/>
        <w:bottom w:val="single" w:sz="4" w:space="0" w:color="3E66AB" w:themeColor="accent5"/>
      </w:tblBorders>
    </w:tblPr>
    <w:tblStylePr w:type="firstRow">
      <w:rPr>
        <w:b/>
        <w:bCs/>
      </w:rPr>
      <w:tblPr/>
      <w:tcPr>
        <w:tcBorders>
          <w:bottom w:val="single" w:sz="4" w:space="0" w:color="3E66AB" w:themeColor="accent5"/>
        </w:tcBorders>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2ECDF" w:themeColor="accent6"/>
        <w:bottom w:val="single" w:sz="4" w:space="0" w:color="F2ECDF" w:themeColor="accent6"/>
      </w:tblBorders>
    </w:tblPr>
    <w:tblStylePr w:type="firstRow">
      <w:rPr>
        <w:b/>
        <w:bCs/>
      </w:rPr>
      <w:tblPr/>
      <w:tcPr>
        <w:tcBorders>
          <w:bottom w:val="single" w:sz="4" w:space="0" w:color="F2ECDF" w:themeColor="accent6"/>
        </w:tcBorders>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text1"/>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DB32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6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6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6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649" w:themeColor="accent1"/>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EC465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A4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A4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A4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A4AF" w:themeColor="accent2"/>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001B2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accent3"/>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00865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7D" w:themeColor="accent4"/>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E4C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66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66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66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66AB" w:themeColor="accent5"/>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D0BA8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CD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CD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CD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CDF" w:themeColor="accent6"/>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insideV w:val="single" w:sz="8" w:space="0" w:color="036AA9" w:themeColor="text1" w:themeTint="BF"/>
      </w:tblBorders>
    </w:tblPr>
    <w:tcPr>
      <w:shd w:val="clear" w:color="auto" w:fill="91D4FD" w:themeFill="text1" w:themeFillTint="3F"/>
    </w:tcPr>
    <w:tblStylePr w:type="firstRow">
      <w:rPr>
        <w:b/>
        <w:bCs/>
      </w:rPr>
    </w:tblStylePr>
    <w:tblStylePr w:type="lastRow">
      <w:rPr>
        <w:b/>
        <w:bCs/>
      </w:rPr>
      <w:tblPr/>
      <w:tcPr>
        <w:tcBorders>
          <w:top w:val="single" w:sz="18" w:space="0" w:color="036AA9" w:themeColor="text1" w:themeTint="BF"/>
        </w:tcBorders>
      </w:tcPr>
    </w:tblStylePr>
    <w:tblStylePr w:type="firstCol">
      <w:rPr>
        <w:b/>
        <w:bCs/>
      </w:rPr>
    </w:tblStylePr>
    <w:tblStylePr w:type="lastCol">
      <w:rPr>
        <w:b/>
        <w:bCs/>
      </w:r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insideV w:val="single" w:sz="8" w:space="0" w:color="F58B76" w:themeColor="accent1" w:themeTint="BF"/>
      </w:tblBorders>
    </w:tblPr>
    <w:tcPr>
      <w:shd w:val="clear" w:color="auto" w:fill="FBD8D1" w:themeFill="accent1" w:themeFillTint="3F"/>
    </w:tcPr>
    <w:tblStylePr w:type="firstRow">
      <w:rPr>
        <w:b/>
        <w:bCs/>
      </w:rPr>
    </w:tblStylePr>
    <w:tblStylePr w:type="lastRow">
      <w:rPr>
        <w:b/>
        <w:bCs/>
      </w:rPr>
      <w:tblPr/>
      <w:tcPr>
        <w:tcBorders>
          <w:top w:val="single" w:sz="18" w:space="0" w:color="F58B76" w:themeColor="accent1" w:themeTint="BF"/>
        </w:tcBorders>
      </w:tcPr>
    </w:tblStylePr>
    <w:tblStylePr w:type="firstCol">
      <w:rPr>
        <w:b/>
        <w:bCs/>
      </w:rPr>
    </w:tblStylePr>
    <w:tblStylePr w:type="lastCol">
      <w:rPr>
        <w:b/>
        <w:bCs/>
      </w:r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insideV w:val="single" w:sz="8" w:space="0" w:color="F8BAC2" w:themeColor="accent2" w:themeTint="BF"/>
      </w:tblBorders>
    </w:tblPr>
    <w:tcPr>
      <w:shd w:val="clear" w:color="auto" w:fill="FCE8EA" w:themeFill="accent2" w:themeFillTint="3F"/>
    </w:tcPr>
    <w:tblStylePr w:type="firstRow">
      <w:rPr>
        <w:b/>
        <w:bCs/>
      </w:rPr>
    </w:tblStylePr>
    <w:tblStylePr w:type="lastRow">
      <w:rPr>
        <w:b/>
        <w:bCs/>
      </w:rPr>
      <w:tblPr/>
      <w:tcPr>
        <w:tcBorders>
          <w:top w:val="single" w:sz="18" w:space="0" w:color="F8BAC2" w:themeColor="accent2" w:themeTint="BF"/>
        </w:tcBorders>
      </w:tcPr>
    </w:tblStylePr>
    <w:tblStylePr w:type="firstCol">
      <w:rPr>
        <w:b/>
        <w:bCs/>
      </w:rPr>
    </w:tblStylePr>
    <w:tblStylePr w:type="lastCol">
      <w:rPr>
        <w:b/>
        <w:bCs/>
      </w:r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insideV w:val="single" w:sz="8" w:space="0" w:color="036AA9" w:themeColor="accent3" w:themeTint="BF"/>
      </w:tblBorders>
    </w:tblPr>
    <w:tcPr>
      <w:shd w:val="clear" w:color="auto" w:fill="91D4FD" w:themeFill="accent3" w:themeFillTint="3F"/>
    </w:tcPr>
    <w:tblStylePr w:type="firstRow">
      <w:rPr>
        <w:b/>
        <w:bCs/>
      </w:rPr>
    </w:tblStylePr>
    <w:tblStylePr w:type="lastRow">
      <w:rPr>
        <w:b/>
        <w:bCs/>
      </w:rPr>
      <w:tblPr/>
      <w:tcPr>
        <w:tcBorders>
          <w:top w:val="single" w:sz="18" w:space="0" w:color="036AA9" w:themeColor="accent3" w:themeTint="BF"/>
        </w:tcBorders>
      </w:tcPr>
    </w:tblStylePr>
    <w:tblStylePr w:type="firstCol">
      <w:rPr>
        <w:b/>
        <w:bCs/>
      </w:rPr>
    </w:tblStylePr>
    <w:tblStylePr w:type="lastCol">
      <w:rPr>
        <w:b/>
        <w:bCs/>
      </w:r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insideV w:val="single" w:sz="8" w:space="0" w:color="07FFB4" w:themeColor="accent4" w:themeTint="BF"/>
      </w:tblBorders>
    </w:tblPr>
    <w:tcPr>
      <w:shd w:val="clear" w:color="auto" w:fill="ADFFE6" w:themeFill="accent4" w:themeFillTint="3F"/>
    </w:tcPr>
    <w:tblStylePr w:type="firstRow">
      <w:rPr>
        <w:b/>
        <w:bCs/>
      </w:rPr>
    </w:tblStylePr>
    <w:tblStylePr w:type="lastRow">
      <w:rPr>
        <w:b/>
        <w:bCs/>
      </w:rPr>
      <w:tblPr/>
      <w:tcPr>
        <w:tcBorders>
          <w:top w:val="single" w:sz="18" w:space="0" w:color="07FFB4" w:themeColor="accent4" w:themeTint="BF"/>
        </w:tcBorders>
      </w:tcPr>
    </w:tblStylePr>
    <w:tblStylePr w:type="firstCol">
      <w:rPr>
        <w:b/>
        <w:bCs/>
      </w:rPr>
    </w:tblStylePr>
    <w:tblStylePr w:type="lastCol">
      <w:rPr>
        <w:b/>
        <w:bCs/>
      </w:r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insideV w:val="single" w:sz="8" w:space="0" w:color="6689C7" w:themeColor="accent5" w:themeTint="BF"/>
      </w:tblBorders>
    </w:tblPr>
    <w:tcPr>
      <w:shd w:val="clear" w:color="auto" w:fill="CCD8EC" w:themeFill="accent5" w:themeFillTint="3F"/>
    </w:tcPr>
    <w:tblStylePr w:type="firstRow">
      <w:rPr>
        <w:b/>
        <w:bCs/>
      </w:rPr>
    </w:tblStylePr>
    <w:tblStylePr w:type="lastRow">
      <w:rPr>
        <w:b/>
        <w:bCs/>
      </w:rPr>
      <w:tblPr/>
      <w:tcPr>
        <w:tcBorders>
          <w:top w:val="single" w:sz="18" w:space="0" w:color="6689C7" w:themeColor="accent5" w:themeTint="BF"/>
        </w:tcBorders>
      </w:tcPr>
    </w:tblStylePr>
    <w:tblStylePr w:type="firstCol">
      <w:rPr>
        <w:b/>
        <w:bCs/>
      </w:rPr>
    </w:tblStylePr>
    <w:tblStylePr w:type="lastCol">
      <w:rPr>
        <w:b/>
        <w:bCs/>
      </w:r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insideV w:val="single" w:sz="8" w:space="0" w:color="F5F0E6" w:themeColor="accent6" w:themeTint="BF"/>
      </w:tblBorders>
    </w:tblPr>
    <w:tcPr>
      <w:shd w:val="clear" w:color="auto" w:fill="FBFAF6" w:themeFill="accent6" w:themeFillTint="3F"/>
    </w:tcPr>
    <w:tblStylePr w:type="firstRow">
      <w:rPr>
        <w:b/>
        <w:bCs/>
      </w:rPr>
    </w:tblStylePr>
    <w:tblStylePr w:type="lastRow">
      <w:rPr>
        <w:b/>
        <w:bCs/>
      </w:rPr>
      <w:tblPr/>
      <w:tcPr>
        <w:tcBorders>
          <w:top w:val="single" w:sz="18" w:space="0" w:color="F5F0E6" w:themeColor="accent6" w:themeTint="BF"/>
        </w:tcBorders>
      </w:tcPr>
    </w:tblStylePr>
    <w:tblStylePr w:type="firstCol">
      <w:rPr>
        <w:b/>
        <w:bCs/>
      </w:rPr>
    </w:tblStylePr>
    <w:tblStylePr w:type="lastCol">
      <w:rPr>
        <w:b/>
        <w:bCs/>
      </w:r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cPr>
      <w:shd w:val="clear" w:color="auto" w:fill="91D4FD" w:themeFill="text1" w:themeFillTint="3F"/>
    </w:tcPr>
    <w:tblStylePr w:type="firstRow">
      <w:rPr>
        <w:b/>
        <w:bCs/>
        <w:color w:val="01253B" w:themeColor="text1"/>
      </w:rPr>
      <w:tblPr/>
      <w:tcPr>
        <w:shd w:val="clear" w:color="auto" w:fill="D3EDFE" w:themeFill="tex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text1" w:themeFillTint="33"/>
      </w:tcPr>
    </w:tblStylePr>
    <w:tblStylePr w:type="band1Vert">
      <w:tblPr/>
      <w:tcPr>
        <w:shd w:val="clear" w:color="auto" w:fill="22A8FB" w:themeFill="text1" w:themeFillTint="7F"/>
      </w:tcPr>
    </w:tblStylePr>
    <w:tblStylePr w:type="band1Horz">
      <w:tblPr/>
      <w:tcPr>
        <w:tcBorders>
          <w:insideH w:val="single" w:sz="6" w:space="0" w:color="01253B" w:themeColor="text1"/>
          <w:insideV w:val="single" w:sz="6" w:space="0" w:color="01253B" w:themeColor="text1"/>
        </w:tcBorders>
        <w:shd w:val="clear" w:color="auto" w:fill="22A8F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cPr>
      <w:shd w:val="clear" w:color="auto" w:fill="FBD8D1" w:themeFill="accent1" w:themeFillTint="3F"/>
    </w:tcPr>
    <w:tblStylePr w:type="firstRow">
      <w:rPr>
        <w:b/>
        <w:bCs/>
        <w:color w:val="01253B" w:themeColor="text1"/>
      </w:rPr>
      <w:tblPr/>
      <w:tcPr>
        <w:shd w:val="clear" w:color="auto" w:fill="FDEFEC" w:themeFill="accen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E0DA" w:themeFill="accent1" w:themeFillTint="33"/>
      </w:tcPr>
    </w:tblStylePr>
    <w:tblStylePr w:type="band1Vert">
      <w:tblPr/>
      <w:tcPr>
        <w:shd w:val="clear" w:color="auto" w:fill="F8B2A4" w:themeFill="accent1" w:themeFillTint="7F"/>
      </w:tcPr>
    </w:tblStylePr>
    <w:tblStylePr w:type="band1Horz">
      <w:tblPr/>
      <w:tcPr>
        <w:tcBorders>
          <w:insideH w:val="single" w:sz="6" w:space="0" w:color="F26649" w:themeColor="accent1"/>
          <w:insideV w:val="single" w:sz="6" w:space="0" w:color="F26649" w:themeColor="accent1"/>
        </w:tcBorders>
        <w:shd w:val="clear" w:color="auto" w:fill="F8B2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cPr>
      <w:shd w:val="clear" w:color="auto" w:fill="FCE8EA" w:themeFill="accent2" w:themeFillTint="3F"/>
    </w:tcPr>
    <w:tblStylePr w:type="firstRow">
      <w:rPr>
        <w:b/>
        <w:bCs/>
        <w:color w:val="01253B" w:themeColor="text1"/>
      </w:rPr>
      <w:tblPr/>
      <w:tcPr>
        <w:shd w:val="clear" w:color="auto" w:fill="FEF5F6" w:themeFill="accent2"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DECEE" w:themeFill="accent2" w:themeFillTint="33"/>
      </w:tcPr>
    </w:tblStylePr>
    <w:tblStylePr w:type="band1Vert">
      <w:tblPr/>
      <w:tcPr>
        <w:shd w:val="clear" w:color="auto" w:fill="FAD1D6" w:themeFill="accent2" w:themeFillTint="7F"/>
      </w:tcPr>
    </w:tblStylePr>
    <w:tblStylePr w:type="band1Horz">
      <w:tblPr/>
      <w:tcPr>
        <w:tcBorders>
          <w:insideH w:val="single" w:sz="6" w:space="0" w:color="F6A4AF" w:themeColor="accent2"/>
          <w:insideV w:val="single" w:sz="6" w:space="0" w:color="F6A4AF" w:themeColor="accent2"/>
        </w:tcBorders>
        <w:shd w:val="clear" w:color="auto" w:fill="FAD1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cPr>
      <w:shd w:val="clear" w:color="auto" w:fill="91D4FD" w:themeFill="accent3" w:themeFillTint="3F"/>
    </w:tcPr>
    <w:tblStylePr w:type="firstRow">
      <w:rPr>
        <w:b/>
        <w:bCs/>
        <w:color w:val="01253B" w:themeColor="text1"/>
      </w:rPr>
      <w:tblPr/>
      <w:tcPr>
        <w:shd w:val="clear" w:color="auto" w:fill="D3EDFE" w:themeFill="accent3"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accent3" w:themeFillTint="33"/>
      </w:tcPr>
    </w:tblStylePr>
    <w:tblStylePr w:type="band1Vert">
      <w:tblPr/>
      <w:tcPr>
        <w:shd w:val="clear" w:color="auto" w:fill="22A8FB" w:themeFill="accent3" w:themeFillTint="7F"/>
      </w:tcPr>
    </w:tblStylePr>
    <w:tblStylePr w:type="band1Horz">
      <w:tblPr/>
      <w:tcPr>
        <w:tcBorders>
          <w:insideH w:val="single" w:sz="6" w:space="0" w:color="01253B" w:themeColor="accent3"/>
          <w:insideV w:val="single" w:sz="6" w:space="0" w:color="01253B" w:themeColor="accent3"/>
        </w:tcBorders>
        <w:shd w:val="clear" w:color="auto" w:fill="22A8F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cPr>
      <w:shd w:val="clear" w:color="auto" w:fill="ADFFE6" w:themeFill="accent4" w:themeFillTint="3F"/>
    </w:tcPr>
    <w:tblStylePr w:type="firstRow">
      <w:rPr>
        <w:b/>
        <w:bCs/>
        <w:color w:val="01253B" w:themeColor="text1"/>
      </w:rPr>
      <w:tblPr/>
      <w:tcPr>
        <w:shd w:val="clear" w:color="auto" w:fill="DEFFF5" w:themeFill="accent4"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BCFFEA" w:themeFill="accent4" w:themeFillTint="33"/>
      </w:tcPr>
    </w:tblStylePr>
    <w:tblStylePr w:type="band1Vert">
      <w:tblPr/>
      <w:tcPr>
        <w:shd w:val="clear" w:color="auto" w:fill="5AFFCD" w:themeFill="accent4" w:themeFillTint="7F"/>
      </w:tcPr>
    </w:tblStylePr>
    <w:tblStylePr w:type="band1Horz">
      <w:tblPr/>
      <w:tcPr>
        <w:tcBorders>
          <w:insideH w:val="single" w:sz="6" w:space="0" w:color="00B37D" w:themeColor="accent4"/>
          <w:insideV w:val="single" w:sz="6" w:space="0" w:color="00B37D" w:themeColor="accent4"/>
        </w:tcBorders>
        <w:shd w:val="clear" w:color="auto" w:fill="5AFFC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cPr>
      <w:shd w:val="clear" w:color="auto" w:fill="CCD8EC" w:themeFill="accent5" w:themeFillTint="3F"/>
    </w:tcPr>
    <w:tblStylePr w:type="firstRow">
      <w:rPr>
        <w:b/>
        <w:bCs/>
        <w:color w:val="01253B" w:themeColor="text1"/>
      </w:rPr>
      <w:tblPr/>
      <w:tcPr>
        <w:shd w:val="clear" w:color="auto" w:fill="EAEFF7" w:themeFill="accent5"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D6DFF0" w:themeFill="accent5" w:themeFillTint="33"/>
      </w:tcPr>
    </w:tblStylePr>
    <w:tblStylePr w:type="band1Vert">
      <w:tblPr/>
      <w:tcPr>
        <w:shd w:val="clear" w:color="auto" w:fill="99B1DA" w:themeFill="accent5" w:themeFillTint="7F"/>
      </w:tcPr>
    </w:tblStylePr>
    <w:tblStylePr w:type="band1Horz">
      <w:tblPr/>
      <w:tcPr>
        <w:tcBorders>
          <w:insideH w:val="single" w:sz="6" w:space="0" w:color="3E66AB" w:themeColor="accent5"/>
          <w:insideV w:val="single" w:sz="6" w:space="0" w:color="3E66AB" w:themeColor="accent5"/>
        </w:tcBorders>
        <w:shd w:val="clear" w:color="auto" w:fill="99B1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cPr>
      <w:shd w:val="clear" w:color="auto" w:fill="FBFAF6" w:themeFill="accent6" w:themeFillTint="3F"/>
    </w:tcPr>
    <w:tblStylePr w:type="firstRow">
      <w:rPr>
        <w:b/>
        <w:bCs/>
        <w:color w:val="01253B" w:themeColor="text1"/>
      </w:rPr>
      <w:tblPr/>
      <w:tcPr>
        <w:shd w:val="clear" w:color="auto" w:fill="FDFDFB" w:themeFill="accent6"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FBF8" w:themeFill="accent6" w:themeFillTint="33"/>
      </w:tcPr>
    </w:tblStylePr>
    <w:tblStylePr w:type="band1Vert">
      <w:tblPr/>
      <w:tcPr>
        <w:shd w:val="clear" w:color="auto" w:fill="F8F5EE" w:themeFill="accent6" w:themeFillTint="7F"/>
      </w:tcPr>
    </w:tblStylePr>
    <w:tblStylePr w:type="band1Horz">
      <w:tblPr/>
      <w:tcPr>
        <w:tcBorders>
          <w:insideH w:val="single" w:sz="6" w:space="0" w:color="F2ECDF" w:themeColor="accent6"/>
          <w:insideV w:val="single" w:sz="6" w:space="0" w:color="F2ECDF" w:themeColor="accent6"/>
        </w:tcBorders>
        <w:shd w:val="clear" w:color="auto" w:fill="F8F5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6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6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2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2A4"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A4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A4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1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1D6"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3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3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CD"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D8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66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66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B1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B1DA"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CD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CD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5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5EE"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1253B" w:themeColor="text1"/>
        <w:bottom w:val="single" w:sz="8" w:space="0" w:color="01253B" w:themeColor="text1"/>
      </w:tblBorders>
    </w:tblPr>
    <w:tblStylePr w:type="firstRow">
      <w:rPr>
        <w:rFonts w:asciiTheme="majorHAnsi" w:eastAsiaTheme="majorEastAsia" w:hAnsiTheme="majorHAnsi" w:cstheme="majorBidi"/>
      </w:rPr>
      <w:tblPr/>
      <w:tcPr>
        <w:tcBorders>
          <w:top w:val="nil"/>
          <w:bottom w:val="single" w:sz="8" w:space="0" w:color="01253B" w:themeColor="text1"/>
        </w:tcBorders>
      </w:tcPr>
    </w:tblStylePr>
    <w:tblStylePr w:type="lastRow">
      <w:rPr>
        <w:b/>
        <w:bCs/>
        <w:color w:val="3065B0" w:themeColor="text2"/>
      </w:rPr>
      <w:tblPr/>
      <w:tcPr>
        <w:tcBorders>
          <w:top w:val="single" w:sz="8" w:space="0" w:color="01253B" w:themeColor="text1"/>
          <w:bottom w:val="single" w:sz="8" w:space="0" w:color="01253B" w:themeColor="text1"/>
        </w:tcBorders>
      </w:tcPr>
    </w:tblStylePr>
    <w:tblStylePr w:type="firstCol">
      <w:rPr>
        <w:b/>
        <w:bCs/>
      </w:rPr>
    </w:tblStylePr>
    <w:tblStylePr w:type="lastCol">
      <w:rPr>
        <w:b/>
        <w:bCs/>
      </w:rPr>
      <w:tblPr/>
      <w:tcPr>
        <w:tcBorders>
          <w:top w:val="single" w:sz="8" w:space="0" w:color="01253B" w:themeColor="text1"/>
          <w:bottom w:val="single" w:sz="8" w:space="0" w:color="01253B" w:themeColor="text1"/>
        </w:tcBorders>
      </w:tcPr>
    </w:tblStylePr>
    <w:tblStylePr w:type="band1Vert">
      <w:tblPr/>
      <w:tcPr>
        <w:shd w:val="clear" w:color="auto" w:fill="91D4FD" w:themeFill="text1" w:themeFillTint="3F"/>
      </w:tcPr>
    </w:tblStylePr>
    <w:tblStylePr w:type="band1Horz">
      <w:tblPr/>
      <w:tcPr>
        <w:shd w:val="clear" w:color="auto" w:fill="91D4FD"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F26649" w:themeColor="accent1"/>
        <w:bottom w:val="single" w:sz="8" w:space="0" w:color="F26649" w:themeColor="accent1"/>
      </w:tblBorders>
    </w:tblPr>
    <w:tblStylePr w:type="firstRow">
      <w:rPr>
        <w:rFonts w:asciiTheme="majorHAnsi" w:eastAsiaTheme="majorEastAsia" w:hAnsiTheme="majorHAnsi" w:cstheme="majorBidi"/>
      </w:rPr>
      <w:tblPr/>
      <w:tcPr>
        <w:tcBorders>
          <w:top w:val="nil"/>
          <w:bottom w:val="single" w:sz="8" w:space="0" w:color="F26649" w:themeColor="accent1"/>
        </w:tcBorders>
      </w:tcPr>
    </w:tblStylePr>
    <w:tblStylePr w:type="lastRow">
      <w:rPr>
        <w:b/>
        <w:bCs/>
        <w:color w:val="3065B0" w:themeColor="text2"/>
      </w:rPr>
      <w:tblPr/>
      <w:tcPr>
        <w:tcBorders>
          <w:top w:val="single" w:sz="8" w:space="0" w:color="F26649" w:themeColor="accent1"/>
          <w:bottom w:val="single" w:sz="8" w:space="0" w:color="F26649" w:themeColor="accent1"/>
        </w:tcBorders>
      </w:tcPr>
    </w:tblStylePr>
    <w:tblStylePr w:type="firstCol">
      <w:rPr>
        <w:b/>
        <w:bCs/>
      </w:rPr>
    </w:tblStylePr>
    <w:tblStylePr w:type="lastCol">
      <w:rPr>
        <w:b/>
        <w:bCs/>
      </w:rPr>
      <w:tblPr/>
      <w:tcPr>
        <w:tcBorders>
          <w:top w:val="single" w:sz="8" w:space="0" w:color="F26649" w:themeColor="accent1"/>
          <w:bottom w:val="single" w:sz="8" w:space="0" w:color="F26649" w:themeColor="accent1"/>
        </w:tcBorders>
      </w:tcPr>
    </w:tblStylePr>
    <w:tblStylePr w:type="band1Vert">
      <w:tblPr/>
      <w:tcPr>
        <w:shd w:val="clear" w:color="auto" w:fill="FBD8D1" w:themeFill="accent1" w:themeFillTint="3F"/>
      </w:tcPr>
    </w:tblStylePr>
    <w:tblStylePr w:type="band1Horz">
      <w:tblPr/>
      <w:tcPr>
        <w:shd w:val="clear" w:color="auto" w:fill="FBD8D1"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F6A4AF" w:themeColor="accent2"/>
        <w:bottom w:val="single" w:sz="8" w:space="0" w:color="F6A4AF" w:themeColor="accent2"/>
      </w:tblBorders>
    </w:tblPr>
    <w:tblStylePr w:type="firstRow">
      <w:rPr>
        <w:rFonts w:asciiTheme="majorHAnsi" w:eastAsiaTheme="majorEastAsia" w:hAnsiTheme="majorHAnsi" w:cstheme="majorBidi"/>
      </w:rPr>
      <w:tblPr/>
      <w:tcPr>
        <w:tcBorders>
          <w:top w:val="nil"/>
          <w:bottom w:val="single" w:sz="8" w:space="0" w:color="F6A4AF" w:themeColor="accent2"/>
        </w:tcBorders>
      </w:tcPr>
    </w:tblStylePr>
    <w:tblStylePr w:type="lastRow">
      <w:rPr>
        <w:b/>
        <w:bCs/>
        <w:color w:val="3065B0" w:themeColor="text2"/>
      </w:rPr>
      <w:tblPr/>
      <w:tcPr>
        <w:tcBorders>
          <w:top w:val="single" w:sz="8" w:space="0" w:color="F6A4AF" w:themeColor="accent2"/>
          <w:bottom w:val="single" w:sz="8" w:space="0" w:color="F6A4AF" w:themeColor="accent2"/>
        </w:tcBorders>
      </w:tcPr>
    </w:tblStylePr>
    <w:tblStylePr w:type="firstCol">
      <w:rPr>
        <w:b/>
        <w:bCs/>
      </w:rPr>
    </w:tblStylePr>
    <w:tblStylePr w:type="lastCol">
      <w:rPr>
        <w:b/>
        <w:bCs/>
      </w:rPr>
      <w:tblPr/>
      <w:tcPr>
        <w:tcBorders>
          <w:top w:val="single" w:sz="8" w:space="0" w:color="F6A4AF" w:themeColor="accent2"/>
          <w:bottom w:val="single" w:sz="8" w:space="0" w:color="F6A4AF" w:themeColor="accent2"/>
        </w:tcBorders>
      </w:tcPr>
    </w:tblStylePr>
    <w:tblStylePr w:type="band1Vert">
      <w:tblPr/>
      <w:tcPr>
        <w:shd w:val="clear" w:color="auto" w:fill="FCE8EA" w:themeFill="accent2" w:themeFillTint="3F"/>
      </w:tcPr>
    </w:tblStylePr>
    <w:tblStylePr w:type="band1Horz">
      <w:tblPr/>
      <w:tcPr>
        <w:shd w:val="clear" w:color="auto" w:fill="FCE8EA"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01253B" w:themeColor="accent3"/>
        <w:bottom w:val="single" w:sz="8" w:space="0" w:color="01253B" w:themeColor="accent3"/>
      </w:tblBorders>
    </w:tblPr>
    <w:tblStylePr w:type="firstRow">
      <w:rPr>
        <w:rFonts w:asciiTheme="majorHAnsi" w:eastAsiaTheme="majorEastAsia" w:hAnsiTheme="majorHAnsi" w:cstheme="majorBidi"/>
      </w:rPr>
      <w:tblPr/>
      <w:tcPr>
        <w:tcBorders>
          <w:top w:val="nil"/>
          <w:bottom w:val="single" w:sz="8" w:space="0" w:color="01253B" w:themeColor="accent3"/>
        </w:tcBorders>
      </w:tcPr>
    </w:tblStylePr>
    <w:tblStylePr w:type="lastRow">
      <w:rPr>
        <w:b/>
        <w:bCs/>
        <w:color w:val="3065B0" w:themeColor="text2"/>
      </w:rPr>
      <w:tblPr/>
      <w:tcPr>
        <w:tcBorders>
          <w:top w:val="single" w:sz="8" w:space="0" w:color="01253B" w:themeColor="accent3"/>
          <w:bottom w:val="single" w:sz="8" w:space="0" w:color="01253B" w:themeColor="accent3"/>
        </w:tcBorders>
      </w:tcPr>
    </w:tblStylePr>
    <w:tblStylePr w:type="firstCol">
      <w:rPr>
        <w:b/>
        <w:bCs/>
      </w:rPr>
    </w:tblStylePr>
    <w:tblStylePr w:type="lastCol">
      <w:rPr>
        <w:b/>
        <w:bCs/>
      </w:rPr>
      <w:tblPr/>
      <w:tcPr>
        <w:tcBorders>
          <w:top w:val="single" w:sz="8" w:space="0" w:color="01253B" w:themeColor="accent3"/>
          <w:bottom w:val="single" w:sz="8" w:space="0" w:color="01253B" w:themeColor="accent3"/>
        </w:tcBorders>
      </w:tcPr>
    </w:tblStylePr>
    <w:tblStylePr w:type="band1Vert">
      <w:tblPr/>
      <w:tcPr>
        <w:shd w:val="clear" w:color="auto" w:fill="91D4FD" w:themeFill="accent3" w:themeFillTint="3F"/>
      </w:tcPr>
    </w:tblStylePr>
    <w:tblStylePr w:type="band1Horz">
      <w:tblPr/>
      <w:tcPr>
        <w:shd w:val="clear" w:color="auto" w:fill="91D4FD"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00B37D" w:themeColor="accent4"/>
        <w:bottom w:val="single" w:sz="8" w:space="0" w:color="00B37D" w:themeColor="accent4"/>
      </w:tblBorders>
    </w:tblPr>
    <w:tblStylePr w:type="firstRow">
      <w:rPr>
        <w:rFonts w:asciiTheme="majorHAnsi" w:eastAsiaTheme="majorEastAsia" w:hAnsiTheme="majorHAnsi" w:cstheme="majorBidi"/>
      </w:rPr>
      <w:tblPr/>
      <w:tcPr>
        <w:tcBorders>
          <w:top w:val="nil"/>
          <w:bottom w:val="single" w:sz="8" w:space="0" w:color="00B37D" w:themeColor="accent4"/>
        </w:tcBorders>
      </w:tcPr>
    </w:tblStylePr>
    <w:tblStylePr w:type="lastRow">
      <w:rPr>
        <w:b/>
        <w:bCs/>
        <w:color w:val="3065B0" w:themeColor="text2"/>
      </w:rPr>
      <w:tblPr/>
      <w:tcPr>
        <w:tcBorders>
          <w:top w:val="single" w:sz="8" w:space="0" w:color="00B37D" w:themeColor="accent4"/>
          <w:bottom w:val="single" w:sz="8" w:space="0" w:color="00B37D" w:themeColor="accent4"/>
        </w:tcBorders>
      </w:tcPr>
    </w:tblStylePr>
    <w:tblStylePr w:type="firstCol">
      <w:rPr>
        <w:b/>
        <w:bCs/>
      </w:rPr>
    </w:tblStylePr>
    <w:tblStylePr w:type="lastCol">
      <w:rPr>
        <w:b/>
        <w:bCs/>
      </w:rPr>
      <w:tblPr/>
      <w:tcPr>
        <w:tcBorders>
          <w:top w:val="single" w:sz="8" w:space="0" w:color="00B37D" w:themeColor="accent4"/>
          <w:bottom w:val="single" w:sz="8" w:space="0" w:color="00B37D" w:themeColor="accent4"/>
        </w:tcBorders>
      </w:tcPr>
    </w:tblStylePr>
    <w:tblStylePr w:type="band1Vert">
      <w:tblPr/>
      <w:tcPr>
        <w:shd w:val="clear" w:color="auto" w:fill="ADFFE6" w:themeFill="accent4" w:themeFillTint="3F"/>
      </w:tcPr>
    </w:tblStylePr>
    <w:tblStylePr w:type="band1Horz">
      <w:tblPr/>
      <w:tcPr>
        <w:shd w:val="clear" w:color="auto" w:fill="ADFFE6"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3E66AB" w:themeColor="accent5"/>
        <w:bottom w:val="single" w:sz="8" w:space="0" w:color="3E66AB" w:themeColor="accent5"/>
      </w:tblBorders>
    </w:tblPr>
    <w:tblStylePr w:type="firstRow">
      <w:rPr>
        <w:rFonts w:asciiTheme="majorHAnsi" w:eastAsiaTheme="majorEastAsia" w:hAnsiTheme="majorHAnsi" w:cstheme="majorBidi"/>
      </w:rPr>
      <w:tblPr/>
      <w:tcPr>
        <w:tcBorders>
          <w:top w:val="nil"/>
          <w:bottom w:val="single" w:sz="8" w:space="0" w:color="3E66AB" w:themeColor="accent5"/>
        </w:tcBorders>
      </w:tcPr>
    </w:tblStylePr>
    <w:tblStylePr w:type="lastRow">
      <w:rPr>
        <w:b/>
        <w:bCs/>
        <w:color w:val="3065B0" w:themeColor="text2"/>
      </w:rPr>
      <w:tblPr/>
      <w:tcPr>
        <w:tcBorders>
          <w:top w:val="single" w:sz="8" w:space="0" w:color="3E66AB" w:themeColor="accent5"/>
          <w:bottom w:val="single" w:sz="8" w:space="0" w:color="3E66AB" w:themeColor="accent5"/>
        </w:tcBorders>
      </w:tcPr>
    </w:tblStylePr>
    <w:tblStylePr w:type="firstCol">
      <w:rPr>
        <w:b/>
        <w:bCs/>
      </w:rPr>
    </w:tblStylePr>
    <w:tblStylePr w:type="lastCol">
      <w:rPr>
        <w:b/>
        <w:bCs/>
      </w:rPr>
      <w:tblPr/>
      <w:tcPr>
        <w:tcBorders>
          <w:top w:val="single" w:sz="8" w:space="0" w:color="3E66AB" w:themeColor="accent5"/>
          <w:bottom w:val="single" w:sz="8" w:space="0" w:color="3E66AB" w:themeColor="accent5"/>
        </w:tcBorders>
      </w:tcPr>
    </w:tblStylePr>
    <w:tblStylePr w:type="band1Vert">
      <w:tblPr/>
      <w:tcPr>
        <w:shd w:val="clear" w:color="auto" w:fill="CCD8EC" w:themeFill="accent5" w:themeFillTint="3F"/>
      </w:tcPr>
    </w:tblStylePr>
    <w:tblStylePr w:type="band1Horz">
      <w:tblPr/>
      <w:tcPr>
        <w:shd w:val="clear" w:color="auto" w:fill="CCD8EC"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ECDF" w:themeColor="accent6"/>
        <w:bottom w:val="single" w:sz="8" w:space="0" w:color="F2ECDF" w:themeColor="accent6"/>
      </w:tblBorders>
    </w:tblPr>
    <w:tblStylePr w:type="firstRow">
      <w:rPr>
        <w:rFonts w:asciiTheme="majorHAnsi" w:eastAsiaTheme="majorEastAsia" w:hAnsiTheme="majorHAnsi" w:cstheme="majorBidi"/>
      </w:rPr>
      <w:tblPr/>
      <w:tcPr>
        <w:tcBorders>
          <w:top w:val="nil"/>
          <w:bottom w:val="single" w:sz="8" w:space="0" w:color="F2ECDF" w:themeColor="accent6"/>
        </w:tcBorders>
      </w:tcPr>
    </w:tblStylePr>
    <w:tblStylePr w:type="lastRow">
      <w:rPr>
        <w:b/>
        <w:bCs/>
        <w:color w:val="3065B0" w:themeColor="text2"/>
      </w:rPr>
      <w:tblPr/>
      <w:tcPr>
        <w:tcBorders>
          <w:top w:val="single" w:sz="8" w:space="0" w:color="F2ECDF" w:themeColor="accent6"/>
          <w:bottom w:val="single" w:sz="8" w:space="0" w:color="F2ECDF" w:themeColor="accent6"/>
        </w:tcBorders>
      </w:tcPr>
    </w:tblStylePr>
    <w:tblStylePr w:type="firstCol">
      <w:rPr>
        <w:b/>
        <w:bCs/>
      </w:rPr>
    </w:tblStylePr>
    <w:tblStylePr w:type="lastCol">
      <w:rPr>
        <w:b/>
        <w:bCs/>
      </w:rPr>
      <w:tblPr/>
      <w:tcPr>
        <w:tcBorders>
          <w:top w:val="single" w:sz="8" w:space="0" w:color="F2ECDF" w:themeColor="accent6"/>
          <w:bottom w:val="single" w:sz="8" w:space="0" w:color="F2ECDF" w:themeColor="accent6"/>
        </w:tcBorders>
      </w:tcPr>
    </w:tblStylePr>
    <w:tblStylePr w:type="band1Vert">
      <w:tblPr/>
      <w:tcPr>
        <w:shd w:val="clear" w:color="auto" w:fill="FBFAF6" w:themeFill="accent6" w:themeFillTint="3F"/>
      </w:tcPr>
    </w:tblStylePr>
    <w:tblStylePr w:type="band1Horz">
      <w:tblPr/>
      <w:tcPr>
        <w:shd w:val="clear" w:color="auto" w:fill="FBFAF6"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rPr>
        <w:sz w:val="24"/>
        <w:szCs w:val="24"/>
      </w:rPr>
      <w:tblPr/>
      <w:tcPr>
        <w:tcBorders>
          <w:top w:val="nil"/>
          <w:left w:val="nil"/>
          <w:bottom w:val="single" w:sz="24" w:space="0" w:color="01253B" w:themeColor="text1"/>
          <w:right w:val="nil"/>
          <w:insideH w:val="nil"/>
          <w:insideV w:val="nil"/>
        </w:tcBorders>
        <w:shd w:val="clear" w:color="auto" w:fill="FFFFFF" w:themeFill="background1"/>
      </w:tcPr>
    </w:tblStylePr>
    <w:tblStylePr w:type="lastRow">
      <w:tblPr/>
      <w:tcPr>
        <w:tcBorders>
          <w:top w:val="single" w:sz="8" w:space="0" w:color="0125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text1"/>
          <w:insideH w:val="nil"/>
          <w:insideV w:val="nil"/>
        </w:tcBorders>
        <w:shd w:val="clear" w:color="auto" w:fill="FFFFFF" w:themeFill="background1"/>
      </w:tcPr>
    </w:tblStylePr>
    <w:tblStylePr w:type="lastCol">
      <w:tblPr/>
      <w:tcPr>
        <w:tcBorders>
          <w:top w:val="nil"/>
          <w:left w:val="single" w:sz="8" w:space="0" w:color="0125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top w:val="nil"/>
          <w:bottom w:val="nil"/>
          <w:insideH w:val="nil"/>
          <w:insideV w:val="nil"/>
        </w:tcBorders>
        <w:shd w:val="clear" w:color="auto" w:fill="91D4F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rPr>
        <w:sz w:val="24"/>
        <w:szCs w:val="24"/>
      </w:rPr>
      <w:tblPr/>
      <w:tcPr>
        <w:tcBorders>
          <w:top w:val="nil"/>
          <w:left w:val="nil"/>
          <w:bottom w:val="single" w:sz="24" w:space="0" w:color="F26649" w:themeColor="accent1"/>
          <w:right w:val="nil"/>
          <w:insideH w:val="nil"/>
          <w:insideV w:val="nil"/>
        </w:tcBorders>
        <w:shd w:val="clear" w:color="auto" w:fill="FFFFFF" w:themeFill="background1"/>
      </w:tcPr>
    </w:tblStylePr>
    <w:tblStylePr w:type="lastRow">
      <w:tblPr/>
      <w:tcPr>
        <w:tcBorders>
          <w:top w:val="single" w:sz="8" w:space="0" w:color="F266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649" w:themeColor="accent1"/>
          <w:insideH w:val="nil"/>
          <w:insideV w:val="nil"/>
        </w:tcBorders>
        <w:shd w:val="clear" w:color="auto" w:fill="FFFFFF" w:themeFill="background1"/>
      </w:tcPr>
    </w:tblStylePr>
    <w:tblStylePr w:type="lastCol">
      <w:tblPr/>
      <w:tcPr>
        <w:tcBorders>
          <w:top w:val="nil"/>
          <w:left w:val="single" w:sz="8" w:space="0" w:color="F266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top w:val="nil"/>
          <w:bottom w:val="nil"/>
          <w:insideH w:val="nil"/>
          <w:insideV w:val="nil"/>
        </w:tcBorders>
        <w:shd w:val="clear" w:color="auto" w:fill="FBD8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rPr>
        <w:sz w:val="24"/>
        <w:szCs w:val="24"/>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tblPr/>
      <w:tcPr>
        <w:tcBorders>
          <w:top w:val="single" w:sz="8" w:space="0" w:color="F6A4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A4AF" w:themeColor="accent2"/>
          <w:insideH w:val="nil"/>
          <w:insideV w:val="nil"/>
        </w:tcBorders>
        <w:shd w:val="clear" w:color="auto" w:fill="FFFFFF" w:themeFill="background1"/>
      </w:tcPr>
    </w:tblStylePr>
    <w:tblStylePr w:type="lastCol">
      <w:tblPr/>
      <w:tcPr>
        <w:tcBorders>
          <w:top w:val="nil"/>
          <w:left w:val="single" w:sz="8" w:space="0" w:color="F6A4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top w:val="nil"/>
          <w:bottom w:val="nil"/>
          <w:insideH w:val="nil"/>
          <w:insideV w:val="nil"/>
        </w:tcBorders>
        <w:shd w:val="clear" w:color="auto" w:fill="FCE8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rPr>
        <w:sz w:val="24"/>
        <w:szCs w:val="24"/>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tblPr/>
      <w:tcPr>
        <w:tcBorders>
          <w:top w:val="single" w:sz="8" w:space="0" w:color="0125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accent3"/>
          <w:insideH w:val="nil"/>
          <w:insideV w:val="nil"/>
        </w:tcBorders>
        <w:shd w:val="clear" w:color="auto" w:fill="FFFFFF" w:themeFill="background1"/>
      </w:tcPr>
    </w:tblStylePr>
    <w:tblStylePr w:type="lastCol">
      <w:tblPr/>
      <w:tcPr>
        <w:tcBorders>
          <w:top w:val="nil"/>
          <w:left w:val="single" w:sz="8" w:space="0" w:color="0125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top w:val="nil"/>
          <w:bottom w:val="nil"/>
          <w:insideH w:val="nil"/>
          <w:insideV w:val="nil"/>
        </w:tcBorders>
        <w:shd w:val="clear" w:color="auto" w:fill="91D4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rPr>
        <w:sz w:val="24"/>
        <w:szCs w:val="24"/>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tblPr/>
      <w:tcPr>
        <w:tcBorders>
          <w:top w:val="single" w:sz="8" w:space="0" w:color="00B3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7D" w:themeColor="accent4"/>
          <w:insideH w:val="nil"/>
          <w:insideV w:val="nil"/>
        </w:tcBorders>
        <w:shd w:val="clear" w:color="auto" w:fill="FFFFFF" w:themeFill="background1"/>
      </w:tcPr>
    </w:tblStylePr>
    <w:tblStylePr w:type="lastCol">
      <w:tblPr/>
      <w:tcPr>
        <w:tcBorders>
          <w:top w:val="nil"/>
          <w:left w:val="single" w:sz="8" w:space="0" w:color="00B3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top w:val="nil"/>
          <w:bottom w:val="nil"/>
          <w:insideH w:val="nil"/>
          <w:insideV w:val="nil"/>
        </w:tcBorders>
        <w:shd w:val="clear" w:color="auto" w:fill="ADFF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rPr>
        <w:sz w:val="24"/>
        <w:szCs w:val="24"/>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tblPr/>
      <w:tcPr>
        <w:tcBorders>
          <w:top w:val="single" w:sz="8" w:space="0" w:color="3E66A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66AB" w:themeColor="accent5"/>
          <w:insideH w:val="nil"/>
          <w:insideV w:val="nil"/>
        </w:tcBorders>
        <w:shd w:val="clear" w:color="auto" w:fill="FFFFFF" w:themeFill="background1"/>
      </w:tcPr>
    </w:tblStylePr>
    <w:tblStylePr w:type="lastCol">
      <w:tblPr/>
      <w:tcPr>
        <w:tcBorders>
          <w:top w:val="nil"/>
          <w:left w:val="single" w:sz="8" w:space="0" w:color="3E66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top w:val="nil"/>
          <w:bottom w:val="nil"/>
          <w:insideH w:val="nil"/>
          <w:insideV w:val="nil"/>
        </w:tcBorders>
        <w:shd w:val="clear" w:color="auto" w:fill="CCD8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rPr>
        <w:sz w:val="24"/>
        <w:szCs w:val="24"/>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tblPr/>
      <w:tcPr>
        <w:tcBorders>
          <w:top w:val="single" w:sz="8" w:space="0" w:color="F2ECD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CDF" w:themeColor="accent6"/>
          <w:insideH w:val="nil"/>
          <w:insideV w:val="nil"/>
        </w:tcBorders>
        <w:shd w:val="clear" w:color="auto" w:fill="FFFFFF" w:themeFill="background1"/>
      </w:tcPr>
    </w:tblStylePr>
    <w:tblStylePr w:type="lastCol">
      <w:tblPr/>
      <w:tcPr>
        <w:tcBorders>
          <w:top w:val="nil"/>
          <w:left w:val="single" w:sz="8" w:space="0" w:color="F2ECD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top w:val="nil"/>
          <w:bottom w:val="nil"/>
          <w:insideH w:val="nil"/>
          <w:insideV w:val="nil"/>
        </w:tcBorders>
        <w:shd w:val="clear" w:color="auto" w:fill="FBFA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tblBorders>
    </w:tblPr>
    <w:tblStylePr w:type="firstRow">
      <w:pPr>
        <w:spacing w:before="0" w:after="0" w:line="240" w:lineRule="auto"/>
      </w:pPr>
      <w:rPr>
        <w:b/>
        <w:bCs/>
        <w:color w:val="FFFFFF" w:themeColor="background1"/>
      </w:rPr>
      <w:tblPr/>
      <w:tcPr>
        <w:tc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shd w:val="clear" w:color="auto" w:fill="01253B" w:themeFill="text1"/>
      </w:tcPr>
    </w:tblStylePr>
    <w:tblStylePr w:type="lastRow">
      <w:pPr>
        <w:spacing w:before="0" w:after="0" w:line="240" w:lineRule="auto"/>
      </w:pPr>
      <w:rPr>
        <w:b/>
        <w:bCs/>
      </w:rPr>
      <w:tblPr/>
      <w:tcPr>
        <w:tcBorders>
          <w:top w:val="double" w:sz="6"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tcPr>
    </w:tblStylePr>
    <w:tblStylePr w:type="firstCol">
      <w:rPr>
        <w:b/>
        <w:bCs/>
      </w:rPr>
    </w:tblStylePr>
    <w:tblStylePr w:type="lastCol">
      <w:rPr>
        <w:b/>
        <w:bCs/>
      </w:rPr>
    </w:tblStylePr>
    <w:tblStylePr w:type="band1Vert">
      <w:tblPr/>
      <w:tcPr>
        <w:shd w:val="clear" w:color="auto" w:fill="91D4FD" w:themeFill="text1" w:themeFillTint="3F"/>
      </w:tcPr>
    </w:tblStylePr>
    <w:tblStylePr w:type="band1Horz">
      <w:tblPr/>
      <w:tcPr>
        <w:tcBorders>
          <w:insideH w:val="nil"/>
          <w:insideV w:val="nil"/>
        </w:tcBorders>
        <w:shd w:val="clear" w:color="auto" w:fill="91D4FD"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tblBorders>
    </w:tblPr>
    <w:tblStylePr w:type="firstRow">
      <w:pPr>
        <w:spacing w:before="0" w:after="0" w:line="240" w:lineRule="auto"/>
      </w:pPr>
      <w:rPr>
        <w:b/>
        <w:bCs/>
        <w:color w:val="FFFFFF" w:themeColor="background1"/>
      </w:rPr>
      <w:tblPr/>
      <w:tcPr>
        <w:tc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shd w:val="clear" w:color="auto" w:fill="F26649" w:themeFill="accent1"/>
      </w:tcPr>
    </w:tblStylePr>
    <w:tblStylePr w:type="lastRow">
      <w:pPr>
        <w:spacing w:before="0" w:after="0" w:line="240" w:lineRule="auto"/>
      </w:pPr>
      <w:rPr>
        <w:b/>
        <w:bCs/>
      </w:rPr>
      <w:tblPr/>
      <w:tcPr>
        <w:tcBorders>
          <w:top w:val="double" w:sz="6"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8D1" w:themeFill="accent1" w:themeFillTint="3F"/>
      </w:tcPr>
    </w:tblStylePr>
    <w:tblStylePr w:type="band1Horz">
      <w:tblPr/>
      <w:tcPr>
        <w:tcBorders>
          <w:insideH w:val="nil"/>
          <w:insideV w:val="nil"/>
        </w:tcBorders>
        <w:shd w:val="clear" w:color="auto" w:fill="FBD8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tblBorders>
    </w:tblPr>
    <w:tblStylePr w:type="firstRow">
      <w:pPr>
        <w:spacing w:before="0" w:after="0" w:line="240" w:lineRule="auto"/>
      </w:pPr>
      <w:rPr>
        <w:b/>
        <w:bCs/>
        <w:color w:val="FFFFFF" w:themeColor="background1"/>
      </w:rPr>
      <w:tblPr/>
      <w:tcPr>
        <w:tc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shd w:val="clear" w:color="auto" w:fill="F6A4AF" w:themeFill="accent2"/>
      </w:tcPr>
    </w:tblStylePr>
    <w:tblStylePr w:type="lastRow">
      <w:pPr>
        <w:spacing w:before="0" w:after="0" w:line="240" w:lineRule="auto"/>
      </w:pPr>
      <w:rPr>
        <w:b/>
        <w:bCs/>
      </w:rPr>
      <w:tblPr/>
      <w:tcPr>
        <w:tcBorders>
          <w:top w:val="double" w:sz="6"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EA" w:themeFill="accent2" w:themeFillTint="3F"/>
      </w:tcPr>
    </w:tblStylePr>
    <w:tblStylePr w:type="band1Horz">
      <w:tblPr/>
      <w:tcPr>
        <w:tcBorders>
          <w:insideH w:val="nil"/>
          <w:insideV w:val="nil"/>
        </w:tcBorders>
        <w:shd w:val="clear" w:color="auto" w:fill="FCE8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tblBorders>
    </w:tblPr>
    <w:tblStylePr w:type="firstRow">
      <w:pPr>
        <w:spacing w:before="0" w:after="0" w:line="240" w:lineRule="auto"/>
      </w:pPr>
      <w:rPr>
        <w:b/>
        <w:bCs/>
        <w:color w:val="FFFFFF" w:themeColor="background1"/>
      </w:rPr>
      <w:tblPr/>
      <w:tcPr>
        <w:tc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shd w:val="clear" w:color="auto" w:fill="01253B" w:themeFill="accent3"/>
      </w:tcPr>
    </w:tblStylePr>
    <w:tblStylePr w:type="lastRow">
      <w:pPr>
        <w:spacing w:before="0" w:after="0" w:line="240" w:lineRule="auto"/>
      </w:pPr>
      <w:rPr>
        <w:b/>
        <w:bCs/>
      </w:rPr>
      <w:tblPr/>
      <w:tcPr>
        <w:tcBorders>
          <w:top w:val="double" w:sz="6"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1D4FD" w:themeFill="accent3" w:themeFillTint="3F"/>
      </w:tcPr>
    </w:tblStylePr>
    <w:tblStylePr w:type="band1Horz">
      <w:tblPr/>
      <w:tcPr>
        <w:tcBorders>
          <w:insideH w:val="nil"/>
          <w:insideV w:val="nil"/>
        </w:tcBorders>
        <w:shd w:val="clear" w:color="auto" w:fill="91D4F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tblBorders>
    </w:tblPr>
    <w:tblStylePr w:type="firstRow">
      <w:pPr>
        <w:spacing w:before="0" w:after="0" w:line="240" w:lineRule="auto"/>
      </w:pPr>
      <w:rPr>
        <w:b/>
        <w:bCs/>
        <w:color w:val="FFFFFF" w:themeColor="background1"/>
      </w:rPr>
      <w:tblPr/>
      <w:tcPr>
        <w:tc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shd w:val="clear" w:color="auto" w:fill="00B37D" w:themeFill="accent4"/>
      </w:tcPr>
    </w:tblStylePr>
    <w:tblStylePr w:type="lastRow">
      <w:pPr>
        <w:spacing w:before="0" w:after="0" w:line="240" w:lineRule="auto"/>
      </w:pPr>
      <w:rPr>
        <w:b/>
        <w:bCs/>
      </w:rPr>
      <w:tblPr/>
      <w:tcPr>
        <w:tcBorders>
          <w:top w:val="double" w:sz="6"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FFE6" w:themeFill="accent4" w:themeFillTint="3F"/>
      </w:tcPr>
    </w:tblStylePr>
    <w:tblStylePr w:type="band1Horz">
      <w:tblPr/>
      <w:tcPr>
        <w:tcBorders>
          <w:insideH w:val="nil"/>
          <w:insideV w:val="nil"/>
        </w:tcBorders>
        <w:shd w:val="clear" w:color="auto" w:fill="ADFF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tblBorders>
    </w:tblPr>
    <w:tblStylePr w:type="firstRow">
      <w:pPr>
        <w:spacing w:before="0" w:after="0" w:line="240" w:lineRule="auto"/>
      </w:pPr>
      <w:rPr>
        <w:b/>
        <w:bCs/>
        <w:color w:val="FFFFFF" w:themeColor="background1"/>
      </w:rPr>
      <w:tblPr/>
      <w:tcPr>
        <w:tc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shd w:val="clear" w:color="auto" w:fill="3E66AB" w:themeFill="accent5"/>
      </w:tcPr>
    </w:tblStylePr>
    <w:tblStylePr w:type="lastRow">
      <w:pPr>
        <w:spacing w:before="0" w:after="0" w:line="240" w:lineRule="auto"/>
      </w:pPr>
      <w:rPr>
        <w:b/>
        <w:bCs/>
      </w:rPr>
      <w:tblPr/>
      <w:tcPr>
        <w:tcBorders>
          <w:top w:val="double" w:sz="6"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D8EC" w:themeFill="accent5" w:themeFillTint="3F"/>
      </w:tcPr>
    </w:tblStylePr>
    <w:tblStylePr w:type="band1Horz">
      <w:tblPr/>
      <w:tcPr>
        <w:tcBorders>
          <w:insideH w:val="nil"/>
          <w:insideV w:val="nil"/>
        </w:tcBorders>
        <w:shd w:val="clear" w:color="auto" w:fill="CCD8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tblBorders>
    </w:tblPr>
    <w:tblStylePr w:type="firstRow">
      <w:pPr>
        <w:spacing w:before="0" w:after="0" w:line="240" w:lineRule="auto"/>
      </w:pPr>
      <w:rPr>
        <w:b/>
        <w:bCs/>
        <w:color w:val="FFFFFF" w:themeColor="background1"/>
      </w:rPr>
      <w:tblPr/>
      <w:tcPr>
        <w:tc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shd w:val="clear" w:color="auto" w:fill="F2ECDF" w:themeFill="accent6"/>
      </w:tcPr>
    </w:tblStylePr>
    <w:tblStylePr w:type="lastRow">
      <w:pPr>
        <w:spacing w:before="0" w:after="0" w:line="240" w:lineRule="auto"/>
      </w:pPr>
      <w:rPr>
        <w:b/>
        <w:bCs/>
      </w:rPr>
      <w:tblPr/>
      <w:tcPr>
        <w:tcBorders>
          <w:top w:val="double" w:sz="6"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AF6" w:themeFill="accent6" w:themeFillTint="3F"/>
      </w:tcPr>
    </w:tblStylePr>
    <w:tblStylePr w:type="band1Horz">
      <w:tblPr/>
      <w:tcPr>
        <w:tcBorders>
          <w:insideH w:val="nil"/>
          <w:insideV w:val="nil"/>
        </w:tcBorders>
        <w:shd w:val="clear" w:color="auto" w:fill="FBFA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text1"/>
      </w:tcPr>
    </w:tblStylePr>
    <w:tblStylePr w:type="lastCol">
      <w:rPr>
        <w:b/>
        <w:bCs/>
        <w:color w:val="FFFFFF" w:themeColor="background1"/>
      </w:rPr>
      <w:tblPr/>
      <w:tcPr>
        <w:tcBorders>
          <w:left w:val="nil"/>
          <w:right w:val="nil"/>
          <w:insideH w:val="nil"/>
          <w:insideV w:val="nil"/>
        </w:tcBorders>
        <w:shd w:val="clear" w:color="auto" w:fill="0125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6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649" w:themeFill="accent1"/>
      </w:tcPr>
    </w:tblStylePr>
    <w:tblStylePr w:type="lastCol">
      <w:rPr>
        <w:b/>
        <w:bCs/>
        <w:color w:val="FFFFFF" w:themeColor="background1"/>
      </w:rPr>
      <w:tblPr/>
      <w:tcPr>
        <w:tcBorders>
          <w:left w:val="nil"/>
          <w:right w:val="nil"/>
          <w:insideH w:val="nil"/>
          <w:insideV w:val="nil"/>
        </w:tcBorders>
        <w:shd w:val="clear" w:color="auto" w:fill="F266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4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4AF" w:themeFill="accent2"/>
      </w:tcPr>
    </w:tblStylePr>
    <w:tblStylePr w:type="lastCol">
      <w:rPr>
        <w:b/>
        <w:bCs/>
        <w:color w:val="FFFFFF" w:themeColor="background1"/>
      </w:rPr>
      <w:tblPr/>
      <w:tcPr>
        <w:tcBorders>
          <w:left w:val="nil"/>
          <w:right w:val="nil"/>
          <w:insideH w:val="nil"/>
          <w:insideV w:val="nil"/>
        </w:tcBorders>
        <w:shd w:val="clear" w:color="auto" w:fill="F6A4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accent3"/>
      </w:tcPr>
    </w:tblStylePr>
    <w:tblStylePr w:type="lastCol">
      <w:rPr>
        <w:b/>
        <w:bCs/>
        <w:color w:val="FFFFFF" w:themeColor="background1"/>
      </w:rPr>
      <w:tblPr/>
      <w:tcPr>
        <w:tcBorders>
          <w:left w:val="nil"/>
          <w:right w:val="nil"/>
          <w:insideH w:val="nil"/>
          <w:insideV w:val="nil"/>
        </w:tcBorders>
        <w:shd w:val="clear" w:color="auto" w:fill="0125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3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37D" w:themeFill="accent4"/>
      </w:tcPr>
    </w:tblStylePr>
    <w:tblStylePr w:type="lastCol">
      <w:rPr>
        <w:b/>
        <w:bCs/>
        <w:color w:val="FFFFFF" w:themeColor="background1"/>
      </w:rPr>
      <w:tblPr/>
      <w:tcPr>
        <w:tcBorders>
          <w:left w:val="nil"/>
          <w:right w:val="nil"/>
          <w:insideH w:val="nil"/>
          <w:insideV w:val="nil"/>
        </w:tcBorders>
        <w:shd w:val="clear" w:color="auto" w:fill="00B3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66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66AB" w:themeFill="accent5"/>
      </w:tcPr>
    </w:tblStylePr>
    <w:tblStylePr w:type="lastCol">
      <w:rPr>
        <w:b/>
        <w:bCs/>
        <w:color w:val="FFFFFF" w:themeColor="background1"/>
      </w:rPr>
      <w:tblPr/>
      <w:tcPr>
        <w:tcBorders>
          <w:left w:val="nil"/>
          <w:right w:val="nil"/>
          <w:insideH w:val="nil"/>
          <w:insideV w:val="nil"/>
        </w:tcBorders>
        <w:shd w:val="clear" w:color="auto" w:fill="3E66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CD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CDF" w:themeFill="accent6"/>
      </w:tcPr>
    </w:tblStylePr>
    <w:tblStylePr w:type="lastCol">
      <w:rPr>
        <w:b/>
        <w:bCs/>
        <w:color w:val="FFFFFF" w:themeColor="background1"/>
      </w:rPr>
      <w:tblPr/>
      <w:tcPr>
        <w:tcBorders>
          <w:left w:val="nil"/>
          <w:right w:val="nil"/>
          <w:insideH w:val="nil"/>
          <w:insideV w:val="nil"/>
        </w:tcBorders>
        <w:shd w:val="clear" w:color="auto" w:fill="F2ECD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20A8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0A8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A8F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A8F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A8F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A8F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rsid w:val="001F789E"/>
    <w:rPr>
      <w:noProof/>
      <w:sz w:val="32"/>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after="100"/>
      <w:ind w:left="1814"/>
    </w:pPr>
  </w:style>
  <w:style w:type="paragraph" w:styleId="ListContinue5">
    <w:name w:val="List Continue 5"/>
    <w:basedOn w:val="Normal"/>
    <w:semiHidden/>
    <w:rsid w:val="0058629F"/>
    <w:pPr>
      <w:spacing w:after="100"/>
      <w:ind w:left="2268"/>
    </w:pPr>
  </w:style>
  <w:style w:type="paragraph" w:customStyle="1" w:styleId="AppendixHeading1">
    <w:name w:val="Appendix Heading 1"/>
    <w:basedOn w:val="Normal"/>
    <w:next w:val="Normal"/>
    <w:uiPriority w:val="2"/>
    <w:qFormat/>
    <w:rsid w:val="002C681B"/>
    <w:pPr>
      <w:keepNext/>
      <w:keepLines/>
      <w:pageBreakBefore/>
      <w:numPr>
        <w:numId w:val="8"/>
      </w:numPr>
      <w:spacing w:before="0" w:after="100" w:line="440" w:lineRule="atLeast"/>
      <w:outlineLvl w:val="0"/>
    </w:pPr>
    <w:rPr>
      <w:rFonts w:asciiTheme="majorHAnsi" w:eastAsiaTheme="majorEastAsia" w:hAnsiTheme="majorHAnsi" w:cstheme="majorBidi"/>
      <w:bCs/>
      <w:sz w:val="42"/>
      <w:szCs w:val="40"/>
    </w:rPr>
  </w:style>
  <w:style w:type="paragraph" w:customStyle="1" w:styleId="AppendixHeading2">
    <w:name w:val="Appendix Heading 2"/>
    <w:basedOn w:val="AppendixHeading1"/>
    <w:next w:val="Normal"/>
    <w:uiPriority w:val="2"/>
    <w:qFormat/>
    <w:rsid w:val="00FB5D32"/>
    <w:pPr>
      <w:numPr>
        <w:ilvl w:val="1"/>
      </w:numPr>
      <w:spacing w:before="300" w:line="380" w:lineRule="atLeast"/>
      <w:outlineLvl w:val="9"/>
    </w:pPr>
    <w:rPr>
      <w:color w:val="3065B0" w:themeColor="text2"/>
      <w:spacing w:val="-4"/>
      <w:sz w:val="28"/>
    </w:rPr>
  </w:style>
  <w:style w:type="paragraph" w:customStyle="1" w:styleId="AppendixHeading3">
    <w:name w:val="Appendix Heading 3"/>
    <w:basedOn w:val="AppendixHeading2"/>
    <w:next w:val="Normal"/>
    <w:uiPriority w:val="2"/>
    <w:qFormat/>
    <w:rsid w:val="00FB5D32"/>
    <w:pPr>
      <w:numPr>
        <w:ilvl w:val="2"/>
      </w:numPr>
      <w:spacing w:before="120"/>
    </w:pPr>
    <w:rPr>
      <w:b/>
      <w:color w:val="01253B" w:themeColor="text1"/>
      <w:spacing w:val="0"/>
      <w:sz w:val="26"/>
    </w:r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265143"/>
    <w:pPr>
      <w:spacing w:line="380" w:lineRule="atLeast"/>
    </w:p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shd w:val="clear" w:color="auto" w:fill="F9F5EF" w:themeFill="background2"/>
    </w:tcPr>
    <w:tblStylePr w:type="firstRow">
      <w:rPr>
        <w:b/>
        <w:color w:val="FFFFFF" w:themeColor="background1"/>
      </w:rPr>
      <w:tblPr/>
      <w:tcPr>
        <w:shd w:val="clear" w:color="auto" w:fill="3065B0" w:themeFill="text2"/>
      </w:tcPr>
    </w:tblStylePr>
    <w:tblStylePr w:type="band2Horz">
      <w:tblPr/>
      <w:tcPr>
        <w:shd w:val="clear" w:color="auto" w:fill="F2ECDF" w:themeFill="accent6"/>
      </w:tcPr>
    </w:tblStylePr>
  </w:style>
  <w:style w:type="paragraph" w:customStyle="1" w:styleId="MoreInformationName">
    <w:name w:val="More Information: Name"/>
    <w:basedOn w:val="MoreInformationDetails"/>
    <w:uiPriority w:val="2"/>
    <w:semiHidden/>
    <w:rsid w:val="006E3C97"/>
    <w:pPr>
      <w:spacing w:after="60" w:line="340" w:lineRule="atLeast"/>
    </w:pPr>
    <w:rPr>
      <w:b/>
      <w:color w:val="3065B0" w:themeColor="text2"/>
      <w:spacing w:val="6"/>
      <w:sz w:val="28"/>
    </w:rPr>
  </w:style>
  <w:style w:type="paragraph" w:customStyle="1" w:styleId="MoreInformationTitle">
    <w:name w:val="More Information: Title"/>
    <w:basedOn w:val="MoreInformationDetails"/>
    <w:uiPriority w:val="2"/>
    <w:semiHidden/>
    <w:rsid w:val="006E3C97"/>
    <w:pPr>
      <w:spacing w:before="60"/>
    </w:pPr>
    <w:rPr>
      <w:color w:val="3065B0" w:themeColor="text2"/>
      <w:sz w:val="28"/>
    </w:rPr>
  </w:style>
  <w:style w:type="paragraph" w:customStyle="1" w:styleId="MoreInformationDetails">
    <w:name w:val="More Information: Details"/>
    <w:basedOn w:val="Normal"/>
    <w:uiPriority w:val="2"/>
    <w:semiHidden/>
    <w:rsid w:val="006E3C97"/>
    <w:pPr>
      <w:spacing w:before="50" w:after="0"/>
    </w:pPr>
  </w:style>
  <w:style w:type="paragraph" w:customStyle="1" w:styleId="AcknowledgementofCountryText">
    <w:name w:val="Acknowledgement of Country Text"/>
    <w:basedOn w:val="Normal"/>
    <w:uiPriority w:val="2"/>
    <w:semiHidden/>
    <w:rsid w:val="00DD4D62"/>
    <w:pPr>
      <w:spacing w:before="90" w:after="0" w:line="240" w:lineRule="auto"/>
    </w:pPr>
    <w:rPr>
      <w:sz w:val="14"/>
      <w:szCs w:val="14"/>
    </w:rPr>
  </w:style>
  <w:style w:type="paragraph" w:styleId="TOC2">
    <w:name w:val="toc 2"/>
    <w:basedOn w:val="Normal"/>
    <w:next w:val="Normal"/>
    <w:autoRedefine/>
    <w:uiPriority w:val="39"/>
    <w:unhideWhenUsed/>
    <w:rsid w:val="001F789E"/>
    <w:pPr>
      <w:tabs>
        <w:tab w:val="right" w:pos="4649"/>
      </w:tabs>
      <w:spacing w:after="60"/>
      <w:ind w:right="5387"/>
    </w:pPr>
    <w:rPr>
      <w:noProof/>
      <w:sz w:val="24"/>
      <w:szCs w:val="24"/>
    </w:rPr>
  </w:style>
  <w:style w:type="paragraph" w:styleId="TOC3">
    <w:name w:val="toc 3"/>
    <w:basedOn w:val="Normal"/>
    <w:next w:val="Normal"/>
    <w:autoRedefine/>
    <w:uiPriority w:val="39"/>
    <w:rsid w:val="001F789E"/>
    <w:pPr>
      <w:tabs>
        <w:tab w:val="right" w:pos="4649"/>
      </w:tabs>
      <w:spacing w:after="60"/>
      <w:ind w:left="425" w:right="5386"/>
    </w:pPr>
    <w:rPr>
      <w:noProof/>
      <w:sz w:val="24"/>
      <w:szCs w:val="24"/>
    </w:rPr>
  </w:style>
  <w:style w:type="paragraph" w:customStyle="1" w:styleId="Note">
    <w:name w:val="Note"/>
    <w:basedOn w:val="BodyText"/>
    <w:qFormat/>
    <w:rsid w:val="00A04688"/>
    <w:pPr>
      <w:spacing w:before="120" w:line="240" w:lineRule="auto"/>
    </w:pPr>
    <w:rPr>
      <w:sz w:val="18"/>
      <w:szCs w:val="18"/>
    </w:rPr>
  </w:style>
  <w:style w:type="character" w:styleId="UnresolvedMention">
    <w:name w:val="Unresolved Mention"/>
    <w:basedOn w:val="DefaultParagraphFont"/>
    <w:uiPriority w:val="99"/>
    <w:semiHidden/>
    <w:unhideWhenUsed/>
    <w:rsid w:val="006975E8"/>
    <w:rPr>
      <w:color w:val="605E5C"/>
      <w:shd w:val="clear" w:color="auto" w:fill="E1DFDD"/>
    </w:rPr>
  </w:style>
  <w:style w:type="paragraph" w:customStyle="1" w:styleId="Introduction">
    <w:name w:val="Introduction"/>
    <w:basedOn w:val="Normal"/>
    <w:qFormat/>
    <w:rsid w:val="005357AF"/>
    <w:pPr>
      <w:spacing w:before="0" w:after="190" w:line="360" w:lineRule="exact"/>
    </w:pPr>
    <w:rPr>
      <w:sz w:val="26"/>
    </w:rPr>
  </w:style>
  <w:style w:type="paragraph" w:customStyle="1" w:styleId="FooterPageNumber">
    <w:name w:val="Footer Page Number"/>
    <w:basedOn w:val="Footer"/>
    <w:uiPriority w:val="99"/>
    <w:rsid w:val="005240E3"/>
    <w:pPr>
      <w:spacing w:line="200" w:lineRule="exact"/>
      <w:ind w:right="0"/>
      <w:jc w:val="right"/>
    </w:pPr>
    <w:rPr>
      <w:b w:val="0"/>
      <w:lang w:val="en-US"/>
    </w:rPr>
  </w:style>
  <w:style w:type="paragraph" w:customStyle="1" w:styleId="AcknowledgementofCountryFlags">
    <w:name w:val="Acknowledgement of Country Flags"/>
    <w:basedOn w:val="AcknowledgementofCountryText"/>
    <w:uiPriority w:val="2"/>
    <w:semiHidden/>
    <w:rsid w:val="00972E75"/>
    <w:pPr>
      <w:spacing w:after="140"/>
    </w:pPr>
  </w:style>
  <w:style w:type="paragraph" w:customStyle="1" w:styleId="Call-outBoxSmallText">
    <w:name w:val="Call-out Box Small Text"/>
    <w:basedOn w:val="Caption"/>
    <w:uiPriority w:val="3"/>
    <w:rsid w:val="00EA131F"/>
    <w:pPr>
      <w:spacing w:before="0" w:after="0"/>
    </w:pPr>
    <w:rPr>
      <w:sz w:val="16"/>
    </w:rPr>
  </w:style>
  <w:style w:type="paragraph" w:customStyle="1" w:styleId="QuoteTextLarge">
    <w:name w:val="Quote Text Large"/>
    <w:basedOn w:val="Normal"/>
    <w:qFormat/>
    <w:rsid w:val="002C681B"/>
    <w:pPr>
      <w:tabs>
        <w:tab w:val="left" w:pos="4622"/>
      </w:tabs>
      <w:spacing w:before="0" w:after="0" w:line="440" w:lineRule="exact"/>
      <w:ind w:left="142" w:hanging="142"/>
    </w:pPr>
    <w:rPr>
      <w:b/>
      <w:sz w:val="40"/>
      <w:szCs w:val="38"/>
    </w:rPr>
  </w:style>
  <w:style w:type="paragraph" w:customStyle="1" w:styleId="QuoteText">
    <w:name w:val="Quote Text"/>
    <w:basedOn w:val="QuoteTextLarge"/>
    <w:qFormat/>
    <w:rsid w:val="002C681B"/>
    <w:pPr>
      <w:spacing w:line="320" w:lineRule="exact"/>
      <w:ind w:left="113" w:hanging="113"/>
      <w:contextualSpacing/>
    </w:pPr>
    <w:rPr>
      <w:sz w:val="26"/>
    </w:rPr>
  </w:style>
  <w:style w:type="paragraph" w:customStyle="1" w:styleId="Call-outBoxText">
    <w:name w:val="Call-out Box Text"/>
    <w:basedOn w:val="BodyText"/>
    <w:uiPriority w:val="3"/>
    <w:rsid w:val="00E70A8A"/>
    <w:pPr>
      <w:spacing w:after="0" w:line="300" w:lineRule="atLeast"/>
    </w:pPr>
  </w:style>
  <w:style w:type="paragraph" w:customStyle="1" w:styleId="Call-outBoxHeading">
    <w:name w:val="Call-out Box Heading"/>
    <w:basedOn w:val="Call-outBoxText"/>
    <w:next w:val="Call-outBoxText"/>
    <w:uiPriority w:val="3"/>
    <w:rsid w:val="002C681B"/>
    <w:pPr>
      <w:spacing w:after="120"/>
    </w:pPr>
    <w:rPr>
      <w:b/>
      <w:spacing w:val="-2"/>
      <w:kern w:val="28"/>
      <w:sz w:val="28"/>
    </w:rPr>
  </w:style>
  <w:style w:type="paragraph" w:customStyle="1" w:styleId="Call-outBoxTextWhite">
    <w:name w:val="Call-out Box Text White"/>
    <w:basedOn w:val="Call-outBoxText"/>
    <w:uiPriority w:val="3"/>
    <w:rsid w:val="00FA5D4A"/>
    <w:rPr>
      <w:color w:val="FFFFFF" w:themeColor="background1"/>
    </w:rPr>
  </w:style>
  <w:style w:type="paragraph" w:customStyle="1" w:styleId="Call-outBoxHeadingWhite">
    <w:name w:val="Call-out Box Heading White"/>
    <w:basedOn w:val="Call-outBoxHeading"/>
    <w:next w:val="Call-outBoxTextWhite"/>
    <w:uiPriority w:val="3"/>
    <w:rsid w:val="00FA5D4A"/>
    <w:rPr>
      <w:color w:val="FFFFFF" w:themeColor="background1"/>
    </w:rPr>
  </w:style>
  <w:style w:type="table" w:customStyle="1" w:styleId="NeamiTable14pt">
    <w:name w:val="Neami Table 14pt"/>
    <w:basedOn w:val="TableNormal"/>
    <w:uiPriority w:val="99"/>
    <w:rsid w:val="008B3114"/>
    <w:pPr>
      <w:spacing w:before="160" w:after="160" w:line="380" w:lineRule="atLeast"/>
    </w:pPr>
    <w:rPr>
      <w:sz w:val="28"/>
    </w:r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340" w:type="dxa"/>
        <w:right w:w="340" w:type="dxa"/>
      </w:tblCellMar>
    </w:tblPr>
    <w:tcPr>
      <w:shd w:val="clear" w:color="auto" w:fill="F9F5EF" w:themeFill="background2"/>
    </w:tcPr>
    <w:tblStylePr w:type="firstRow">
      <w:rPr>
        <w:b/>
        <w:color w:val="FFFFFF" w:themeColor="background1"/>
      </w:rPr>
      <w:tblPr/>
      <w:tcPr>
        <w:shd w:val="clear" w:color="auto" w:fill="3065B0" w:themeFill="text2"/>
      </w:tcPr>
    </w:tblStylePr>
    <w:tblStylePr w:type="band2Horz">
      <w:tblPr/>
      <w:tcPr>
        <w:shd w:val="clear" w:color="auto" w:fill="F2ECDF" w:themeFill="accent6"/>
      </w:tcPr>
    </w:tblStylePr>
  </w:style>
  <w:style w:type="paragraph" w:customStyle="1" w:styleId="ListAlpha">
    <w:name w:val="List Alpha"/>
    <w:basedOn w:val="Normal"/>
    <w:qFormat/>
    <w:rsid w:val="002D59FA"/>
    <w:pPr>
      <w:numPr>
        <w:numId w:val="10"/>
      </w:numPr>
      <w:spacing w:after="100"/>
    </w:pPr>
  </w:style>
  <w:style w:type="table" w:customStyle="1" w:styleId="NeamiIntroblock">
    <w:name w:val="Neami Intro block"/>
    <w:basedOn w:val="TableNormal"/>
    <w:uiPriority w:val="99"/>
    <w:rsid w:val="00D942F2"/>
    <w:pPr>
      <w:spacing w:before="0" w:after="120" w:line="320" w:lineRule="exact"/>
    </w:pPr>
    <w:tblPr>
      <w:tblCellMar>
        <w:top w:w="170" w:type="dxa"/>
        <w:left w:w="284" w:type="dxa"/>
        <w:bottom w:w="170" w:type="dxa"/>
        <w:right w:w="284" w:type="dxa"/>
      </w:tblCellMar>
    </w:tblPr>
    <w:tcPr>
      <w:shd w:val="clear" w:color="auto" w:fill="F2ECDF" w:themeFill="accent6"/>
    </w:tcPr>
  </w:style>
  <w:style w:type="paragraph" w:customStyle="1" w:styleId="Heading2featurebox">
    <w:name w:val="Heading 2 – feature box"/>
    <w:basedOn w:val="Heading2"/>
    <w:qFormat/>
    <w:rsid w:val="00426647"/>
    <w:pPr>
      <w:spacing w:before="120" w:line="320" w:lineRule="exact"/>
    </w:pPr>
  </w:style>
  <w:style w:type="table" w:customStyle="1" w:styleId="NeamiTable11pt">
    <w:name w:val="Neami Table 11pt"/>
    <w:basedOn w:val="NeamiTable14pt"/>
    <w:uiPriority w:val="99"/>
    <w:rsid w:val="00193D95"/>
    <w:pPr>
      <w:spacing w:before="60" w:after="120" w:line="300" w:lineRule="exact"/>
    </w:pPr>
    <w:rPr>
      <w:sz w:val="22"/>
    </w:rPr>
    <w:tblPr>
      <w:tblCellMar>
        <w:top w:w="57" w:type="dxa"/>
        <w:left w:w="170" w:type="dxa"/>
        <w:bottom w:w="28" w:type="dxa"/>
        <w:right w:w="170" w:type="dxa"/>
      </w:tblCellMar>
    </w:tblPr>
    <w:tcPr>
      <w:shd w:val="clear" w:color="auto" w:fill="F9F5EF" w:themeFill="background2"/>
    </w:tcPr>
    <w:tblStylePr w:type="firstRow">
      <w:rPr>
        <w:b/>
        <w:color w:val="FFFFFF" w:themeColor="background1"/>
      </w:rPr>
      <w:tblPr/>
      <w:tcPr>
        <w:shd w:val="clear" w:color="auto" w:fill="3065B0"/>
      </w:tcPr>
    </w:tblStylePr>
    <w:tblStylePr w:type="band2Horz">
      <w:tblPr/>
      <w:tcPr>
        <w:shd w:val="clear" w:color="auto" w:fill="F2ECDF" w:themeFill="accent6"/>
      </w:tcPr>
    </w:tblStylePr>
  </w:style>
  <w:style w:type="paragraph" w:customStyle="1" w:styleId="TableText">
    <w:name w:val="Table Text"/>
    <w:basedOn w:val="BodyText"/>
    <w:qFormat/>
    <w:rsid w:val="008B3114"/>
    <w:pPr>
      <w:spacing w:before="60" w:line="300" w:lineRule="exact"/>
    </w:pPr>
  </w:style>
  <w:style w:type="numbering" w:customStyle="1" w:styleId="CurrentList1">
    <w:name w:val="Current List1"/>
    <w:uiPriority w:val="99"/>
    <w:rsid w:val="00A334E1"/>
    <w:pPr>
      <w:numPr>
        <w:numId w:val="14"/>
      </w:numPr>
    </w:pPr>
  </w:style>
  <w:style w:type="paragraph" w:customStyle="1" w:styleId="StepThruformtext">
    <w:name w:val="Step Thru form text"/>
    <w:basedOn w:val="BodyText"/>
    <w:qFormat/>
    <w:rsid w:val="00C64299"/>
    <w:pPr>
      <w:tabs>
        <w:tab w:val="clear" w:pos="1985"/>
        <w:tab w:val="right" w:pos="4933"/>
      </w:tabs>
      <w:spacing w:after="0"/>
    </w:pPr>
  </w:style>
  <w:style w:type="character" w:customStyle="1" w:styleId="MidblueBold">
    <w:name w:val="Mid blue + Bold"/>
    <w:basedOn w:val="DefaultParagraphFont"/>
    <w:uiPriority w:val="1"/>
    <w:qFormat/>
    <w:rsid w:val="000A641B"/>
    <w:rPr>
      <w:b/>
      <w:bCs/>
      <w:color w:val="3065B0" w:themeColor="text2"/>
    </w:rPr>
  </w:style>
  <w:style w:type="character" w:customStyle="1" w:styleId="Bold">
    <w:name w:val="Bold"/>
    <w:basedOn w:val="BodyTextChar"/>
    <w:uiPriority w:val="1"/>
    <w:qFormat/>
    <w:rsid w:val="00B91A14"/>
    <w:rPr>
      <w:b/>
      <w:sz w:val="20"/>
    </w:rPr>
  </w:style>
  <w:style w:type="character" w:styleId="PageNumber">
    <w:name w:val="page number"/>
    <w:basedOn w:val="DefaultParagraphFont"/>
    <w:semiHidden/>
    <w:unhideWhenUsed/>
    <w:rsid w:val="006D3E97"/>
  </w:style>
  <w:style w:type="table" w:customStyle="1" w:styleId="Style1">
    <w:name w:val="Style1"/>
    <w:basedOn w:val="TableNormal"/>
    <w:uiPriority w:val="99"/>
    <w:rsid w:val="001A10B7"/>
    <w:pPr>
      <w:spacing w:before="0" w:after="0" w:line="240" w:lineRule="auto"/>
    </w:pPr>
    <w:rPr>
      <w:sz w:val="20"/>
    </w:rPr>
    <w:tblPr>
      <w:tblCellMar>
        <w:top w:w="113" w:type="dxa"/>
        <w:left w:w="170" w:type="dxa"/>
        <w:bottom w:w="57" w:type="dxa"/>
        <w:right w:w="170" w:type="dxa"/>
      </w:tblCellMar>
    </w:tblPr>
    <w:tcPr>
      <w:shd w:val="clear" w:color="auto" w:fill="F6A4AF" w:themeFill="accent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stepthrucare@neaminational.org.au?subject=Self%20Referral%20for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ami">
      <a:dk1>
        <a:srgbClr val="01253B"/>
      </a:dk1>
      <a:lt1>
        <a:srgbClr val="FFFFFF"/>
      </a:lt1>
      <a:dk2>
        <a:srgbClr val="3065B0"/>
      </a:dk2>
      <a:lt2>
        <a:srgbClr val="F9F5EF"/>
      </a:lt2>
      <a:accent1>
        <a:srgbClr val="F26649"/>
      </a:accent1>
      <a:accent2>
        <a:srgbClr val="F6A4AF"/>
      </a:accent2>
      <a:accent3>
        <a:srgbClr val="01253B"/>
      </a:accent3>
      <a:accent4>
        <a:srgbClr val="00B37D"/>
      </a:accent4>
      <a:accent5>
        <a:srgbClr val="3E66AB"/>
      </a:accent5>
      <a:accent6>
        <a:srgbClr val="F2ECDF"/>
      </a:accent6>
      <a:hlink>
        <a:srgbClr val="3065B0"/>
      </a:hlink>
      <a:folHlink>
        <a:srgbClr val="99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eami Beige">
      <a:srgbClr val="F2ECDF"/>
    </a:custClr>
    <a:custClr name="Neami Pink">
      <a:srgbClr val="F6A4AF"/>
    </a:custClr>
    <a:custClr name="Neami Orange">
      <a:srgbClr val="F26649"/>
    </a:custClr>
    <a:custClr name="Neami Teal">
      <a:srgbClr val="00B8C4"/>
    </a:custClr>
    <a:custClr name="Neami Green">
      <a:srgbClr val="00B37D"/>
    </a:custClr>
    <a:custClr name="Neami Blue">
      <a:srgbClr val="3065B0"/>
    </a:custClr>
    <a:custClr name="Neami Navy">
      <a:srgbClr val="01253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b8cf8c1-d7f1-48b4-90ce-6bd07010d0bd" xsi:nil="true"/>
    <lcf76f155ced4ddcb4097134ff3c332f xmlns="7dff613a-dabd-4b7e-9f1b-9391c70ea7ba">
      <Terms xmlns="http://schemas.microsoft.com/office/infopath/2007/PartnerControls"/>
    </lcf76f155ced4ddcb4097134ff3c332f>
    <DocumentType xmlns="7dff613a-dabd-4b7e-9f1b-9391c70ea7ba" xsi:nil="true"/>
    <Service xmlns="7dff613a-dabd-4b7e-9f1b-9391c70ea7ba" xsi:nil="true"/>
    <Owner xmlns="7dff613a-dabd-4b7e-9f1b-9391c70ea7ba">
      <UserInfo>
        <DisplayName/>
        <AccountId xsi:nil="true"/>
        <AccountType/>
      </UserInfo>
    </Owner>
    <ic2f0f5d604e450cb7af48283c0f36ac xmlns="7dff613a-dabd-4b7e-9f1b-9391c70ea7ba">
      <Terms xmlns="http://schemas.microsoft.com/office/infopath/2007/PartnerControls"/>
    </ic2f0f5d604e450cb7af48283c0f36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FB730B0F2386499089E07833B012FE" ma:contentTypeVersion="29" ma:contentTypeDescription="Create a new document." ma:contentTypeScope="" ma:versionID="148046293b116b70a78ca62a433bc95d">
  <xsd:schema xmlns:xsd="http://www.w3.org/2001/XMLSchema" xmlns:xs="http://www.w3.org/2001/XMLSchema" xmlns:p="http://schemas.microsoft.com/office/2006/metadata/properties" xmlns:ns2="7dff613a-dabd-4b7e-9f1b-9391c70ea7ba" xmlns:ns3="db8cf8c1-d7f1-48b4-90ce-6bd07010d0bd" targetNamespace="http://schemas.microsoft.com/office/2006/metadata/properties" ma:root="true" ma:fieldsID="3ac13ceb29e380aba7039ba71a769ddf" ns2:_="" ns3:_="">
    <xsd:import namespace="7dff613a-dabd-4b7e-9f1b-9391c70ea7ba"/>
    <xsd:import namespace="db8cf8c1-d7f1-48b4-90ce-6bd07010d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DocumentType" minOccurs="0"/>
                <xsd:element ref="ns2:ic2f0f5d604e450cb7af48283c0f36ac" minOccurs="0"/>
                <xsd:element ref="ns3:TaxCatchAll" minOccurs="0"/>
                <xsd:element ref="ns2:Service" minOccurs="0"/>
                <xsd:element ref="ns2:MediaLengthInSeconds" minOccurs="0"/>
                <xsd:element ref="ns2:lcf76f155ced4ddcb4097134ff3c332f"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613a-dabd-4b7e-9f1b-9391c70ea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ocumentType" ma:index="20" nillable="true" ma:displayName="Document Type" ma:format="Dropdown" ma:internalName="DocumentType">
      <xsd:simpleType>
        <xsd:union memberTypes="dms:Text">
          <xsd:simpleType>
            <xsd:restriction base="dms:Choice">
              <xsd:enumeration value="Asset"/>
              <xsd:enumeration value="Content"/>
              <xsd:enumeration value="Documentation"/>
              <xsd:enumeration value="External Publication"/>
              <xsd:enumeration value="Publication"/>
              <xsd:enumeration value="Resource"/>
              <xsd:enumeration value="Work file"/>
            </xsd:restriction>
          </xsd:simpleType>
        </xsd:union>
      </xsd:simpleType>
    </xsd:element>
    <xsd:element name="ic2f0f5d604e450cb7af48283c0f36ac" ma:index="22" nillable="true" ma:taxonomy="true" ma:internalName="ic2f0f5d604e450cb7af48283c0f36ac" ma:taxonomyFieldName="Tags" ma:displayName="C&amp;M Tags" ma:readOnly="false" ma:default="" ma:fieldId="{2c2f0f5d-604e-450c-b7af-48283c0f36ac}" ma:taxonomyMulti="true" ma:sspId="af745324-9d58-4db5-8208-b3dc3810db89" ma:termSetId="4b425778-d643-4dd9-8fd5-3f3cc3fb6411" ma:anchorId="00000000-0000-0000-0000-000000000000" ma:open="true" ma:isKeyword="false">
      <xsd:complexType>
        <xsd:sequence>
          <xsd:element ref="pc:Terms" minOccurs="0" maxOccurs="1"/>
        </xsd:sequence>
      </xsd:complexType>
    </xsd:element>
    <xsd:element name="Service" ma:index="24" nillable="true" ma:displayName="Service" ma:description="Which service does this mention? If not one specifically which org?" ma:format="Dropdown" ma:internalName="Service">
      <xsd:simpleType>
        <xsd:union memberTypes="dms:Text">
          <xsd:simpleType>
            <xsd:restriction base="dms:Choice">
              <xsd:enumeration value="Neami"/>
              <xsd:enumeration value="Me Well"/>
              <xsd:enumeration value="UMHCC"/>
            </xsd:restriction>
          </xsd:simpleType>
        </xsd:un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f745324-9d58-4db5-8208-b3dc3810db89" ma:termSetId="09814cd3-568e-fe90-9814-8d621ff8fb84" ma:anchorId="fba54fb3-c3e1-fe81-a776-ca4b69148c4d" ma:open="true" ma:isKeyword="false">
      <xsd:complexType>
        <xsd:sequence>
          <xsd:element ref="pc:Terms" minOccurs="0" maxOccurs="1"/>
        </xsd:sequence>
      </xsd:complexType>
    </xsd:element>
    <xsd:element name="Owner" ma:index="28" nillable="true" ma:displayName="Owner" ma:description="Emma, Sarah S, Loretta, Sarah R, Simone "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8cf8c1-d7f1-48b4-90ce-6bd07010d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e1e763-c85c-4d9a-81f3-36272ba209bc}" ma:internalName="TaxCatchAll" ma:showField="CatchAllData" ma:web="db8cf8c1-d7f1-48b4-90ce-6bd07010d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db8cf8c1-d7f1-48b4-90ce-6bd07010d0bd"/>
    <ds:schemaRef ds:uri="7dff613a-dabd-4b7e-9f1b-9391c70ea7ba"/>
  </ds:schemaRefs>
</ds:datastoreItem>
</file>

<file path=customXml/itemProps3.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4.xml><?xml version="1.0" encoding="utf-8"?>
<ds:datastoreItem xmlns:ds="http://schemas.openxmlformats.org/officeDocument/2006/customXml" ds:itemID="{EEA6779C-3557-4035-BE09-91BCD2D6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613a-dabd-4b7e-9f1b-9391c70ea7ba"/>
    <ds:schemaRef ds:uri="db8cf8c1-d7f1-48b4-90ce-6bd07010d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[Insert agenda item no. 
and title]</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agenda item no. 
and title]</dc:title>
  <dc:subject/>
  <dc:creator>Microsoft Office User</dc:creator>
  <cp:keywords/>
  <dc:description/>
  <cp:lastModifiedBy>Simone Budge</cp:lastModifiedBy>
  <cp:revision>9</cp:revision>
  <cp:lastPrinted>2023-06-01T07:48:00Z</cp:lastPrinted>
  <dcterms:created xsi:type="dcterms:W3CDTF">2024-02-26T21:24:00Z</dcterms:created>
  <dcterms:modified xsi:type="dcterms:W3CDTF">2025-02-18T23:26:00Z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0x0101003BFB730B0F2386499089E07833B012FE</vt:lpwstr>
  </property>
  <property fmtid="{D5CDD505-2E9C-101B-9397-08002B2CF9AE}" pid="3" name="MediaServiceImageTags">
    <vt:lpwstr/>
  </property>
</Properties>
</file>